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5a22" w14:textId="9855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информации и общественного развития Республики Казахстан от 26 августа 2019 года № 299 "Об утверждении Методики оценки деятельности административных государственных служащих корпуса "Б" Министерства информации и общественного развития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29 июня 2023 года № 266-НҚ. Зарегистрирован в Министерстве юстиции Республики Казахстан 30 июня 2023 года № 32981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26 августа 2019 года № 299 "Об утверждении Методики оценки деятельности административных государственных служащих корпуса "Б" Министерства информации и общественного развития Республики Казахстан" (зарегистрирован в Реестре государственной регистрации нормативных правовых актов за № 19297).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информации и общественного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