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163" w14:textId="d903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2023 года № 156. Зарегистрирован в Министерстве юстиции Республики Казахстан 30 июня 2023 года № 32990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 денежных поощрений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156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международных спортивных соревнований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денежного поощрения спортсменов в долларах США эквивалентно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размер денежного поощрения тренеров в долларах США эквивалентно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Олимпийские, Паралимпийские, Сурдлимпийские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 олимпийским видам спорта при условии участия на соревнованиях представителей не менее 20 стран (в спортивной дисциплине или в каждой весовой категории)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Азиатские Паралимпийские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 Всемирная Универсиада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молодежи) по олимпийским, паралимпийским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рекорда мира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