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0510" w14:textId="5190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июня 2023 года № 61. Зарегистрировано в Министерстве юстиции Республики Казахстан 1 июля 2023 года № 32995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36 "Об утверждении Правил выдачи разрешения на открытие банка, филиала банка-нерезидента Республики Казахстан, Правил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Казахстан" (зарегистрировано в Реестре государственной регистрации нормативных правовых актов под № 20228)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лицензирования банков, филиалов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лицензирования на проведение банковских и иных операций, осуществляемых исламскими банками, филиалами исламских банков-нерезидентов Республики Казахстан (далее – Правила),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государственных услугах),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 и уведомлениях) и определяют порядок лицензирования уполномоченным органом по регулированию, контролю и надзору финансового рынка и финансовых организаций (далее – уполномоченный орган, услугодатель) банков, филиалов банков-нерезидентов Республики Казахстан, исламских банков, филиалов исламских банков-нерезидентов Республики Казахстан (далее – услугополучатель) на проведение банковских и иных операций, предусмотренных банковским законодательством Республики Казахстан и на проведение банковских и иных операций, осуществляемых исламскими банками, филиалами исламских банков-нерезидентов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 размещается на официальном интернет-ресурсе уполномоченного органа, направляется оператору информационно-коммуникационной инфраструктуры "электронного правительства" и Единый контакт-центр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выдает банку, филиалу банка-нерезидента Республики Казахстан лицензию на проведение банковских и иных операций, предусмотренных банковским законодательством Республики Казахстан, по форме согласно приложению 5 к Правилам.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выдает исламскому банку, филиалу исламского банка-нерезидента Республики Казахстан лицензию на проведение банковских и иных операций, осуществляемых исламскими банками, филиалами исламских банков-нерезидентов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40 "Об утверждении Правил выдачи, приостановления и лишения лицензий на осуществление видов профессиональной деятельности на рынке ценных бумаг" (зарегистрировано в Реестре государственной регистрации нормативных правовых актов под № 20226) следующие изменения: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приостановления и лишения лицензий на осуществление видов профессиональной деятельности на рынке ценных бумаг, утвержденных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выдачи, приостановления и лишения лицензий на осуществление видов профессиональной деятельности на рынке ценных бумаг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Социальный кодекс),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рынке ценных бумаг" (далее – Закон),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страховой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государственных услугах),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 и уведомлениях) и определяют условия и порядок выдачи, приостановления и лишения уполномоченным органом по регулированию, контролю и надзору финансового рынка и финансовых организаций (далее – уполномоченный орган) лицензий на осуществление видов профессиональной деятельности на рынке ценных бумаг (далее – лицензия).";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Информация о внесенных изменениях и (или) дополнениях в Правила в течение 3 (трех) рабочих дней после государственной регистрации в органах юстиции соответствующего нормативного правового акта размещается на официальном интернет-ресурсе уполномоченного органа, направляется оператору информационно-коммуникационной инфраструктуры "электронного правительства" и в Единый контакт-центр.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Заявитель предоставляет в уполномоченный орган заявление о выдаче лицензии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электронном виде через веб-портал "электронного правительства" www.egov.kz (далее – портал).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"Выдача лицензии на осуществление деятельности на рынке ценных бумаг", включающий перечень документов, необходимых для оказания государственной услуги, оснований для отказа в оказании государственной услуги, характеристики процесса, форму, содержание и результат оказания, а также иные сведения с учетом особенностей предоставления государственной услуги и срок оказания государственной услуги приведены в перечне основных требований к оказанию государственной услуги "Выдача лицензии на осуществление деятельности на рынке ценных бумаг"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в "личном кабинете" заявителя автоматически отображается статус о принятии запроса на оказание государственной услуги с указанием даты и времени получения результата.";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Уполномоченный орган выдает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ведет учет выданных им лицензий.";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Работник уполномоченного органа, уполномоченный на прием и регистрацию корреспонденции, в день поступления заявления на переоформление лицензии при реорганизации заявителя в форме выделения или разделения осуществляет его прием, регистрацию и направление на исполнение в ответственное подразделение.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заявлений осуществляется следующим рабочим днем.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 со дня регистрации заявления проверяет полноту представленных документов.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и (или) истечения срока действия представленных документов, работник ответственного подразделения в указанный срок готовит и направляет заявителю мотивированный отказ в дальнейшем рассмотрении заявления.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25 (двадцати пяти) рабочих дней рассматривает документы на соответствие требованиям законодательства Республики Казахстан.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заявителем, заслушивания работник ответственного подразделения готовит проекты приказа и лицензии либо отказа в переоформлении лицензии, подписывает результат оказания государственной услуги у руководства уполномоченного органа.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3 (трех) рабочих дней после принятия решения направляет заявителю результат оказания государственной услуги в форме электронного документа, удостоверенного ЭЦП уполномоченного лица уполномоченного органа, в "личный кабинет" заявителя.";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Заявление на прекращение действия лицензии в связи с добровольным обращением в уполномоченный орган, подписанное первым руководителем лицензиата, представляется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следующих документов: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общего собрания акционеров (участников) лицензиата либо решение банка-нерезидента Республики Казахстан (в случае если лицензиатом является филиал банка-нерезидента Республики Казахстан) о добровольном обращении в уполномоченный орган о прекращении действия лицензии, изменении наименования вида (подвида) деятельности и (или) исключении вида (подвида) деятельности;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письмо-гарантия лицензиата об отсутствии обязательств и действующих договоров по всем видам (подвидам) деятельности или виду (подвиду) деятельности, подлежащим изменению и (или) исключению;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АО "Центральный депозитарий ценных бумаг" о закрытии в системе учета центрального депозитария лицевого счета и всех субсчетов на лицевом счете лицензиата или информация от АО "Центральный депозитарий ценных бумаг" о присвоении лицевому счету, открытому на имя лицензиата, статуса "потерянный клиент";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АО "Центральный депозитарий ценных бумаг" о расторжении договора депозитарного обслуживания, договора текущего счета и договора о приеме и выдаче операционных документов в виде факсимильных сообщений (при добровольном обращении в уполномоченный орган о прекращении действия лицензии);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АО "Казахстанская фондовая биржа" об отсутствии задолженности перед АО "Казахстанская фондовая биржа" по всем видам (подвидам) деятельности (в случае добровольного обращения в уполномоченный орган о прекращении действия лицензии) или виду (подвиду) деятельности, подлежащему, изменению и (или) исключению;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бухгалтерский баланс и пояснительная записка к нему, составленные на день, предшествующий дню направления заявления. В пояснительной записке к бухгалтерскому балансу раскрывается информация о кредиторах лицензиата (при их наличии) с указанием сумм кредиторской задолженности и основаниях их возникновения.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 и 5) настоящего пункта не распространяются на лицензиата, который осуществляет трансфер-агентскую деятельность.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вида (подвида) деятельности лицензиат представляет дополнительно документы, указанные в подпунктах 8) и 12) части первой пункта 8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подвида деятельности по управлению инвестиционным портфелем с правом привлечения добровольных пенсионных взносов либо изменения наименования подвида деятельности по управлению инвестиционным портфелем с правом привлечения добровольных пенсионных взносов на подвид деятельности по управлению инвестиционным портфелем без права привлечения добровольных пенсионных взносов, добровольный накопительный пенсионный фонд вместе с документами, предусмотренными настоящим пунктом, представляет в уполномоченный орган акт приема-передачи пенсионных активов и обязательств добровольного накопительного пенсионного фонда по договорам о пенсионном обеспечении за счет добровольных пенсионных взносов в единый накопительный пенсионный фонд, подписанный первыми руководителями добровольного накопительного пенсионного фонда, единого накопительного пенсионного фонда, банка-кастодиана единого накопительного пенсионного фонда, банка-кастодиана добровольного накопительного пенсионного фонда и управляющего инвестиционным портфелем добровольного накопительного пенсионного фонда (при наличии такового) или лицами, их замещающими.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даты подачи в уполномоченный орган заявления на исключение или изменение подвида деятельности добровольный накопительный пенсионный фонд осуществляет государственную перерегистрацию в части исключения из наименования слов "добровольный накопительный пенсионный фонд" и (или) аббревиатуры "ДНПФ", а также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обращение в уполномоченный орган о прекращении действия лицензии на управление инвестиционным портфелем с правом привлечения добровольных пенсионных взносов осуществляется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июля 2023 года и подлежит официальному опубликованию.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1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и иных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исламскими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банками, филиалами 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переоформлении лицензии</w:t>
      </w:r>
    </w:p>
    <w:bookmarkEnd w:id="45"/>
    <w:p>
      <w:pPr>
        <w:spacing w:after="0"/>
        <w:ind w:left="0"/>
        <w:jc w:val="both"/>
      </w:pPr>
      <w:bookmarkStart w:name="z67" w:id="46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лицензии, вид валюты – национальная и (или) иностранная)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переоформления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банке, филиале банка-нерезидента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место нахождения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 улица, номер дома, офиса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телефона, номер факса, адрес электронной почты, 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о лицензии на проведение банковских и иных операций,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дата, наименование государственного органа,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Перечень направляемых документов, количество экземпляров и листов по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Банк, филиал банка-нерезидента Республики Казахстан подтверждают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прилагаемых к заявлению документов (информации).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Банк, филиал банка-нерезидента Республики Казахстан предоставляют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банка, руководителя филиала банка-нерезидента Республики Казахстан либо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подачу заявления (с приложением подтверждающих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 и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рынке ценных бумаг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осуществление деятельности на рынке ценных бумаг"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- не позднее 30 (тридцати)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- в течение 3 (трех)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в случае реорганизации услугополучателя в форме выделения или разделения - не позднее 30 (тридцати)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- в течение 2 (двух)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рынке ценных бумаг (далее – лицензия), переоформление, выдача дубликатов лицензии,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 на право занятия: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брокерской деятельностью составляет 30 (тридцать)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дилерской деятельностью - 30 (тридцать)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по управлению инвестиционным портфелем - 30 (тридцать)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деятельностью - 30 (тридцать)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трансфер-агентской деятельностью - 10 (десять)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по организации торговли с ценными бумагами и иными финансовыми инструментами - 10 (десять)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клиринговой деятельностью по сделкам с финансовыми инструментами - 40 (сорок)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деятельностью на рынке ценных бумаг банками, филиалами банков - нерезидентов Республики Казахстан - 800 (восемьсот)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лицензии составляет 10 (десять) процентов от соответствующей ставки, установленной в подпункте 1) настоящего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лицензионный сбор за выдачу дубликата лицензии составляет 100 (сто) процентов от соответствующей ставки, установленной в подпункте 1)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уполномоченного органа -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направление результатов оказания государственной услуги осуществляется на следующий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(для получения лицензии):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удостоверенное ЭЦП уполномоченного лица услугополучателя по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об оплате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подтверждающих оплату минимального размера уставного капитала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об акционере (участнике) (для юридического лица) в форме электронного документа согласно приложению 6 к Правилам и сведения об акционере (участнике) (для физического лица) в форме электронного документа согласно приложению 7 к Правилам по состоянию на дату, предшествующую дате представления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легализованной выписки из торгового реестра или другого легализованного документа с нотариально засвидетельствованным переводом на государственный и русский языки, удостоверяющий, что участник (акционер) услугополучателя-нерезидент Республики Казахстан является юридическим лицом по законодательству иностранного государства и содержащий информацию об органе, зарегистрировавшем юридическое лицо-нерезидента, регистрационном номере, дате и месте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электронные копии документов, представляемых для согласования руководящих работников, в соответствии с Правилами выдачи согласия уполномоченного органа по регулированию, контролю и надзору финансового рынка и финансовых организаций на назначение (избрание) руководящего работника заявителя (лицензиата), единого накопительного пенсионного фонда, добровольного накопительного пенсионного фонда, включая критерии отсутствия безупречной деловой репутации и документы, необходимые для получения согласия,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28 октября 2022 года № 79, зарегистрированным в Реестре государственной регистрации нормативных правовых актов под № 30383;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штатное расписание с указанием фамилий, имен и при наличии отчеств работников, занимаемых ими должностей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положения о структурных подразделениях, на которые будут возложены функции по осуществлению деятельности на рынке ценных бумаг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электронные копии документов, подтверждающих наличие у услугополучателя программно-технических средств и иного оборудования, необходимых для осуществления деятельности на рынке ценных бумаг, в соответствии с законодательством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поставку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разработку и (или) поставку программного обеспечения с указанием количества лицензий;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организации защиты и безопасности (описание порядка резервирования информации, описание механизма разделения доступа к данным, план восстановления, механизмы внутреннего контроля).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самостоятельной разработки программного продукта услугополучателем либо безвозмездной передачи услугополучателю программного продукта другим лицом документы, указанные в абзацах втором, третьем, четвертом, пятом настоящего подпункта, не представляются.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представленных документах отражается также следующая информация: наименование используемого программного обеспечения (серверные операционные системы, системы управления базами данных), версии, сведения о наличии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бухгалтерский баланс услугополучателя на конец последнего квартала, предшествующего подаче заявления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электронная копия финансовой отчетности услугополучателя за последний завершенный год, подписанная первым руководителем исполнительного органа услугополучателя и его главным бухгалтером, подтвержденная аудиторским отчетом, за исключением акционерных обществ, созданных 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бизнес-план на ближайшие три года, утвержденный советом директоров (бизнес - план трансфер-агента, созданного в иной, кроме акционерного общества, организационно-правовой форме, утверждается исполнительным органом юридического лица, бизнес - план филиала банка-нерезидента Республики Казахстан утверждается решением банка-нерезидента Республики Казахстан) в форме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бизнес-плане отражаются следующие вопросы: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основных направлений деятельности и обзор сегмента рынка, на который ориентирован услугополучатель;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предполагаемых услугах в рамках деятельности, порядке их оценки, а также планы по условиям и объему их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основных рисках, связанных с деятельностью, способах их оценки и возмещения за счет собственного капитала, значении достаточности собственного капитала, процедурах управления рисками и внутреннего контроля; финансовый план, в том числе прогноз доходов и расходов за первые три финансовых (операционных) года, допустимые коэффициенты убыточности за указанный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политика, источники финансирования деятельности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заявителя, включая инвестиционный комитет и службу внутреннего аудита, описание способов реализации процедур корпоративного управления, а также требования к уровню образования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внутренние правила осуществления деятельности по организации торговли с ценными бумагами и иными финансовыми инструментами, определяющие взаимоотношения организатора торгов с субъектами, пользующимися услугами организатора торгов (для услугополучателей, претендующих на получение лицензии на осуществление деятельности по организации торговли с ценными бумагами и иными финансовыми инструментами)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внутренние правила осуществления клиринговой деятельности по сделкам с финансовыми инструментами, определяющие взаимоотношения клиринговой организации с субъектами, пользующимися услугами клиринговой организации (для услугополучателей, претендующих на получение лицензии, на осуществление клиринговой деятельности по сделкам с финансовыми инструментами) в форме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обладающие лицензией на осуществление видов профессиональной деятельности на рынке ценных бумаг, для получения лицензии на осуществление дополнительного вида деятельности на рынке ценных бумаг представляют документы, указанные в подпунктах 1), 2), 8), и 12) части первой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торгов, зарегистрированный на территории Республики Казахстан, для получения лицензии на осуществление клиринговой деятельности по сделкам с финансовыми инструментами представляет документы, указанные в подпунктах 1), 2), 13) и 14) части первой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 для получения лицензии на осуществление видов профессиональной деятельности на рынке ценных бумаг банк, филиал банка-нерезидента Республики Казахстан, исламский банк, филиал исламского банка-нерезидента Республики Казахстан представляет в уполномоченный орган заявление о выдаче лицензии на осуществление деятельности на рынке ценных бумаг по форме согласно приложению 1 к Правилам с приложением документов, указанных в подпунктах 2), 7), 8), 9), 12) части первой настоящего пункта..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государственной услуги для получения лицензии на осуществление деятельности по управлению инвестиционным портфелем на рынке ценных бумаг страховой организацией, осуществляющей деятельность в отрасли "страхование жизни", в уполномоченный орган представляются документы, указанные в подпунктах 1), 2), 8) и 9) части первой настоящего пункта, а также положение об инвестиционном комитете, включая сведения о его составе и внутренние правила, определяющие функционирование системы управления рисками в соответствии с Правилами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августа 2018 года № 198, зарегистрированным в Реестре государственной регистрации нормативных правовых актов под № 17462, в форме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(для получения дубликата лицензии (если ранее выданная лицензия была оформлена в бумажной форме)):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об оплате лицензионного сбора, за исключением случаев оплаты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(для переоформления лицензии):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удостоверенное ЭЦП услугополучателя, по форме согласно приложению 8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об оплате лицензионного сбора, за исключением случаев оплаты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копии документов, содержащих информацию об изменениях, послуживших основанием для переоформления лицензии, за исключением документов, информация о которых содержится в государственных информационных системах (в виде электронных копий документов).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 физического лица- 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отсутствие у физического лица- резидента Республики Казахстан неснятой или непогашенной судимости;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(перерегистрации) юридического лица-резидента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услугополучатель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48 Закона Республики Казахстан "О рынке ценных бумаг";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переоформлении лицензии являются случаи: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неоплаты лицензионного сбора за право занятия отдельными видами деятельности при переоформлении лицензий;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ненадлежащего оформления документов, указанных в части пятой пункта 8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выдаче дубликата лицензии является неоплата лицензионного сбора за право занятия отдельными видами деятельности при выдаче дубликатов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интернет-ресурсе уполномоченного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обнаружения сбоя либо технических неполадок на портале необходимо обратиться в Единый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 или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 и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рынке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прекращение действия лицензии в связи с добровольным обращением в уполномоченный орган, изменение наименования вида (подвида) деятельности и (или) исключение вида (подвида) деятельности</w:t>
      </w:r>
    </w:p>
    <w:bookmarkEnd w:id="48"/>
    <w:p>
      <w:pPr>
        <w:spacing w:after="0"/>
        <w:ind w:left="0"/>
        <w:jc w:val="both"/>
      </w:pPr>
      <w:bookmarkStart w:name="z146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лицензиата)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 соответствии с решением общего собрания акционеров (участников)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 от "___" ___________ _________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осуществить (нужное выбрать) прекращение действия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рынке ценных бумаг от "____" _______________ 20___ года №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изменение следующего вида (подвида) деятельности в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на рынке ценных бумаг от "____" ________ 20___ года № 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вида (подвида)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 следующего вида (подвида) деятельности из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на рынке ценных бумаг от "___" _________ 20___ года № 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вида (подвида)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 подтверждает достоверность прилагаемых к заявлению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информации, а также своевременное представление уполномоченному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дополнительной информации и документов, запрашиваемых в связи с рассмотрением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заявления. Прилагаемые документы (указать поименный перечень направляемых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количество экземпляров и листов по каждому):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либо лица, уполномоченного на подачу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подтверждающих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(подпись)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