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50097" w14:textId="9c500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30 июня 2023 года № 531. Зарегистрирован в Министерстве юстиции Республики Казахстан 1 июля 2023 года № 33001.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правовом положении иностранцев",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Казахстан, согласно приложению к настоящему приказу.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миграционной службы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Комитет миграционной службы Министерства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531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правовом положении иностранцев",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миграции населения" и определяют порядок подтверждения иностранцами и лицами без гражданства, претендующими на получение разрешений на постоянное проживание в Республике Казахстан, своей платежеспособности в период пребывания в Республике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Иностранцы и лица без гражданства подтверждают свою платежеспособность при обращении с ходатайством о получении разрешения на право постоянного проживания в Республике Казахстан, выдаваемого в установленном порядке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правовом положении иностранцев".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подтверждения своей платежеспособности в период пребывания в Республике Казахстан ходатайствующий представляет в органы внутренних дел документ банка-резидента Республики Казахстан или филиала банка-нерезидента Республики Казахстан (справку) подписанный уполномоченным лицом банка, о наличии денег на банковском счете (счетах) в сумме равной или превышающей эквивалент тысяча трехсот двадцатикратного минимального расчетного показателя, установленного законом о республиканском бюджете на соответствующий финансовый год на дату подачи ходатайства об оставлении на постоянное проживание. 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Представленные документы, подтверждающие платежеспособность, проверяются органами внутренних дел на предмет подлинности путем направления запроса в банковское учреждение, выдавшее документ, подтверждающий платежеспособность, с согласия иностранца и лица без гражданства,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подтверждения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иностранцами и лицами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гражданства, претендующими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получение разрешений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постоянное проживание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 Казахстан, своей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платежеспособности в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 в Республике Казахстан</w:t>
            </w:r>
          </w:p>
        </w:tc>
      </w:tr>
    </w:tbl>
    <w:p>
      <w:pPr>
        <w:spacing w:after="0"/>
        <w:ind w:left="0"/>
        <w:jc w:val="both"/>
      </w:pPr>
      <w:bookmarkStart w:name="z24" w:id="1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банковского учреждения)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сообщить информацию: о подлинности документа, подтверждающего наличие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банковского счета иностранца (лица без гражданства), за исходящим № ________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 20 __г., выданного на__________________________________________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фамилию, имя, отчество (при его наличии), дату рождения, паспортные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запросил: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(должность, фамилия,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руководителя органа внутренних дел)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(подпись должностного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 на предоставление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 иностранца, лица без гражданства)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информации органам внутренних дел согласен.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      (дата)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