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0a29" w14:textId="ca70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привлечения добровольными накопительными пенсионными фондами добровольных пенсионных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июня 2023 года № 59. Зарегистрировано в Министерстве юстиции Республики Казахстан 1 июля 2023 года № 33005.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Примечание. Вводится в действие с 01.07.2023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Социального Кодекса Республики Казахстан Правление Агентства Республики Казахстан по регулированию и развитию финансового рынка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привлечения добровольными накопительными пенсионными фондами добровольных пенсионных взносов.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213 "Об утверждении Правил привлечения добровольными накопительными пенсионными фондами добровольных пенсионных взносов" (зарегистрировано в Реестре государственной регистрации нормативных правовых актов Республики Казахстан под № 8798);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28 октября 2016 года № 265 "О внесении изменений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Республики Казахстан под № 14733).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59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привлечения добровольными накопительными пенсионными фондами добровольных пенсионных взносов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 условия привлечения добровольными накопительными пенсионными фондами добровольных пенсионных взносов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Социального Кодекса Республики Казахстан (далее – Социальный Кодекс) и устанавливают порядок и условия привлечения добровольными накопительными пенсионными фондами добровольных пенсионных взносов.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Правил используются следующие понятия: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добровольный накопительный пенсионный фонд (далее – Фонд) – профессиональный участник рынка ценных бумаг, осуществляющий на основании лицензии уполномоченного органа по регулированию,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пенсионные взносы – деньги, вносимые вкладчиками добровольных пенсионных взносов по своей инициативе в Фонд в пользу получателя пенсионных выплат в порядке, определяемом законодательством Республики Казахстан и договором о пенсионном обеспечении за счет добровольных пенсионных взносов;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о пенсионном обеспечении за счет добровольных пенсионных взносов – договор, заключаемый Фондом, с одной стороны, и вкладчиком (получателем пенсионных выплат), с другой стороны, об установлении, изменении или прекращении правоотношений, связанных с добровольными пенсионными взносами, накоплениями и получением пенсионных выплат за счет добровольных пенсионных взносов;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вкладчик добровольных пенсионных взносов – физическое или юридическое лицо, осуществляющее за счет своих собственных средств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пенсионные правила – внутренний документ Фонда, утвержденный органом управления Фонда;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уполномоченный орган по регулированию, контролю и надзору финансового рынка и финансовых организаций.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привлечения добровольными накопительными пенсионными фондами добровольных пенсионных взносов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осуществляет деятельность на основании лицензии на управление инвестиционным портфелем с правом привлечения добровольных пенсионных взносов, выданной уполномоченным органом, и привлекает добровольные пенсионные взносы в порядке и на условиях, установленных Правилами, пенсионными правилами Фонда и договором о пенсионном обеспечении за счет добровольных пенсионных взносов.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процессе привлечения добровольных пенсионных взносов Фонд: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оказывает консультационные услуги лицам, намеренным заключить договор о пенсионном обеспечении за счет добровольных пенсионных взносов, по вопросам функционирования накопительной пенсионной системы и деятельности по управлению инвестиционным портфелем;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распространяет информацию о своей деятельности с использованием средств согласно перечню, утвержденному пенсионными правилами Фонда;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потенциальными вкладчиками исключительно в целях привлечения для осуществления за его счет добровольных пенсионных взносов в пользу получателя пенсионных выплат либо в пользу вкладчика, если он является физическим лицом;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ознакомление лиц, намеренных заключить договор о пенсионном обеспечении за счет добровольных пенсионных взносов, с пенсионными правилами Фонда и условиями договора о пенсионном обеспечение за счет добровольных пенсионных взносов;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мероприятия, предусмотренные пенсионными правилами Фонда.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мероприятий, предусмотренных пунктом 3 Правил, Фондом допускаются только работники Фонда, прошедшие обучение по программе обучения, утвержденной исполнительным органом Фонда.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обучения работников Фонда для их допуска к осуществлению мероприятий, предусмотренных пунктом 3 Правил, утверждается исполнительным органом Фонда и включает в себя: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законодательства Республики Казахстан, регулирующего деятельность накопительной пенсионной системы и деятельность по управлению инвестиционным портфелем Фонда;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разъяснение ответственности Фонда и его работников за предоставление вкладчикам, желающим заключить договор о пенсионном обеспечении за счет добровольных пенсионных взносов, недостоверной информации о деятельности Фонда;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бизнес–процессов, совершаемых Фондом в рамках деятельности по управлению инвестиционным портфелем с правом привлечения добровольных пенсионных взносов;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положения в соответствии с решением исполнительного органа Фонда.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осуществлении мероприятий, предусмотренных пунктом 3 Правил, лицам, привлекаемым для заключения договора о пенсионном обеспечении за счет добровольных пенсионных взносов, разъясняется, что: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вкладчику (получателю) добровольных пенсионных взносов не гарантируется получение инвестиционного дохода на добровольные пенсионные взносы;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инвестирования пенсионных накоплений вкладчиков (получателей), сформированных за счет добровольных пенсионных взносов, может быть получен как инвестиционный доход, так и инвестиционный убыток;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гарантия государства по сохранности пенсионных взносов в размере фактически внесенных пенсионных взносов с учетом уровня инфляции на момент приобретения получателем права на пенсионные выплаты не распространяется на вкладчиков (получателей) добровольных пенсионных взносов;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 на пенсионные выплаты из Фонда возникает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смете бюджета Фонда по собственным активам предусматривается отдельная статья расходов на привлечение добровольных пенсионных взносов.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привлечением добровольных пенсионных взносов осуществляется исполнительным органом Фонда путем: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включения в пенсионные Правила мероприятий, определяющих особенности правоотношений между вкладчиками (получателями) и Фондом в процессе привлечения добровольных пенсионных взносов;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детальных бизнес–процессов, определяющих действия работников Фонда, допущенных к осуществлению мероприятий, предусмотренных пунктом 3 Правил;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должностные инструкции работников Фонда, допущенных к осуществлению мероприятий, предусмотренных пунктом 3 Правил, положений, определяющих их ответственность за предоставление населению недостоверной информации о деятельности Фонда и (или) других финансовых организаций;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регулярных проверок действий работников Фонда, допущенных к осуществлению мероприятий, предусмотренных пунктом 3 Правил, в порядке, предусмотренном внутренними документами Фонда;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рассмотрения жалоб физических и юридических лиц на действия работников Фонда, допущенных к осуществлению мероприятий, предусмотренных пунктом 3 Правил, и принятия мер по их удовлетворению.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контроля со стороны исполнительного органа Фонда за привлечением добровольных пенсионных взносов доводятся до органа управления Фонда в порядке, предусмотренном внутренними документами Фонда.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