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a794" w14:textId="cdaa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расходов по целевому взносу и финансирования бюджетной программы, направленной на вложение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2023 года № 121. Зарегистрирован в Министерстве юстиции Республики Казахстан 1 июля 2023 года № 33009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5 статьи 39-3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планирования расходов по целевому взносу и финансирования бюджетной программы, направленной на вложение целевого взноса,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121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расходов по целевому взносу и финансирования бюджетной программы, направленной на вложение целевого взноса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расходов по целевому взносу и финансирования бюджетной программы, направленной на вложение целевого взноса (далее – Правила) разработаны в соответствии с пунктами 4 и 5 статьи 39-3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 получателю по принципу "одного окна", а также для оказания государственных услуг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(далее - ОСМС) -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 взнос фонду социального медицинского страхования (далее - целевой взнос) - безвозмездные и безвозвратные платежи из республиканского бюджета в фонд социального медицинского страхования: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оплаты оказания услуг в рамках гарантированного объема бесплатной медицинской помощи;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- Закон);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- ГОБМП) - объем медицинской помощи, предоставляемой за счет бюджетных средств.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расходов по целевому взносу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процесса планирования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фонд, являющийся рабочим органом по формированию расходов по целевому взносу.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разрабатывает и направляет в уполномоченный орган предложения по расходам по целевому взносу в срок до 1 марта года, предшествующего планируемому трехлетнему периоду.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обеспечивает: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15 марта соответствующего года: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анализ полученных от фонда предложений прогнозной потребности по целевому взносу на предмет обоснованности, соответствия законодательству Республики Казахстан, приоритетам развития здравоохранения, целевым индикаторам, показателям результата отраженных в документах Системы государственного планирования и предложений уполномоченного органа;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центральный уполномоченный орган по государственному планированию в составе проекта плана развития уполномоченного органа, проекта бюджетных программ, одобренные ведомственной бюджетной комиссией, расчета финансовой потребности для достижения целей и целевых индикаторов проекта плана развития уполномоченного органа прогнозную потребность по целевому взносу на предстоящий трехлетний период;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15 мая текущего финансового года в центральный уполномоченный орган по бюджетному планированию в составе проект плана развития уполномоченного органа, имеющего положительное предложение Республиканской бюджетной комиссии, бюджетной заявки и проекта бюджетных программ прогнозную потребность по целевому взносу на предстоящий трехлетний период.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в случае несоответствия представленной прогнозной потребности доведенным уполномоченным органом лимитам бюджетных средств по целевому взносу, в течение семи рабочих дней со дня доведения лимитов повторно представляет прогнозную потребность по целевому взносу в уполномоченный орган.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Планирование средств целевого взноса для оплаты за оказание услуг в рамках ГОБМП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средств целевого взноса в виде взносов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Законом Республики Казахстан осуществляется на основании: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среднегодовой численности лиц, предусмотренных пунктом 1 статьи 26 Закона за период предыдущих трех лет, предоставляется на основе ежемесячной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НАО "Государственная корпорация "Правительство для граждан" в уполномоченный орган;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размера взносов государства на ОСМС, подлежащие уплате в фонд,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размера среднемесячной заработной платы, предшествующей двум годам текущего финансового года, определяемой уполномоченным органом в области государственной статистики.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взнос на каждый прогнозируемый год в виде взносов государства на ОСМС за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рассчитывается по следующей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277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565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 год, которая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29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i-текущий год;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1, 2, 3;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832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i+k-1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Тприроста – средний темп прироста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за последние три года, который определяется по формуле: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Тприроста =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032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654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текущему году, рассчитывается как средняя за двенадцать месяцев рассчитываемого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628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трем годам текущего года, рассчитывается как средняя за двенадцать месяцев рассчитываемого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77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размера среднемесячной заработной платы, предшествующей двум годам прогнозируемого финансового года, определяемой уполномоченным органом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130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размер взносов государства на ОСМС, подлежащие уплате в фонд за i+k год,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финансирование взносов государства на ОСМС.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планировании средств целевого взноса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производятся расчеты: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прогнозное количество услуг по видам медицинской помощи и медицинской деятельности в системе ОСМС с учетом среднего темпа прироста количества услуг по видам медицинской помощи и медицинской деятельности в системе ОСМС за последние три года лицам, предусмотренным подпунктами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расходов путем произведения тарифов,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21550), на прогнозное количество услуг по видам медицинской помощи и медицинской деятельности в системе ОСМС.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целевого взноса осуществляется путем суммирования сумм средств, определенных пунктами 7, 8 и 9 настоящих Правил.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уточнения (корректировки) годового объема по целевому взносу в пределах выделенного бюджета фонд в соответствии с бюджетным законодательством Республики Казахстан направляет предложения в уполномоченный орган.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уточнению (корректировке) сумм целевого взноса в пределах выделенного бюджета рассматриваются уполномоченным органом в соответствии с бюджетным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бюджетной программы, направленной на вложение целевого взноса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Объемы сумм целевого взноса определяются при утверждении республиканского бюджета на плановый период.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утверждения республиканского бюджета фонд для учета при формировании уполномоченным органом плана финансирования по обязательствам и платежам формирует и направляет в уполномоченный орган предложения по помесячной разбивке годовой суммы целевого взноса с указанием сумм по направлениям: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оплаты оказания услуг в рамках гарантированного объема бесплатной медицинской помощи;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месяцам годовой суммы целевого взноса осуществляется фондом исходя из сроков осуществления платежей, с учетом предполагаемых сроков выплаты авансовых платежей.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необходимости внесения изменений в планы финансирования по обязательствам и платежам в процессе использования целевого взноса фонд в срок до 5 числа текущего месяца направляет в уполномоченный орган предложения по внесению изменений в планы финансирования по обязательствам и платежам.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планы финансирования по обязательствам и платежам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Перечисление уполномоченным органом целевого взноса осуществляется ежемесячно на счет фонда в Национальном Банке Республики Казахстан в течение первых пяти рабочих дней текущего месяца (в декабре месяце до 20 числа) в пределах сумм индивидуального плана финансирования по платежам;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Отчетность по использованию целевого взноса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ежеквартально представляет в уполномоченный орган отчеты по использованию целевого взноса, согласно формам, установленным уполномоченным органом.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