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92c1" w14:textId="ae09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29 июня 2023 года № 716. Зарегистрирован в Министерстве юстиции Республики Казахстан 1 июля 2023 года № 33018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 (зарегистрирован в Реестре государственной регистрации нормативных правовых актов под № 9479)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квалификационного экзамена,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Ход квалификационного экзамена оформляется в виде протокола, а также фиксируется с помощью технических средств записи.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отражаются: дата, время и место проведения квалификационного экзамена, фамилия, имя, отчество (при его наличии) услугополучателя, результат тестирования, номер экзаменационного билета, баллы, выставленные членами Комиссии, и общий средний балл по вопросам экзаменационного билета, а также решение Комиссии, протокол подписывается членами Комиссии, присутствовавшими при проведении квалификационного экзамена, но не менее двух третей от всего состава Комиссии.";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"24-3. Ход квалификационного экзамена оформляется в виде протокола, а также фиксируется с помощью технических средств записи.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отражаются: дата, время и место проведения квалификационного экзамена, информация об использовании видеоконференцсвязи, фамилия, имя, отчество (при его наличии) услугополучателя, результат тестирования, а также решение Комиссии, протокол подписывается членами Комиссии, присутствовавшими при проведении квалификационного экзамена, но не менее двух третей от всего состава Комиссии.";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При несогласии с результатами оказания Государственной услуги услугополучатель вправе обратиться в суд в соответствии с положениями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процессуальным кодексом Республики Казахстан.".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