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d5de" w14:textId="0ea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18 апреля 2019 года № 26 "Об утверждении перечня регулируемых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июля 2023 года № 132. Зарегистрирован в Министерстве юстиции Республики Казахстан 3 июля 2023 года № 33022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2019 года № 26 "Об утверждении перечня регулируемых услуг" (зарегистрирован в Реестре государственной регистрации нормативных правовых актов за № 18558)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сфере передачи электрической энергии: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электрической энергии по национальной электрической сети и (или) пользование национальной электрической сетью.".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