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ce8ec" w14:textId="efce8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транспорта и коммуникаций Республики Казахстан от 20 сентября 2010 года № 424 "Об утверждении Перечня должностей (профессий) работников железнодорожного транспорта и квалификационных требований, предъявляемых к ним"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27 июня 2023 года № 468. Зарегистрирован в Министерстве юстиции Республики Казахстан 4 июля 2023 года № 33033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20 сентября 2010 года № 424 "Об утверждении Перечня должностей (профессий) работников железнодорожного транспорта и квалификационных требований, предъявляемых к ним" (зарегистрирован в Реестре государственной регистрации нормативных правовых актов за № 6581)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(профессий) работников железнодорожного транспорта и квалификационных требований, предъявляемых к ним, утвержденных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2023 года № 468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2010 года № 424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(профессий) работников железнодорожного транспорта и квалификационные требования, предъявляемые к ним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Подразделения производственной безопасности и экологии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квалификации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в сфере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по специальности на должностях по соответствующему профилю службы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охраны труда, экологии, промышленной безопасности и примыканий, пересечений железнодорожных путей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аппарат национальной железнодорожной компании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(директор) службы (департамента)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(Вагоны, Локомотивы и электроподвижной состав); Организация перевозок, движения и эксплуатация транспорта (железнодорожный транспорт); Электротехника (Радиотехника, электроника и телекоммуникации); Автоматизация и управление; Электроэнергетика; Стандартизация, метрология и сертификация; Безопасность жизнедеятельности и охрана окружающей среды; Строительство (Строительство железных дорог; путь и путевое хозяйство); Транспортное строительство; Машиностроение (Технологические машины и оборудование)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 лет, в том числе на руководящих должностях в организациях железнодорожного транспорта не менее 5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(директора) службы (департамента)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лет, в том числе на руководящих должностях в организациях железнодорожного транспорта 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функционального направления (группы, управления)/Главный менеджер, имеющий в подчинении персонал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(Вагоны, Локомотивы и электроподвижной состав); Организация перевозок, движения и эксплуатация транспорта (железнодорожный транспорт); Электротехника (Радиотехника, электроника и телекоммуникации); Автоматизация и управление; Электроэнергетика; Стандартизация, метрология и сертификация; Безопасность жизнедеятельности и охрана окружающей среды; Строительство (Строительство железных дорог; путь и путевое хозяйство); Транспортное строительство; Машиностроение (Технологические машины и оборудование); Инженерные системы; Лечебное дело; Медико-профилактическое дело; Общественное здравоохранение; Общая медицина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лет, в том числе на руководящих должностях в организациях железнодорожного транспорта 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менеджер, не имеющий в подчинении персонал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сетевого уровня / Центральный аппарат организаций железнодорожного транспорта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(директор) службы (департамента)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(Вагоны, Локомотивы и электроподвижной состав); Организация перевозок, движения и эксплуатация транспорта (железнодорожный транспорт); Электротехника (Радиотехника, электроника и телекоммуникации); Автоматизация и управление; Электроэнергетика; Стандартизация, метрология и сертификация; Безопасность жизнедеятельности и охрана окружающей среды; Строительство (Строительство железных дорог; путь и путевое хозяйство); Транспортное строительство; Машиностроение (Технологические машины и оборудование) Инженерные системы; Экология; Теплоэнергетика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 лет, в том числе на руководящих должностях не менее 5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руководителя(директора) службы (департамента)/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(начальник) функционального направления(группы, управления)/Заместитель руководителя (начальника) подразделения (управления)/Главный менеджер, имеющий в подчинении персонал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лет, в том числе на руководящих должностях 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менеджер, не имеющий в подчинении персонал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отдела/ Менеджер, имеющий в подчинении персонал/ Эксперт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специалист/ Менеджер, не имеющий в подчинении персонал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(Инженер)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регионального уровня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службы (подразделения, отдела, сектора)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(Вагоны, Локомотивы и электроподвижной состав); Организация перевозок, движения и эксплуатация транспорта(железнодорожный транспорт); Электротехника (Радиотехника, электроника и телекоммуникации); Автоматизация и управление; Электроэнергетика; Стандартизация, метрология и сертификация; Безопасность жизнедеятельности и охрана окружающей среды; Строительство (Строительство железных дорог; путь и путевое хозяйство); Транспортное строительство; Машиностроение (Технологические машины и оборудование) Инженерные системы; Экология; Теплоэнергетика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лет, в том числе не менее 3 лет на руководящих должностях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Ведущий инженер по безопасности и охране труда/ Ведущий инженер по охране окружающей среды (эколог)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безопасности и охране труда I категории/Инженер по охране окружающей среды (эколог) I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в аналогичной должности II категории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безопасности и охране труда II категории/Инженер по охране окружающей среды (эколог) II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безопасности и охране труда/ Инженер по охране окружающей среды (эколог)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предъявлений требований к стажу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специалист/Менеджер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/инженер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Специалист/ инженер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линейного уровня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службы (подразделения, отдела, сектора)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(Вагоны, Локомотивы и электроподвижной состав); Организация перевозок, движения и эксплуатация транспорта (железнодорожный транспорт); Электротехника (Радиотехника, электроника и телекоммуникации); Автоматизация и управление; Электроэнергетика; Стандартизация, метрология и сертификация; Безопасность жизнедеятельности и охрана окружающей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лет, в том числе не менее 2 лет на должности по охране труда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инженер по безопасности и охране труда/ Ведущий инженер по охране окружающей среды (эколог)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безопасности и охране труда I категории/Инженер по охране окружающей среды (эколог) I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в аналогичной должности II категории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безопасности и охране труда II категории / Инженер по охране окружающей среды (эколог) II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 по безопасности и охране труда/ Инженер по охране окружающей среды (эколог)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(инженер)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(Инженер)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Подразделения контроля и безопасности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квалификации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в сфере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по специальности на должностях по соответствующему профилю службы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Подразделения безопасности движения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аппарат национальной железнодорожной компании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(директор) службы (департамента)/ Заместитель руководителя (директора) службы (департамента)/ Руководитель (начальник) функционального направления группы (управления)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(Локомотивы, Вагоны, Локомотиво – вагоностроение, Подъемно-транспортные, строительные, дорожные машины и оборудование); Организация перевозок, движения и эксплуатация транспорта (железнодорожный транспорт); Строительство (Строительство железных дорог, путь и путевое хозяйство); Транспортное строительство; Автоматизация и управление (Автоматика, телемеханика и связь на железнодорожном транспорте и метрополитене); Электроэнергетика (Электроснабжение монтер железных дорог)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 лет, в том числе на руководящих должностях не менее 5 лет, в том числе по обеспечению безопасности движения соответствующего хозяйства 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менеджер, имеющий в подчинении персонал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 лет, в том числе на руководящих должностях не менее 3 лет, в том числе по обеспечению безопасности движения соответствующего хозяйства 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менеджер, не имеющий в подчинении персонал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лет по профилю соответствующего хозяйства в организациях железнодорожного транспорта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Менеджер, имеющий в подчинении персонал/ Главный менеджер-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Ревизор по безопасности движения (по хозяйствам)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лет по профилю соответствующего хозяйства на руководящих должностях в организациях железнодорожного транспорта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специалист/ Менеджер, не имеющий в подчинении персонал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Региональный главный ревизор по безопасности движения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лет по профилю соответствующего хозяйства на руководящих должностях в организациях железнодорожного транспорта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Региональный ревизор по безопасности движения (по хозяйствам)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инженер/Инженер I категории/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Инспектор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сетевого уровня/Центральный аппарат организаций железнодорожного транспорта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(директор) службы (департамента)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(Подъемно-транспортные, строительные, дорожные машины и оборудование, Вагоны); Организация перевозок, движения и эксплуатация транспорта (железнодорожный транспорт); Автоматизация и управление; Строительство (Строительство железных дорог, путь и путевое хозяйство); Электроэнергетика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 лет, в том числе не менее 5 лет на руководящих должностях в организациях железнодорожного транспорта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руководителя(директора) службы (департамента)/Руководитель (начальник) функционального направления (группы, управления)/Главный менеджер, имеющий в подчинении персонал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лет, в том числе не менее 3 лет на руководящих должностях в организациях железнодорожного транспорта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менеджер, не имеющий в подчинении персонал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отдела/ Менеджер, имеющий в подчинении персонал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специалист/Менеджер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специалист/ инженер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профилю соответствующего хозяйства не менее 3 лет, либо в должности инженера, не менее 2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Специалист/ инженер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безопасности движения /Инспектор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Подразделения по восстановительным и пожарным работам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сетевого уровня (Департамент восстановительных и пожарных поездов)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(директор) департамента/ Заместитель руководителя (директора) департамента/ Главный менеджер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(послевузовское)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(Подъемно-транспортные, строительные, дорожные машины и оборудования, Вагоны); Пожарная безопасность; Организация перевозок, движения и эксплуатация транспорта (железнодорожный транспорт) путь и путевое хозяйство; Автоматизация и телемеханика; Электроснабжение; Транспортное строительство; Логистика на транспорте; Безопасность жизнедеятельности и защита окружающей среды.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отдела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специалист/ Менеджер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(послевузовское)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(Подъемно-транспортные, строительные, дорожные машины и оборудования,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Вагоны); Пожарная безопасность; Организация перевозок, движения и эксплуатация транспорта (железнодорожный транспорт) путь и путевое хозяйство; Автоматизация и телемеханика; Электроснабжение; Транспортное строительство; Логистика на транспорте; Безопасность жизнедеятельности и защита окружающей среды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регионального уровня (негосударственная противопожарная служба)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(руководитель) негосударственной противопожарной службы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(послевузовское), подготовка в специализированном учебном центре в области пожарной безопасности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безопасность. Организация перевозок и управление движением на железнодорожном транспорте; Транспорт, транспортная техника и технология;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Транспортное строительство; Логистика на транспорте; Безопасность жизнедеятельности и защита окружающей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Эксплуатация, ремонт и техническое обслуживание подвижного состава железных дорог; Строительство железных дорог, путь и путевое хозяйство; Автоматизация и телемеханика; Электроснабжение;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лет, в том числе на руководящих должностях 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(руководителя) негосударственной противопожарной службы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(послевузовское), подготовка в специализированном учебном центре в области пожарной безопасности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начальника негосударственной противопожарной службы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среднее (техническое и профессиональное), специальная подготовка в специализированном учебном центре в области пожарной безопасности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безопасность, Организация перевозок и управление движением на железнодорожном транспорте; Транспорт, транспортная техника и технологии;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Эксплуатация, ремонт и техническое обслуживание подвижного состава железных дорог; Автоматизация и управление, Автоматика, телемеханика и управлением движением на железнодорожном транспорте; Строительство железных дорог, путь и путевое хозяйство, Электроснабжение;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(послевузовское), подготовка в специализированном учебном центре в области пожарной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безопасность. Организация перевозок и управление движением на железнодорожном транспорте; Эксплуатация, ремонт и техническое обслуживание подвижного состава железных дорог; Строительство железных дорог, путь и путевое хозяйство; Автоматизация и телемеханика; Электроснабжение; Транспорт, транспортная техника и технология; Транспортное строительство; Логистика на транспорте; Безопасность жизнедеятельности и защита окружающей среды.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инспектор (инструктор) пожарной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профессиональное), специальная подготовка в специализированном учебном центре в области пожарной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Пожарная безопасность, Организация перевозок и управление движением на железнодорожном транспорте; Эксплуатация, ремонт и техническое обслуживание подвижного состава железных дорог; Строительство железных дорог, путь и путевое хозяйство, Автоматика, телемеханика и управлением Электроснабжение; Транспорт, транспортная техника и технология; Транспортное строительство; Логистика на транспорте; Безопасность жизнедеятельности и защита окружающей среды.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лет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(инструктор) пожарной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(послевузовское), подготовка в специализированном учебном центре в области пожарной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безопасность. Организация перевозок и управление движением на железнодорожном транспорте; Эксплуатация, ремонт и техническое обслуживание подвижного состава железных дорог; Строительство железных дорог, путь и путевое хозяйство; Автоматизация и телемеханика; Электроснабжение; Транспорт, транспортная техника и технология; Транспортное строительство; Логистика на транспорте; Безопасность жизнедеятельности и защита окружающей среды.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профессиональное), специальная подготовка в специализированном учебном центре в области пожарной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безопасность, Организация перевозок и управление движением на железнодорожном транспорте; Эксплуатация, ремонт и техническое обслуживание подвижного состава железных дорог; Автоматизация и управление, Автоматика, телемеханика и управлением движением на железнодорожном транспорте; Строительство железных дорог, путь и путевое хозяйство, Электроснабжение; Транспорт, транспортная техника и технологии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 центрального пункта пожарной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профессиональное), специальная подготовка в специализированном учебном центре в области пожарной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безопасность, Организация перевозок и управление движением на железнодорожном транспорте; Эксплуатация, ремонт и техническое обслуживание подвижного состава железных дорог; Автоматизация и управление, Автоматика, телемеханика и управлением движением на железнодорожном транспорте; Строительство железных дорог, путь и путевое хозяйство, Электроснабжение; Транспорт, транспортная техника и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среднее, подготовка в специализированном учебном центре в области пожарной безопасности и гражданской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автомобиля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котельной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линейного уровня (пожарный поезд)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пожарного поезда / Начальник пожарного поста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(послевузовское), подготовка в специализированном учебном центре в области пожарной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безопасность. Организация перевозок и управление движением на железнодорожном транспорте; Эксплуатация, ремонт и техническое обслуживание подвижного состава железных дорог; Строительство железных дорог, путь и путевое хозяйство; Автоматизация и телемеханика; Электроснабжение; Транспорт, транспортная техника и технология; Транспортное строительство; Логистика на транспорте; Безопасность жизнедеятельности и защита окружающей среды.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профессиональное), специальная подготовка в специализированном учебном центре в области пожарной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безопасность, Организация перевозок и управление движением на железнодорожном транспорте; Эксплуатация, ремонт и техническое обслуживание подвижного состава железных дорог; Автоматизация и управление, Автоматика, телемеханика и управлением движением на железнодорожном транспорте; Строительство железных дорог, путь и путевое хозяйство, Электроснабжение; Транспорт, транспортная техника и технологии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отделения (караула)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профессиональное), специальная подготовка в специализированном учебном центре в области пожарной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безопасность, Организация перевозок и управление движением на железнодорожном транспорте; Эксплуатация, ремонт и техническое обслуживание подвижного состава железных дорог; Автоматизация и управление, Автоматика, телемеханика и управлением движением на железнодорожном транспорте; Строительство железных дорог, путь и путевое хозяйство, Транспорт, транспортная техника и технологии; Электроснабжение;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Среднее, подготовка в специализированном учебном центре в области пожарной безопасности и гражданской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 пожарных рукавов и обслуживанию пожарной 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профессиональное), специальная подготовка в специализированном учебном центре в области пожарной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безопасность. Организация перевозок и управление движением на железнодорожном транспорте; Эксплуатация, ремонт и техническое обслуживание подвижного состава железных дорог; Строительство железных дорог, путь и путевое хозяйство; Автоматизация и телемеханика; Электроснабжение; Транспорт, транспортная техника и технология; Транспортное строительство; Логистика на транспорте; Безопасность жизнедеятельности и защита окружающей среды.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среднее, подготовка в специализированном учебном центре в области пожарной безопасности и гражданской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газодымозащитной службы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среднее, подготовка в специализированном учебном центре в области пожарной безопасности и гражданской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пожарного автомобиля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среднее, подготовка в специализированном учебном центре по специальности, наличие водительских прав не ниже категории "С1, С1Е, С, СЕ"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пожарный / пожарный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профессиональное), специальная подготовка в специализированном учебном центре в области пожарной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безопасность, Организация перевозок и управление движением на железнодорожном транспорте; Эксплуатация, ремонт и техническое обслуживание подвижного состава железных дорог; Автоматизация и управление, Автоматика, телемеханика и управлением движением на железнодорожном транспорте; Строительство железных дорог, путь и путевое хозяйство, Транспорт, транспортная техника и технологии; Электроснабжение;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среднее, подготовка в специализированном учебном центре в области пожарной безопасности и гражданской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 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линейного уровня (Восстановительный поезд)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восстановительного поезда / Заместитель начальника восстановительного поезда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(послевузовское), подготовка по специальности в специализированном учебном центре в области производственной безопасности и охраны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транспорте; Эксплуатация, ремонт и техническое обслуживание подвижного состава железных дорог; Автоматизация и управление, Автоматика, телемеханика и управлением движением на железнодорожном транспорте; Строительство железных дорог, путь и путевое хозяйство, Транспорт, транспортная техника и технологии, Электроснабжение.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подъемного оборудования/ Мастер по гидропневматике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профессиональное), подготовка по специальности в специализированном учебном центре в области производственной безопасности и охраны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транспорте; Эксплуатация, ремонт и техническое обслуживание подвижного состава железных дорог; Автоматизация и управление, Автоматика, телемеханика и управлением движением на железнодорожном транспорте; Строительство железных дорог, путь и путевое хозяйство, Электроснабжение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восстановительным поездам отделения магистральной сети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профессиональное), подготовка по специальности в специализированном учебном центре в области производственной безопасности и охраны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среднее, подготовка по специальности в специализированном учебном центре в области производственной безопасности и охраны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крана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профессиональное), подготовка в специализированном учебном центре по специальности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транспорте; Эксплуатация, ремонт и техническое обслуживание подвижного состава железных дорог; Автоматизация и управление, Автоматика, телемеханика и управлением движением на железнодорожном транспорте; Строительство железных дорог, путь и путевое хозяйство, Электроснабжение.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крана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среднее, подготовка по специальности в специализированном учебном центре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бульдозера, трактора, механик-водитель тягача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передвижной электростанции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Электрогазосварщик-электрогазорезчик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Слесарь-аккумуляторщик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Слесарь-электрик по ремонту электрооборудования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Проводник вагона специального технического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транспорте; Эксплуатация, ремонт и техническое обслуживание подвижного состава железных дорог; Автоматизация и управление, Автоматика, телемеханика и управлением движением на железнодорожном транспорте; Строительство железных дорог, путь и путевое хозяйство, Электроснабжение.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Такелажник (стропальщик)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автомобиля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Подразделения инфраструктуры, перевозок и транспортной логистики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Подготовка транспортной инфраструктуры, парка машин и оборудования, производство транспортных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3.1.1. Подразделения по реализации проектов строительства, реконструкции и капитального ремонта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сетевого уровня / Центральный аппарат организаций железнодорожного транспорта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(директор) филиала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Менеджмент; Экономика; Маркетинг; Транспорт, транспортная техника и технологии; Организация перевозок, движения и эксплуатация транспорта (железнодорожный транспорт); Строительство; Архитектура; Производство строительных материалов, изделий и конструкций; Землеустройство; Машиностроение; Радиотехника, электроника и телекоммуникации; Информационные системы, География и геоэкология; Электроэнергетика; Геодезия и картография; Гидротехника; Автоматизация и управление; Механизация производства; Горное дело; Теплоэнергетика; Транспортное строительство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 лет, в том числе на руководящих должностях не менее 5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(директора) филиала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лет, в том числе на руководящих должностях 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менеджер (руководитель функционального направления, группы, отдела)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Эксперт/Главный инспектор/Главный инспектор по качеству и приемке строительно-монтажных работ / Главный инспектор по контролю за техническим содержанием зданий/ Главный менеджер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(по осуществлению технического надзора)/Менеджер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послевузовское), желательно наличие аттестата эксперта по экспертным работам и инжиниринговым услугам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специалист/ Менеджер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(инженер)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(инженер)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разработке проектов на капитальный ремонт железнодорожного пути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подразделения/ Заместитель руководителя (начальника) подразделения / Главный менеджер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Экономика; Строительство; Строительство железных дорог, путь и путевое хозяйство; Архитектура; Электроэнергетика; Автоматизация и управление; Автоматика, телемеханика и связь на железнодорожном транспорте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отдела / Менеджер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(инженер) /Менеджер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Предоставление услуг по перевозке грузов и пассажиров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квалификации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в сфере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по специальности на должностях по соответствующему профилю службы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3.2.1. Подразделения локомотивного парка (функциональные направления по эксплуатации и ремонту локомотивного хозяйства, нормированию и контролю ТЭР)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сетевого уровня/Центральный аппарат организаций железнодорожного транспорта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(директор) службы (департамента)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(локомотивы и локомотивное хозяйство)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руководящих должностях не менее 7 лет, в том числе не менее 5 лет в должностях: заместителя руководителя департамента/начальника управления (функционального направления) департамента/начальника эксплуатационного локомотивного депо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(Главный менеджер) департамента/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инженер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руководящих должностях не менее 5 лет, в том числе не менее 3 лет в должностях: начальника управления /Главного менеджера функционального направления/заместителя, главного инженера эксплуатационного локомотивного депо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/ Главный менеджер, имеющий в подчинении персонал (руководитель функционального направления, группы, управления)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руководящих должностях не менее 5 лет, в том числе работы не менее 2 лет в должностях: Начальника (главного менеджера/менеджера) отдела/ машиниста -инструктора локомотивных бригад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(по направлениям деятельности): эксплуатации и организации ремонта локомотивов: оперативно-распорядительной работы, организации работы локомотивов и локомотивных бригад, непроизводительных расходов, планирования ремонта локомотивов, контроля и надежности локомотивов, контроля технологических процессов/группа по работе АСУ ЭДТ/группа планирования, нормирования и анализа ТЭР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/Главный менеджер (менеджер)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(локомотивы и локомотивное хозяйство)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лет, в том числе в должностях: заместителя начальника отдела/ машиниста -инструктора локомотивных бригад/дежурного основного (оборотного) локомотивного депо /Приемщика локомотивов (локомотивного депо)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начальника(эксперт) отдел / менеджер группы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с опытом работы в должностях: главного специалиста отдела/ машиниста -инструктора локомотивных бригад/дежурного основного (оборотного) локомотивного депо/Приемщика локомотивов (локомотивного депо)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с опытом работы в должностях: машиниста -инструктора локомотивных бригад/диспетчера локомотивного/дежурного основного (оборотного)локомотивного депо /Приемщика локомотивов (локомотивного депо)/машиниста локомотива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регионального уровня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локомотивного депо/Директор филиала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(локомотивы и локомотивное хозяйство)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по специальности не менее 7 лет, в том числе на руководящих должностях не менее 5 лет, в том числе на должности заместителя руководителя (начальника) локомотивного депо по эксплуатации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(начальника) локомотивного депо по эксплуатации/ Заместитель руководителя (начальника) по оборотному локомотивному депо/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филиала (по эксплуатации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по специальности не менее 5 лет, в том числе в должности машиниста-инструктора локомотивных бригад/приемщика локомотивов 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подразделения (производственно-эксплуатационного)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лет, в том числе на должностях машинистом-инструктором локомотивных бригад/приемщиком локомотивов не менее 2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подразделения (по оперативной работе регионального представительства) / Заместитель начальника подразделения (по оперативной работе регионального представительства)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лет, в том числе на должностях машинистом-инструктором локомотивных бригад/приемщиком локомотивов не менее 1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инженер (по организации эксплуатации и ремонту/ метролог/ эколог/ технолог/ программист/ по охране труда)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лет, в том числе желательно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в должности машиниста/помощника машиниста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(оборотного) депо (пункта подмены)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(локомотивы и локомотивное хозяйство); Организация перевозок, движения и эксплуатация транспорта (организация перевозок и управления на железнодорожном транспорте)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по специальности не менее 5 лет, в том числе в должности машиниста-инструктора локомотивных бригад/приемщика локомотивов 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(по качеству технического обслуживания перед каждым отправлением в рейс в пункте формирования, в пунктах оборота и в пути следования; по основному депо, по оборотному депо/ технолог/ теплотехник/ по снабжению/ по безопасности движения/ по контролю и ремонту/ по охране труда)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лет, в том числе желательно опыт работы в должности машиниста/помощника машиниста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(по расшифровке скоростемерных лент) I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в аналогичной должности II категории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(по расшифровке скоростемерных лент) II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видам); Организация перевозок, движения и эксплуатация транспорта (организация перевозок и управления на железнодорожном транспорте)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лет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(по расшифровке скоростемерных лент)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(локомотивы и локомотивное хозяйство); Организация перевозок, движения и эксплуатация транспорта (организация перевозок и управления на железнодорожном транспорте)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видам); Организация перевозок, движения и эксплуатация транспорта (организация перевозок и управления на железнодорожном транспорте)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 локомотивного депо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(локомотивы и локомотивное хозяйство)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приемщик локомотивов (локомотивного депо)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 в должности машиниста, мастера технического обслуживания локомотивов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 лет в должности машиниста, мастера технического обслуживания локомотивов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Приемщик локомотивов (локомотивного депо)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(локомотивы и локомотивное хозяйство)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лет в должности помощника машиниста, машиниста, мастера технического обслуживания локомотивов, инженера-технолога, слесарь по ремонту подвижного состава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 в должности помощника машиниста, машиниста, мастера технического обслуживания локомотивов, инженера-технолога, слесарь по ремонту подвижного состава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мастер, мастер, бригадир пункта технического обслуживания локомотивов (локомотивного депо)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(локомотивы и локомотивное хозяйство)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(заместитель начальника) отдела контроля ремонта локомотивов, главный технолог (локомотивного депо)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инженер, инженер-технолог отдела контроля ремонта локомотивов (локомотивного депо)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дежурный локомотивного депо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(локомотивы и локомотивное хозяйство); Организация перевозок, движения и эксплуатация транспорта (организация перевозок и управления на железнодорожном транспорте)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дежурным по депо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оборотного локомотивного депо/ Дежурный основного локомотивного депо/ Дежурный по депо подвижного состава/ Дежурный пункта оборота локомотивов/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Дежурный пункта подмены локомотивных бригад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машинистом локомотива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машинистом локомотива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резерва локомотивных бригад, Старший нарядчик локомотивных бригад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(локомотивы и локомотивное хозяйство); Организация перевозок, движения и эксплуатация транспорта (организация перевозок и управления на железнодорожном транспорте)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нарядчиком локомотивных бригад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нарядчиком локомотивных бригад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Нарядчик локомотивных бригад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машинист-инструктор локомотивных бригад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транспортная техника и технологии; Организация перевозок, движения и эксплуатация 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в должности машиниста - инструктора локомотивных бригад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Машинист-инструктор локомотивных бригад / Инструктор (по обучению локомотивных бригад)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лет, в том числе в должности машиниста локомотива соответствующей тяги не ниже 2 класса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специальное, (техническое и профессиональное)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в должности машиниста локомотива соответствующей тяги не ниже 2 класса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локомотива (моторвагонного подвижного состава)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транспортная техника и технологии; Организация перевозок, движения и эксплуатация 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 месяцев в должности помощника машиниста локомотива соответствующей тяги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 или специальная подготовка по установленной программе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1,5 года в должности помощника машиниста локомотива соответствующей тяги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локомотива (моторвагонного подвижного состава)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профессиональное), специальная подготовка по установленной программе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(по учету моторвагонного подвижного состава)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участка (2 группы)/Мастер (локомотивного депо)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подразделения (по оперативно-техническому учету)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управление; Информационные системы; Вычислительная техника и программное обеспечение; Математическое и компьютерное моделирование; Транспорт, транспортная техника и технологии; Организация перевозок и управление движением на транспорте (по отраслям); Организация перевозок и управление движением на железнодорожном транспорте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в должности оператора по обработке маршрута машиниста / машиниста / помощника машиниста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в должности оператора по обработке маршрута машиниста / машиниста / помощника машиниста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обработке маршрута машиниста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отраслям); Организация перевозок и управление движением на железнодорожном транспорте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(паспортист, по замерам, по учету)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специальное, (техническое и профессиональное)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базы запаса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(локомотивы и локомотивное хозяйство); Организация перевозок, движения и эксплуатация транспорта (организация перевозок и управления на железнодорожном транспорте)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</w:tbl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3.2.2. Подразделения по организации военизированной охраны и обеспечению безопасности на транспорте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квалификации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в сфере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по специальности на должностях по соответствующему профилю службы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сетевого уровня / Центральный аппарат организаций железнодорожного транспорта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подразделения (департамента, управления)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Юриспруденция; Правоведение; Военное дело и безопасность; Правоохранительная деятельность; Транспорт, транспортная техника и технологии; Организация перевозок, движения и эксплуатация транспорта (железнодорожный транспорт); Логистика; Автоматизация и управление; Менеджмент; Информационные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 лет по специальности, в том числе не менее 5 лет на руководящих должностях в службе по организации охранной деятельности на транспорте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(начальника) службы (департамента, управления)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 по специальности, в том числе не менее 3 лет на руководящих должностях в службе по организации охранной деятельности на транспорте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службы (отдела, сектора) / Главный менеджер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лет, в том числе не менее 3 лет в службе по организации охранной деятельности на транспорте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(Менеджер)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в службе по организации охранной деятельности на железнодорожном транспорте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подразделения досмотра /Главный менеджер (подразделения досмотра)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послевузовское), желательно наличие сертификата об окончании курсов по безопасности на транспорте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в службе по организации охранной деятельности на железнодорожном транспорте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/ Менеджер (подразделения досмотра)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послевузовское), желательно наличие сертификата об окончании курсов по безопасности на транспорте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в службе по организации охранной деятельности на транспорте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диспетчерской службы / Главный менеджер (диспетчерской службы) / Старший диспетчер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 по специальности, в том числе на руководящей должности не менее 3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/ Менеджер (диспетчерской службы)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по специальности, либо в службе по организации охранной деятельности на транспорте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регионального уровня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филиала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послевузовское), обязательно наличие свидетельства о прохождении курсов по специальной программе специализированного учебного центра по подготовке и повышению квалификации работников, занимающих должность руководителя в охранной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Юриспруденция; Правоведение; Военное дело и безопасность; Правоохранительная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 лет, в том числе не менее 3 лет на командных должностях в Вооруженных Силах, других войсках и воинских формирований или на руководящих должностях в правоохранительных и специальных органах или в органах государственного управления или на транспорте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директора филиала/ Заместитель директора филиала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Юриспруденция; Правоведение; Военное дело и безопасность Правоохранительная деятельность; Транспорт, транспортная техника и технологии; Организация перевозок, движения и эксплуатация транспорта (железнодорожный транспорт); Инженерные системы; Транспортное Строительство (Строительство железных дорог, путь и путевое хозяйство); Логистика; Коммерческая деятельность на железнодорожном транспорте; Автоматизация и управление; Менеджмент; Информационные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лет, в том числе не менее 3 лет на руководящих должностях, либо в организации охранной деятельности на железнодорожном транспорте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подразделения (отдела, сектора) по организации военизированной охраны / Главный менеджер по организации военизированной охраны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Юриспруденция; Правоведение; Военное дело и безопасность; Правоохранительная деятельность; Транспорт, транспортная техника и технологии; Организация перевозок, движения и эксплуатация транспорта (железнодорожный транспорт); Логистика; Автоматизация и управление; Менеджмент; Информационные системы; Инженерные системы; Транспортное Строительство (Строительство железных дорог, путь и путевое хозяйство)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лет, либо в службе по организации охранной деятельности на железнодорожном транспорте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(Менеджер) по организации военизированной охраны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лет, либо в службе по организации охранной деятельности на железнодорожном транспорте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Юриспруденция; Правоведение; Военное управление; Военное дело и безопасность; Правоохранительная деятельность; Транспорт, транспортная техника и технологии (вагоны и вагонное хозяйство); Организация перевозок, движения и эксплуатация транспорта; Организация перевозок и управление движением на железнодорожном транспорте; эксплуатация, ремонт и техническое обслуживание подвижного состава железных дорог (по видам); Безопасность жизнедеятельности и охрана окружающей среды; Пожарная безопасность; Электротехника (Радиотехника, электроника и телекоммуникации); Эксплуатация транспортных энергетических установок; Локомотив и Локомотивное хозяйство. Автоматизация и управление; Информационные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в службе по организации охранной деятельности на железнодорожном транспорте, в том числе на должностях старшего охранника, охранника (помощника), охранника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деятельность; Правоведение; Военное управление; Организация перевозок и управление движением на транспорте (по отраслям); Организация перевозок и управление движением на железнодорожном транспорте;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в службе по организации охранной деятельности на железнодорожном транспорте, в том числе на должностях старшего охранника, охранника (помощника), охранника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стрелковой команды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Юриспруденция; Правоведение; Военное управление; Военное дело и безопасность; Правоохранительная деятельность; Транспорт, транспортная техника и технологии (вагоны и вагонное хозяйство); Организация перевозок, движения и эксплуатация транспорта;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 и управление движением на железнодорожном транспорте; Эксплуатация, ремонт и техническое обслуживание подвижного состава железных дорог (по видам); Локомотивы и Локомотивное хозяйство; Электрическое и электромеханическое оборудование; Строительство; Безопасность жизнедеятельности и охрана окружающей среды; Пожарная безопасность; Электротехника (Радиотехника, электроника и телекоммуникации); Автоматизация и управление; Информационные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по специальности соответствующей профилю организации или в службе по организации охранной деятельности на железнодорожном транспорте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стрелковой команды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по специальности соответствующей профилю организации или в службе по организации охранной деятельности на железнодорожном транспорте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начальника стрелковой команды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Юриспруденция; Правоведение; Военное управление; Военное дело и безопасность; Правоохранительная деятельность; Транспорт, транспортная техника и технологии; Организация перевозок, движения и эксплуатация транспорта; Транспорт, транспортная техника и технологии (вагоны и вагонное хозяйство); Организация перевозок и управление движением на железнодорожном транспорте; эксплуатация, ремонт и техническое обслуживание подвижного состава железных дорог (по видам); Локомотивы и Локомотивное хозяйство; Электрическое и электромеханическое оборудование; Строительство; Безопасность жизнедеятельности и охрана окружающей среды; Пожарная безопасность; Электротехника (Радиотехника, электроника и телекоммуникации); Автоматизация и управление; Информационные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по специальности соответствующей профилю организации или в службе по организации охранной деятельности на железнодорожном транспорте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деятельность; Правоведение; Военное управление; Организация перевозок и управление движением на транспорте (по отраслям); Организация перевозок и управление движением на железнодорожном транспорте; 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по специальности соответствующей профилю организации или в службе по организации охранной деятельности на железнодорожном транспорте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подразделения по организации досмотра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послевузовское), желательно наличие сертификата об окончании курсов по безопасности на транспорте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Юриспруденция; Правоведение; Военное управление; Военное дело и безопасность; Правоохранительная деятельность; Транспорт, транспортная техника и технологии; Организация перевозок, движения и эксплуатация транспорта; Организация перевозок и управление движением на железнодорожном транспорте; эксплуатация, ремонт и техническое обслуживание подвижного состава железных дорог (по видам); Электротехника (Радиотехника, электроника и телекоммуникации); Автоматизация и управление; Информационные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стажа работы на должностях специалиста на транспорте, либо не менее 2 лет стажа работы в качестве специалиста в службе по организации охранной деятельности на транспорте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подразделения по организации досмотра / Начальник смены подразделения по организации досмотра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послевузовское), желательно наличие сертификата об окончании курсов по безопасности на транспорте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Юриспруденция; Правоведение; Военное управление; Военное дело и безопасность; Правоохранительная деятельность; Транспорт, транспортная техника и технологии; Организация перевозок, движения и эксплуатация транспорта; Организация перевозок и управление движением на железнодорожном транспорте; эксплуатация, ремонт и техническое обслуживание подвижного состава железных дорог (по видам); Электротехника (Радиотехника, электроника и телекоммуникации); Автоматизация и управление; Информационные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стажа работы на должностях специалиста на транспорте, либо не менее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лет стажа работы в качестве специалиста в службе по организации охранной деятельности на транспорте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профессиональное), желательно наличие сертификата об окончании курсов по безопасности на транспорте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Правоведение; Юриспруденция; Правоохранительная деятельность; Военное дело и безопасность; Транспорт (по отраслям); Транспортная техника; Эксплуатация, ремонт и техническое обслуживание подвижного состава железных дорог (по видам); Организация перевозок и управление движением на железнодорожном транспорте; Автоматизация и управление (по профилю); Автоматика, телемеханика и управление движением на железнодорожном транспорте; Безопасность жизнедеятельности; Связь, радиоэлектроника и телекоммуникации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лет стажа работы на должностях специалиста на транспорте, либо не менее 3 лет стажа работы в качестве специалиста в службе по организации охранной деятельности на транспорте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подразделения по организации досмотра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послевузовское), желательно наличие сертификата об окончании курсов по безопасности на транспорте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технологии; Организация перевозок, движения и эксплуатация транспорта; (железнодорожный транспорт); Юриспруденция; Международное право; Военное дело и безопасность; Правоохранительная деятельность; Правоведение; Военное управление; Организация перевозок и управление движением на транспорте (по отраслям); Организация перевозок и управление движением на железнодорожном транспорте; 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 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профессиональное), желательно наличие сертификата об окончании курсов по безопасности на транспорте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Правоведение; Юриспруденция; Правоохранительная деятельность; Военное дело и безопасность; Транспорт (по отраслям); Транспортная техника; Эксплуатация, ремонт и техническое обслуживание подвижного состава железных дорог (по видам); Организация перевозок и управление движением на железнодорожном транспорте; Локомотивы и Локомотивное хозяйство; Электрическое и электромеханическое оборудование; Автоматизация и управление (по профилю); Автоматика, телемеханика и управление движением на железнодорожном транспорте; Безопасность жизнедеятельности; Связь, радиоэлектроника и телекоммуникации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 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группы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(вагоны и вагонное хозяйство); Организация перевозок, движения и эксплуатация транспорта; (железнодорожный транспорт); Юриспруденция; Международное право; Военное дело и безопасность; Правоохранительная деятельность; Правоведение; Военное управление; Организация перевозок и управление движением на транспорте (по отраслям); Организация перевозок и управление движением на железнодорожном транспорте; Эксплуатация, ремонт и техническое обслуживание подвижного состава железных дорог (по видам); Локомотивы и Локомотивное хозяйство; Электрическое и электромеханическое оборудование Электротехника (Радиотехника, электроника и телекоммуникации); Автоматизация и управление; Информационные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по специальности соответствующей профилю организации или в службе по организации охранной деятельности на железнодорожном транспорте (помощником, старшим охранником, охранником (помощником)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деятельность; Правоведение; Военное управление; Организация перевозок и управление движением на транспорте (по отраслям); Организация перевозок и управление движением на железнодорожном транспорте; 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по специальности в соответствующей профилю организации или в службе по организации охранной деятельности на железнодорожном транспорте (помощником, старшим охранником, охранником (помощником)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начальника группы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(вагоны и вагонное хозяйство); Организация перевозок, движения и эксплуатация транспорта; (железнодорожный транспорт); Юриспруденция; Международное право; Военное дело и безопасность; Правоохранительная деятельность; Правоведение; Военное управление; Организация перевозок и управление движением на транспорте (по отраслям); Организация перевозок и управление движением на железнодорожном транспорте; Локомотивы и Локомотивное хозяйство; Электрическое и электромеханическое оборудование; Эксплуатация, ремонт и техническое обслуживание подвижного состава железных дорог (по видам); Электротехника (Радиотехника, электроника и телекоммуникации); Автоматизация и управление; Информационные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по специальности, соответствующей профилю организации или в службе по организации охранной деятельности на железнодорожном транспорте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Правоведение; Юриспруденция; Правоохранительная деятельность; Военное дело и безопасность; Транспорт (по отраслям); Транспортная техника; Эксплуатация, ремонт и техническое обслуживание подвижного состава железных дорог (по видам); Организация перевозок и управление движением на железнодорожном транспорте; Автоматизация и управление (по профилю); Автоматика, телемеханика и управление движением на железнодорожном транспорте; Безопасность жизнедеятельности; Информационные системы (по областям применения); Связь, радиоэлектроника и телекоммуникации; Строительство железных дорог, путь и путевое хозяйство; Пожарная безопасность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по специальности или в службе по организации охранной деятельности на железнодорожном транспорте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охранник сменной группы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(вагоны и вагонное хозяйство); Организация перевозок и управление движением на железнодорожном транспорте; (железнодорожный транспорт); Локомотив и Локомотивное хозяйство; Юриспруденция; Международное право; Военное дело и безопасность; Правоохранительная деятельность; Правоведение; Военное управление; Эксплуатация, ремонт и техническое обслуживание подвижного состава железных дорог (по видам); Электротехника (Радиотехника, электроника и телекоммуникации); Автоматизация и управление; Информационные системы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в службе по организации охранной деятельности на железнодорожном транспорте (помощником либо охранником)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Правоведение; Юриспруденция; Правоохранительная деятельность; Военное дело и безопасность; Транспорт (по отраслям); Транспортная техника; Эксплуатация, ремонт и техническое обслуживание подвижного состава железных дорог (по видам); Организация перевозок и управление движением на железнодорожном транспорте; Автоматизация и управление (по профилю); Автоматика, телемеханика и управление движением на железнодорожном транспорте; Безопасность жизнедеятельности; Информационные системы (по областям применения); Связь, радиоэлектроника и телекоммуникации; Строительство железных дорог, путь и путевое хозяйство; Пожарная безопасность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Охранник (помощник)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(вагоны и вагонное хозяйство); Организация перевозок и управление движением на железнодорожном транспорте; (железнодорожный транспорт); Локомотив и Локомотивное хозяйство; Юриспруденция; Международное право; Военное дело и безопасность; Правоохранительная деятельность; Правоведение; Военное управление; Эксплуатация, ремонт и техническое обслуживание подвижного состава железных дорог (по видам); Электротехника (Радиотехника, электроника и телекоммуникации); Автоматизация и управление; Информационные системы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в должности охранника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Правоведение; Юриспруденция; Правоохранительная деятельность; Военное дело и безопасность; Транспорт (по отраслям); Транспортная техника; Эксплуатация, ремонт и техническое обслуживание подвижного состава железных дорог (по видам); Организация перевозок и управление движением на железнодорожном транспорте; Автоматизация и управление (по профилю); Автоматика, телемеханика и управление движением на железнодорожном транспорте; Безопасность жизнедеятельности; Информационные системы (по областям применения); Связь, радиоэлектроника и телекоммуникации; Строительство железных дорог, путь и путевое хозяйство; Пожарная безопасность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(обязательно наличие свидетельства об окончании специального курса первоначальной подготовки в специализированном учебном центре)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3.2.3. Подразделения контейнерных перевозок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аппарат организаций железнодорожного транспорта/Филиалы сетевого уровня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(директор, начальник) службы (департамента)/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технологии; Вагоны; Экономика; 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(Строительство железных дорог, путь и путевое хозяйство); Организация перевозок, движения и эксплуатация транспорта (железнодорожного транспорта); Экономика; Логистика (на транспорте); Менеджмент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 лет, в том числе на руководящих должностях не менее 5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(директора, начальника) службы (департамента)/ Главный менеджер, имеющий в подчинении персонал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лет, в том числе на руководящих должностях не менее 3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менеджер, не имеющий в подчинении персонал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подразделения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(отдела, сектора) /Эксперт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регионального уровня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службы (отдела, сектора)/ Заместитель руководителя (начальника) службы (отдела, сектора)/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филиала/ Заместитель директора филиала/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технологии; Вагоны; Экономика, Организация перевозок, движения и эксплуатация транспорта (железнодорожный транспорт); Строительство (Строительство железных дорог, путь и путевое хозяйство); Логистика (на транспорте); Менеджмент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лет, в том числе на руководящих должностях не менее 3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инженер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технологии; Вагоны; Организация перевозок, движения и эксплуатация транспорта (железнодорожный транспорт); Строительство (Строительство железных дорог, путь и путевое хозяйство);Электротехника (Радиотехника, электроника и телекоммуникации); Автоматизация и управление; Электроэнергетика; Стандартизация, метрология и сертификация; Безопасность жизнедеятельности и охрана окружающей среды; Машиностроение (Технологические машины и оборудование) Инженерные системы; Экология; Теплоэнергетика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лет, в том числе на руководящих должностях не менее 3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подразделения (отдела, сектора) 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технологии; Вагоны; Экономика, Организация перевозок, движения и эксплуатация транспорта (железнодорожный транспорт); Строительство (Строительство железных дорог, путь и путевое хозяйство); Логистика (на транспорте); Менеджмент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специалист/ Менеджер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послевузовскоe)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(инженер)/диспетчер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послевузовскоe)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агентства (транспортно-экспедиционного)/ Заместитель начальника агентства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(транспортно-экспедиционного)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(начальник) пункта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отделения контейнерных перевозок и транспортно-экспедиционных операций/Руководитель (начальник) конторы/ Руководитель (начальник) участка/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(начальник) цеха/ Заместитель руководителя (начальника) участка/ Заместитель руководителя (начальника) цеха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транспорте; Эксплуатация, ремонт и техническое обслуживание подвижного состава железных дорог; Производство подвижного состава железных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контейнерной площадкой/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площадки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(послевузовское)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технологии; Организация перевозок, движения и эксплуатация транспорта; Грузовая и коммерческая работа; Логистика (на транспорте)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транспорте; Эксплуатация, ремонт и техническое обслуживание подвижного состава железных дорог; Производство подвижного состава железных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пакгаузом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технологии; Организация перевозок, движения и эксплуатация транспорта; Грузовая и коммерческая работа; Логистика (на транспорте)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транспорте; Эксплуатация, ремонт и техническое обслуживание подвижного состава железных дорог; Производство подвижного состава железных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сортировочной платформой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технологии; Организация перевозок, движения и эксплуатация транспорта; Грузовая и коммерческая работа; Логистика (на транспорте)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транспорте; Эксплуатация, ремонт и техническое обслуживание подвижного состава железных дорог; Производство подвижного состава железных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приемке подвижного состава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перевозок, движения и эксплуатация транспорта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транспорте; Эксплуатация, ремонт и техническое обслуживание подвижного состава железных дорог; Производство подвижного состава железных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(по приему контейнеров)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перевозок, движения и эксплуатация транспорта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транспорте; Эксплуатация, ремонт и техническое обслуживание подвижного состава железных дорог; Производство подвижного состава железных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обслуживанию и ремонту вагонов и контейнеров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дорог;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Автотранспортный участок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участка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технологии; Организация перевозок, движения и эксплуатация транспорта; Грузовая и коммерческая работа; Транспортная логистика на железнодорожном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транспорте; Техническое обслуживание, ремонт и эксплуатация автомобильного транспорта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(начальника) участка/ Главный механик/механик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технологии; Организация перевозок, движения и эксплуатация транспорта; Грузовая и коммерческая работа; Транспортная логистика на железнодорожном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транспорте; Техническое обслуживание, ремонт и эксплуатация автомобильного транспорта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инженер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технологии; Организация перевозок, движения и эксплуатация транспорта; Грузовая и коммерческая работа; Транспортная логистика на железнодорожном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транспорте; Техническое обслуживание, ремонт и эксплуатация автомобильного транспорта;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технологии; Организация перевозок, движения и эксплуатация транспорта; Грузовая и коммерческая работа; Транспортная логистика на железнодорожном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транспорте; Техническое обслуживание, ремонт и эксплуатация автомобильного транспорта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3.2.4. Организация перевозок и управление движением на железнодорожном транспорте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движения на сети железных дорог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сетевого уровня/ Центральный аппарат организаций железнодорожного транспорта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ДО/ Генеральный директор ДО/ Директор филиала сетевого уровня/Заместитель Председателя Правления ДО, заместитель Генерального директора ДО)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 (железнодорожный транспорт)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 лет опыта работы по профилю деятельности, в том числе на руководящих должностях не менее 7 лет по профилю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инженер/ Исполнительный директор (по основному профилю деятельности Службы)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(вагоны, локомотивы и электроподвижной состав); Организация перевозок, движения и эксплуатация транспорта (железнодорожный транспорт); Строительство; Электроэнергетика; Автоматизация и управление; Информационные системы; Безопасность жизнедеятельности и охрана окружающей среды; Водные ресурсы и водопользование; Инженерные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 лет опыта работы по профилю деятельности, в том числе на руководящих должностях не менее 5 лет по профилю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движения (направление по координации перевозочного процесса и эксплуатационной работе, управления движением поездов, моделирования перевозочного процесса, разработки графиков движения и планов формирования поездов, технологического нормирования, технический блок хозяйства движения/подразделения специальных и воинских перевозок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(директор) департамента (управления)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 (железнодорожный транспорт)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руководящих должностях не менее 5 лет, опыт работы не менее 3 лет в должностях: заместителя руководителя департамента/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 управления (функционального направления) курируемого направления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(директора) департамента/ Главный менеджер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руководящих должностях не менее 4 лет, опыт работы не менее 2 лет в должностях: Начальника управления /Главного менеджера функционального направления курируемого направления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/ Главный менеджер (руководитель) функционального направления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руководящих должностях не менее 5 лет и опыт работы не менее 3 лет в должностях: Начальника (заместителя начальника) оперативно-распорядительного отдела (группы) сетевого и регионального уровня/ Начальника (заместителя начальника) отдела (группы) производственно-технического сетевого, регионального и линейного уровня/Старшего диспетчера по управлению перевозками на направлении/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Старшего (заместителя старшего) диспетчера регионального уровня/ начальника, заместителя начальника по оперативной работе, главного инженера станции внеклассной, 1 и 2 класса/ дежурного по отделению/ поездного диспетчера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Диспетчерское руководство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диспетчер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 (железнодорожный транспорт)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лет, в том числе в должности старший диспетчер по управлению перевозками на направлениях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диспетчер по управлению перевозками на направлении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в должностях: дежурный по отделению/диспетчер поездной (узловой)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или послевузовское)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отраслям); Организация перевозок и управление движением на железнодорожном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 в должностях: дежурный по отделению/диспетчер поездной (узловой)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диспетчер по управлению и регулированию локомотивным парком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 (железнодорожный транспорт)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в должностях: дежурный по отделению/диспетчер поездной (узловой)/диспетчер локомотивного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или послевузовское)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отраслям); Организация перевозок и управление движением на железнодорожном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 в должностях: дежурный по отделению/диспетчер поездной (узловой)/диспетчер локомотивного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 грузовой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 (железнодорожный транспорт)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не менее 2- лет в должностях: Помощник дежурного по отделению железной дороги/Оператор при дежурном по отделению железной дороги/ Оператор при дежурном по отделению перевозок/ дежурного по станции/Оператор по грузовой работе/Приемосдатчик груза и багажа/Товарный кассир/оператор по обработке перевозочных документов/составитель поездов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 АСУ (автоматизированной системы управления)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в должностях дежурный по станции/оператор станции по АСУ/оператора по обработке перевозочных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 по работе с негабаритными грузами и специальными перевозками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 (железнодорожный транспорт); транспорт, транспортная техника и технологии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в должностях помощник дежурный по отделению/оператор по спец. перевозкам/оператора при дежурном по отделению/оператор по обработке перевозочных документов внеклассной, 1-го или 2-го класса.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по направлениям деятельности: координации перевозок/ отдел эксплуатации информационных систем/группа по планированию эксплуатационных показателей/группа по мониторингу эксплуатационных показателей/группа по разработке нормативного вариантного графика движения/группа моделирования перевозочного процесса с ИС MREE и разработки плана формирования/группа узлы и станции/группа технологических процессов и нормативно-технологической документации/группа по технической политике и развитию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департамента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 (железнодорожный транспорт)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 лет, в том числе на руководящих должностях не менее 5 лет, опыт работы не менее 2 лет в должностях: заместителя руководителя департамента/ начальника управления (курируемого функционального направления)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/ Главный менеджер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 лет, в том числе на руководящих должностях не менее 4 лет, опыт работы не менее 2 лет в должностях: Начальника управления /Главного менеджера курируемого функционального направления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/ Главный менеджер функционального направления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руководящих должностях не менее 5 лет и опыт работы не менее 3 лет в должностях: Начальника (заместителя начальника) оперативно-распорядительного отдела (группы) сетевого и регионального уровня/Начальника (заместителя начальника) отдела (группы) производственно-технического сетевого, регионального и линейного уровня/Старшего диспетчера по управлению перевозками на направлении/старшего (заместителя старшего) диспетчера регионального уровня/начальника, заместителя начальника по оперативной работе, главного инженера станции внеклассной, 1 и 2 класса/ дежурного по отделению/ поездного диспетчера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/Главный менеджер (менеджер) группы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 лет в должностях: заместитель начальника (эксперт) отдел, менеджер группы /главного специалиста (менеджера)/ Старшего диспетчера по управлению перевозками на направлении/ведущего специалиста (инженера)/ведущего инженера (инженера) регионального и линейного уровня /диспетчера поездного / дежурного по станции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(эксперт) отдела / Менеджер группы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 в должностях: главного специалиста (менеджера)/ Старшего диспетчера по управлению перевозками на направлении/ведущего специалиста (инженера)/ ведущего инженера (инженера) регионального и линейного уровня /диспетчера поездного / дежурного по станции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специалист/ Менеджер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в должностях: Старшего диспетчера по управлению перевозками на направлении/ведущего специалиста (инженера)/ ведущего инженера (инженера) регионального и линейного уровня /диспетчера поездного / дежурного по станции/ оператора станционного технологического центра обработки поездной информации и перевозочных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(инженер)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в должностях инженера регионального и линейного уровня /поездного диспетчера/ дежурного по станции/оператор при дежурном по отделению/ Оператор при дежурном по отделению перевозок/ оператора станционного технологического центра обработки поездной информации и перевозочных документов/ оператор станции по АСУ/Оператор при дежурном по станции/при маневровом (станционном) диспетчере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Оперативно-распорядительный отдел (группа)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/Главный менеджер (Руководитель группы)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 (железнодорожный транспорт)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 в должностях: заместителя начальника (эксперт) оперативно-распорядительного отдела сетевого уровня/ Главного менеджера оперативно-распорядительной группы сетевого уровня/Главного диспетчера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(эксперт) отдела / Главный менеджер группы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лет в должностях: Главного специалист (Менеджер) оперативно-распорядительного отдела сетевого уровня/главного диспетчера/ Старшего диспетчера по управлению перевозками на направлении/ начальника оперативно-распорядительного отдела регионального уровня/старшего (заместителя старшего) диспетчера регионального уровня/дежурного по отделению дороги (перевозок)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(Менеджер)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года в должности старшего диспетчера по управлению перевозками на направлении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по эксплуатации локомотивного парка/ подразделения по разработке тяговых расчетов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/Главный менеджер (менеджер) группы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 (железнодорожный транспорт)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 лет в должностях: заместителя начальника (эксперт)/Главный менеджер группы/Главного специалист (Менеджер) отдела (группы) эксплуатации локомотивного парка, оперативно-распорядительного отдела сетевого уровня/начальника (заместителя начальника) подвижного состава, оперативно-распорядительного отдела регионального уровня/старший диспетчер по управлению и регулированию локомотивным парком /старшего диспетчера по управлению перевозками на направлении/старшего (заместителя старшего) диспетчера регионального уровня/старшего диспетчера локомотивного / дежурного по отделению дороги (перевозок)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(эксперт) отдела/ менеджер группы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 (железнодорожный транспорт); Локомотивы и локомотивное хозяйство; Транспорт транспортная техника и технологии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 в должностях: Главного специалиста (Менеджера) отдела (группы) эксплуатации локомотивного парка, оперативно-распорядительного отдела сетевого уровня/начальника (заместителя начальника) подвижного состава, оперативно-распорядительного отдела регионального уровня/старший диспетчер по управлению и регулированию локомотивным парком /старшего диспетчера по управлению перевозками на направлении/старшего (заместителя старшего) диспетчера регионального уровня/старшего диспетчера локомотивного / дежурного по отделению дороги (перевозок)/диспетчера локомотивного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(Менеджер)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 (железнодорожный транспорт); Локомотивы и локомотивное хозяйство; Транспорт транспортная техника и технологии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в должностях: старший диспетчер по управлению и регулированию локомотивным парком /старшего диспетчера по управлению перевозками на направлении/старшего (заместителя старшего) диспетчера регионального уровня/старшего диспетчера локомотивного / дежурного по отделению дороги (перевозок)/диспетчера поездного/диспетчера локомотивного/дежурного по станции внеклассной, 1 и 2 класса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Подразделения: грузовой и коммерческой работы / коммерческой работы с грузами/ организации погрузки и выгрузки/ сводного заказа/ таможенной деятельности/ контейнерной работы/ маркетинга и развития сервисов/ по взаимодействию с участниками рынка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департамента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 (железнодорожный транспорт); Грузовая и коммерческая работа на железнодорожном транспорте; Транспортная логистика на железнодорожном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 лет, в том числе на руководящих должностях не менее 5 лет, опыт работы не менее 2 лет в должностях: заместителя руководителя департамента/ начальника управления (курируемого функционального направления)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(Главный менеджер) департамента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 лет, в том числе на руководящих должностях не менее 4 лет, опыт работы не менее 2 лет в должностях: Начальника управления /Главного менеджера (курируемого функционального направления)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менеджер (руководитель функционального направления)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лет, в том числе на руководящих должностях не менее 3 лет, опыт работы не менее 2 лет в должности менеджера (курируемого функционального направления)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Подразделения: по организации и условиям грузовой работы/ ревизий грузовой работы/ по рассмотрению претензий за несохранность груза/ актово-аналитической работы/ по организации договорной работы с ветвевладельцами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/Главный менеджер (менеджер) группы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 (железнодорожный транспорт); Грузовая и коммерческая работа на железнодорожном транспорте;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 в должностях: заместитель начальника (эксперт) отдела, менеджер группы (главного специалиста) /менеджера курируемого отдела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(эксперт) отдела / менеджер группы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лет в должностях: Главного специалист (Менеджер) курируемого отдела/ начальника (заместителя) отделов регионального уровня организации и условий перевозок, по логистике и организации перевозок грузов актово-претензионного отдела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специалист/ Менеджер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в должностях: инженера (ведущего) регионального уровня организации и условий перевозок, по логистике и организации перевозок грузов,актово-претензионного отдел/ товарного кассира/старшего приемосдатчика груза и багажа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информационных систем перевозочного процесса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департамента (управления) 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 (железнодорожный транспорт); Транспорт транспортная техника и технологии (Вагон и вагонное хозяйство; Локомотивы и локомотивное хозяйство); Автоматизация и управление;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 лет, в том числе на руководящих должностях не менее 5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(начальника) департамента (управления)/ Главный менеджер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лет, в том числе на руководящих должностях не менее 3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подразделения (отдела, сектора) / Эксперт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(Менеджер)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(инженер)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регионального уровня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филиала отделение дороги/отделения перевозок/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 (железнодорожный транспорт)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руководящих должностях не менее 5 лет, в том числе не менее 3-х лет в должности первого заместителя директора филиала по оперативной работе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(первый) директора филиала по оперативной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руководящих должностях не менее 3 лет, в том числе опыт работы в должностях: начальника оперативно-распорядительного отдела/производственно-технического отдела филиала/начальника станции внеклассной,1 и 2 класса/ дежурного по отделению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Инженер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 (железнодорожный транспорт); Транспорт транспортная техника и технологии (Вагон и вагонное хозяйство; Локомотивы и локомотивное хозяйство)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филиала по АСУ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 (железнодорожный транспорт)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грузовой и коммерческой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 (железнодорожный транспорт); Грузовая и коммерческая работа на железнодорожном транспорте, Транспортная логистика на железнодорожном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руководящих должностях не менее 3 лет, в том числе опыт работы в должностях: начальника отдела организации и условий перевозок / заместителя начальника станции по грузовой и коммерческой работе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по координации перевозочного процесса и эксплуатационной работе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оперативно-распорядительного отдела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 (железнодорожный транспорт)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в должностях: заместителя оперативно-распорядительного отдела (не менее 1 года)/старшего диспетчера/заместителя старшего диспетчера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оперативно-распорядительного отдела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в должностях: старшего диспетчера/заместителя старшего диспетчера/дежурного по отделению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диспетчер оперативно-распорядительного отдела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в должности заместителя старшего диспетчера оперативно-распорядительного отдела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старшего диспетчера оперативно-распорядительного отдела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3лет в должности дежурного по отделению/ диспетчера поездного (узлового)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инженер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в должностях: инженера/ диспетчера поездного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в должностях: инженера станции/диспетчера поездного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эксплуатации локомотивов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подвижного состава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управление движением на транспорте по отраслям; Организация перевозок и управление движением на железнодорожном транспорте; Локомотивы и локомотивное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в должности заместителя начальника отдела подвижного состава/ старшего диспетчера локомотивного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подвижного состава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в должности старшего диспетчера локомотивного/ дежурного по отделению/ диспетчера поездного или узлового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диспетчер локомотивный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в должности старшего диспетчера локомотивного/ дежурного по отделению/ диспетчера поездного или узлового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инженер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года, наличие стажа работы на должностях рабочих и служащих железнодорожного транспорта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по грузовой и коммерческой работе, транспортной логистике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(руководитель) отдела организации и условий перевозок /отдела по логистике и организации перевозок грузов/отдела контейнерных перевозок/актово-претензионного отдела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 (железнодорожный транспорт); Грузовая и коммерческая работа на железнодорожном транспорте, Транспортная логистика на железнодорожном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лет, в том числе наличие стажа работы в должностях не менее 1 года: заместителя начальника (руководителя отдела) и старшего товарного кассира/старшего приемосдатчика груза и багажа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(руководитель) отдела организации и условий перевозок /отдела по логистике и организации перевозок грузов/контейнерных перевозок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лет, в том числе наличие стажа работы не менее 1 года в должностях: ведущего инженера (инспектора-ревизора) и товарного кассира/ приемосдатчика груза и багажа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инженер/ Инспектор-ревизор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лет, наличие стажа работы не менее 1 года на должностях: инженера соответствующего отдела и товарного кассира/ приемосдатчика груза и багажа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лет, наличие стажа работы не менее 1 года на должностях товарного кассира/приемосдатчика груза и багажа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техник/техник - технолог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отраслям); Организация перевозок и управление движением на железнодорожном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лет, наличие стажа работы не менее 1 года на должностях товарного кассира/приемосдатчика груза и багажа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по информатизации перевозочного процесса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(руководитель) технического отдела/производственного отдела/производственно-технического отдела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 (железнодорожный транспорт)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лет, в том числе наличие стажа работы в должностях не менее 1 года: заместителя начальника (руководителя отдела) и поездного диспетчера/дежурного по станции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начальника(руководитель) технического отдела/производственного отдела/производственно-технического отдела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лет, в том числе наличие стажа работы не менее 1 года в должностях: ведущего инженера (ревизора участка по безопасности) и поездного диспетчера/ дежурного по станции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инженер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лет, в том числе наличие опыт работы не менее 1 года в должностях: инженера (1 категории)/поездного диспетчера/ дежурного по станции/ инженер станции (по технологическому процессу и ТРА станции, по АСУ) / Начальника станционного технологического центра обработки поездной информации и перевозочных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(1 категории)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опыта работы не менее 1 года в должностях: поездного диспетчера/ дежурного по станции/ инженер станции (по технологическому процессу и ТРА станции, по АСУ) / Начальника станционного технологического центра обработки поездной информации и перевозочных документов/оператор по обработки поездной информации и перевозочных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- технолог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линейного уровня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по отделению железной дороги /дежурный по отделению перевозок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(железнодорожный транспорт)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или послевузовское)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управления движением на транспорте (по отраслям); Организация перевозок и управление движением на железнодорожном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лет, в том числе наличие стажа не менее 2 лет работы поездного диспетчера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 по узлу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 (железнодорожный транспорт)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лет, в том числе не менее 1-го года поездным диспетчером и 2 лет дежурным по станции внеклассной, 1-го или 2-го класса/ диспетчером маневровым/ диспетчером станционным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или профессиональное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отраслям); Организация перевозок и управление движением на железнодорожном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лет, в том числе не менее 1 года поездным диспетчером и 3 лет дежурным по станции внеклассной, 1-го или 2-го класса/ диспетчером маневровым/ диспетчером станционным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 вагон-распределитель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 (железнодорожный транспорт)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лет, в том числе не менее 2 лет дежурным по станции внеклассной, 1 или 2 класса/ диспетчером маневровым/ диспетчером станционным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или профессиональное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лет, в том числе не менее 2 лет дежурным по станции внеклассной, 1 или 2 класса/ диспетчером маневровым/ диспетчером станционным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 поездной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 (железнодорожный транспорт)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лет, в том числе не менее 2 лет дежурным по станции внеклассной, 1 или 2 класса/ диспетчером маневровым/ диспетчером станционным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или профессиональное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 локомотивный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 (железнодорожный транспорт); Локомотивы и локомотивное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лет, в том числе не менее 2 лет дежурным по станции внеклассной, 1 или 2 класса/ диспетчер маневровый/машинист-инструктор локомотивных бригад/ дежурным по локомотивному депо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транспорте. Локомотивы и локомотивное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лет, в том числе не менее 2 лет дежурным по станции внеклассной, 1 или 2 класса/ диспетчер маневровый/машинист-инструктор локомотивных бригад/ дежурным по локомотивному депо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 грузовой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транспорте; Грузовая и коммерческая работа на железнодорожном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1-го года, в том числе в должности приемосдатчика груза и багажа/товарного кассира/оператор по обработке перевозочных документов/составителя поездов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лет, в том числе в должности приемосдатчика груза и багажа/товарного кассира/оператор по обработке перевозочных документов/составителя поездов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дежурного по отделению железной дороги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(железнодорожный транспорт)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года, наличие стажа работы на должностях служащих железнодорожного транспорта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(железнодорожный транспорт)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лет, наличие стажа работы на должностях служащих железнодорожного транспорта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при дежурном по отделению железной дороги/ Оператор при дежурном по отделению перевозок/по специальным перевозкам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(железнодорожный транспорт)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в должности оператора при дежурном по станции/маневрового диспетчера/станционного технологического центра обработки поездной информации и перевозочных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(железнодорожный транспорт)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в должностях оператора при дежурном по станции/маневрового диспетчера/станционного технологического центра обработки поездной информации и перевозочных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 в должностях оператора при дежурном по станции/маневрового диспетчера/станционного технологического центра обработки поездной информации и перевозочных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при дежурном по отделению железной дороги (по грузовой работе)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транспорте; Грузовая и коммерческая работа на железнодорожном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года, в том числе в должности приемосдатчика груза и багажа/товарного кассира/станционного технологического центра обработки поездной информации и перевозочных документов/ составителя поездов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(железнодорожный транспорт)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лет, в том числе в должности приемосдатчика груза и багажа/товарного кассира/оператор станционного технологического центра обработки поездной информации и перевозочных документов/ составителя поездов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лет, в том числе в должности приемосдатчика груза и багажа/товарного кассира/станционного технологического центра обработки поездной информации и перевозочных документов/ составителя поездов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управление движением на транспорте по отраслям; Организация перевозок и управление движением на железнодорожном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1-го года в должности оператора при дежурном по станции/ маневрового диспетчера/ станционного технологического центра обработки поездной информации и перевозочных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станции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станции внеклассной, 1-2 класса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 (железнодорожный транспорт);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 лет, в том числе не менее 2 лет в должности заместителя начальника станции (по оперативной работе)/главного инженера и не менее 2 лет в должностях поездного диспетчера/дежурного по отделению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станции (по оперативной работе), главный инженер внеклассной, 1-2 класса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лет, в том числе не менее 2 лет в должностях начальника производственно-технического отдела или не менее 3 лет диспетчера станционного/маневрового, дежурного по станции внеклассной, 1-2 класса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начальника станции по безопасности движения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лет, в должностях инженера производственно-технического отдела, диспетчера станционного/маневрового, дежурного по станции внеклассной, 1-2 класса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станции 3 класса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 (железнодорожный транспорт);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лет, в том числе в должностях не менее 3 лет заместителя начальника станции 3 класса и не менее 1 года поездного диспетчера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станции 3 класса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лет, в том числе в должностях не менее 2 лет дежурного по станции 3 класса и не менее 1 года поездного диспетчера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станции 4,5 класса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лет, в том числе в должности не менее 2 лет дежурного по станции 4,5 класса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лет, в том числе в должности не менее 3 лет дежурного по станции 4,5 класса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производственно-технического отдела станции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технологии; Организация перевозок, движения и эксплуатация транспорта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в должности ведущего инженера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АСУ станции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в должности ведущего инженера/инженера/инженера-технолога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инженер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 в должности инженера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в должностях: маневрового (станционного) диспетчера/дежурного по станции/дежурного станционного поста централизации/ дежурного по парку/дежурного по сортировочной горке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транспорта; 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в должностях: маневрового (станционного) диспетчера/дежурного по станции/дежурного станционного поста централизации/ дежурного по парку/дежурного по сортировочной горке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технологии; Организация перевозок, движения и эксплуатация транспорта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в должностях: маневрового (станционного) диспетчера/дежурного по станции/дежурного станционного поста централизации/ дежурного по парку/дежурного по сортировочной горке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транспорта; 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 в должностях: маневрового (станционного) диспетчера/дежурного по станции/дежурного станционного поста централизации/ дежурного по парку/дежурного по сортировочной горке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в должностях: маневрового (станционного) диспетчера/дежурного по станции/дежурного станционного поста централизации/ дежурного по парку/дежурного по сортировочной горке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 (для работников хозяйства перевозок) / Инструктор производственного обучения (хозяйства перевозок) / Инструктор (вагона) тренажера (хозяйства перевозок)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 (железнодорожный транспорт)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 на должностях, связанных с организацией движения поездов не ниже дежурного по станции, маневрового, станционного поездного диспетчера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обслуживанию компьютерных устройств (автоматизированной системы управления)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управление движением (по отраслям); Организация перевозок и управление движением на железнодорожном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специальная подготовка по установленной программе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станционного технологического центра обработки поездной информации и перевозочных документов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 (железнодорожный транспорт)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3-х лет, в том числе в должностях не ниже старшего оператора станционного технологического центра/ дежурного по парку/ дежурного по станции/ маневрового диспетчера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управление движением (по отраслям); Организация перевозок и управление движением на железнодорожном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4-х лет, в том числе в должностях не ниже старшего оператора станционного технологического центра/ дежурного по парку/ дежурного по станции/ маневрового диспетчера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 маневровый/ станционный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 (железнодорожный транспорт)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лет, в том числе на должности дежурного станционного поста централизации/ дежурного по парку/дежурного по станции внеклассной, 1-3 класса / дежурного по сортировочной горке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управление движением (по отраслям); Организация перевозок и управление движением на железнодорожном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лет, в том числе на должности дежурного станционного поста централизации/ дежурного по парку/дежурного по станции внеклассной, 1-3 класса / дежурного по сортировочной горке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по железнодорожной станции 1 класса, внеклассной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 (железнодорожный транспорт)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лет, в том числе на должности дежурного станционного поста централизации/ дежурного по парку/дежурного по станции 2-3 класса/ начальника станции 4-5 класса/ дежурного по сортировочной горке, составителя поездов, оператора по станции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управление движением (по отраслям); Организация перевозок и управление движением на железнодорожном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лет, в том числе на должности дежурного станционного поста централизации/ дежурного по парку/дежурного по станции 2-3 класса/ начальника станции 4-5 класса/ дежурного по сортировочной горке, составителя поездов, оператора по станции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по железнодорожной станции 2-3 класса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 (железнодорожный транспорт)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в должностях дежурного по станции 4-5 класса, составителя поездов, оператора станции, дежурный стрелочного поста, дежурного по парку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отраслям); Организация перевозок и управление движением на железнодорожном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в должностях дежурного по станции 4-5 класса, составителя поездов, оператора станции, дежурный стрелочного поста, дежурного по парку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по железнодорожной станции 4-5 класса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 (железнодорожный транспорт)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отраслям); Организация перевозок и управление движением на железнодорожном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в должностях составителя поездов, помощника составителя поездов, сигналиста, дежурного стрелочного поста, оператора станции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специальная подготовка по установленной программе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в должностях составителя поездов, помощника составителя поездов, сигналиста, дежурного стрелочного поста, оператора станции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станционного поста централизации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 (железнодорожный транспорт)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в должностях дежурного по парку, оператора при дежурном по станции, дежурного по сортировочной горке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отраслям); Организация перевозок и управление движением на железнодорожном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 в должностях дежурного по парку, оператора при дежурном по станции, дежурного по сортировочной горке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по парку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 (железнодорожный транспорт)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в должностях составителя поездов, регулировщика скорости движения вагонов, дежурного стрелочного поста, оператор по обработке перевозочных документов, сигналиста, оператор при дежурном по станции, оператор поста централизации, оператор сортировочной горки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отраслям); Организация перевозок и управление движением на железнодорожном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в должностях составителя поездов, регулировщика скорости движения вагонов, дежурного стрелочного поста, оператор по обработке перевозочных документов, сигналиста, оператор при дежурном по станции, оператор поста централизации, оператор сортировочной горки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поста централизации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 (железнодорожный транспорт)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в должностях составителя поездов, регулировщика скорости движения вагонов, дежурного по парку, дежурного стрелочного поста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отраслям); Организация перевозок и управление движением на железнодорожном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в должностях составителя поездов, регулировщика скорости движения вагонов, дежурного по парку, дежурного стрелочного поста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сортировочной горки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 (железнодорожный транспорт)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отраслям); Организация перевозок и управление движением на железнодорожном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в должностях составителя поездов, помощника составителя поездов, регулировщика скорости движения вагонов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в должностях составителя поездов, помощника составителя поездов, регулировщика скорости движения вагонов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станции по АСУ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 (железнодорожный транспорт)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в должности оператора станционного технологического центра обработки поездной информации и перевозочных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в должности оператора станционного технологического центра обработки поездной информации и перевозочных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 в должности станционного технологического центра обработки поездной информации и перевозочных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станции-накопитель (учет вагонов по путям 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года в должностях доставщик поездных, перевозочных документов, Оператор станции по списыванию вагонов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в должностях доставщик поездных, перевозочных документов, Оператор станции по списыванию вагонов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при дежурном по станции/при маневровом (станционном) диспетчере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(железнодорожный транспорт)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в должностях сигналиста, доставщика поездных, перевозочных документов, оператор по списыванию вагонов, оператора по обработке перевозочных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учету перехода вагонов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(железнодорожный транспорт)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в должностях оператора по обработке перевозочных документов, приемосдатчика груза и багажа, приемщика поездов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оператор станционного технологического центра обработки поездной информации и перевозочных документов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(железнодорожный транспорт)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в должности оператора станционного технологического центра обработки поездной информации и перевозочных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в должности оператора станционного технологического центра обработки поездной информации и перевозочных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 в должности станционного технологического центра обработки поездной информации и перевозочных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станционного технологического центра обработки поездной информации и перевозочных документов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(железнодорожный транспорт)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в должностях Оператора станции по списыванию вагонов/Доставщик поездных и перевозочных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контролю и учету натурных листов пассажирских поездов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(железнодорожный транспорт)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менее1 года в должностях Оператора станции по списыванию вагонов/Доставщик поездных и перевозочных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по разъезду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в должностях составителя поездов, помощника составителя поездов, сигналиста, дежурного стрелочного поста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дежурный стрелочного поста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в должности дежурного стрелочного поста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стрелочного поста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Составитель поездов (станции внеклассная и 1-2 класса 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специальная подготовка по установленной программе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в должностях помощника составителя поездов/ регулировщика скорости движения вагонов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Кондуктор грузовых поездов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специальная подготовка по установленной программе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в должностях помощника составителя поездов/ регулировщика скорости движения вагонов/дежурного стрелочного поста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Составитель поездов (станции 3-5 класса)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специальная подготовка по установленной программе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составителя поездов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станции по списыванию вагонов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Доставщик поездных и перевозочных документов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регулировщик скорости движения вагонов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в должности регулировщика скорости движения вагонов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Регулировщик скорости движения вагонов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Сигналист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агент контрольного поста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в должностях Оператора станции по списыванию вагонов/Доставщик поездных и перевозочных документов/ сигналиста/ дежурного стрелочного поста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Железнодорожные перевозки грузов: Транспортная обработка грузов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станции по грузовой и коммерческой работе (внеклассной, 1-2 класса)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 (железнодорожный транспорт); Грузовая и коммерческая работа на железнодорожном транспорте, Транспортная логистика на железнодорожном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лет, в том числе не менее 3 лет в должностях заведующего бюро (по розыску груза и багажа), начальника конторы (товарной), начальника грузового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конторы (товарной)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транспорта; Грузовая и коммерческая работа на железнодорожном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лет, в том числе 2 года в должности заместителя начальника конторы (товарной)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конторы (товарной)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лет, в том числе 2 года в должности старшего товарного кассира, товарного кассира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конторы по передаче грузов на пограничной станции (пункте)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лет, в том числе 2 года в должности заместителя начальника конторы (товарной)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 конторы по передаче грузов на пограничной станции (пункте)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лет, в том числе 2 года в должности старшего товарного кассира, товарного кассира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бюро (по розыску груза и багажа)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лет, в том числе 2 года в должности агента коммерческого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Коммерческая деятельность (железнодорожный транспорт); Организация перевозок и управление движением на транспорте (железнодорожный транспорт)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лет, в том числе 3 года в должности агента коммерческого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инженер (хозяйства грузовой и коммерческой работы)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транспорта; Грузовая и коммерческая работа на железнодорожном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года, в том числе в должностях: инженера 1 категории/инженера-технолога/ диспетчера станции по грузовой работе/товарного кассира/приемосдатчика груза и багажа/оператор по обработке перевозочных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1 категории (хозяйства грузовой и коммерческой работы)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года, в том числе в должностях: инженера-технолога/ диспетчера станции по грузовой работе/товарного кассира/приемосдатчика груза и багажа/оператор по обработке перевозочных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 (хозяйства грузовой и коммерческой работы)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должностях: диспетчера станции по грузовой работе/товарного кассира/приемосдатчика груза и багажа/оператор по обработке перевозочных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 станции по грузовой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лет, в том числе в должности приемосдатчика груза и багажа/товарного кассира/оператор по обработке перевозочных документов/составителя поездов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транспорте; Грузовая и коммерческая работа на железнодорожном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лет, в том числе в должности приемосдатчика груза и багажа/товарного кассира/оператор по обработке перевозочных документов/ составителя поездов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(Начальник) контейнерной площадкой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транспорте; Грузовая и коммерческая работа на железнодорожном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лет, в том числе 2 лет в должностях: старшего товарного кассира/ товарного кассира/приемосдатчика груза и багажа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лет, в том числе 3 лет в должностях: старшего товарного кассира/товарного кассира/ приемосдатчика груза и багажа/ приемщика поездов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грузового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транспорте; Грузовая и коммерческая работа на железнодорожном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лет, в том числе 1 год в должности приемосдатчика груза и багажа, приемщика поездов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транспорте; Грузовая и коммерческая работа на железнодорожном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лет, в том числе 2 года в должности приемосдатчика груза и багажа, приемщика поездов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кассир товарный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транспорте; Грузовая и коммерческая работа на железнодорожном транспорте Организация перевозок и управление движением на железнодорожном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лет, в том числе 2 года в должности товарного кассира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транспорте; Грузовая и коммерческая работа на железнодорожном транспорте Организация перевозок и управление движением на железнодорожном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лет, в том числе 3 год в должности товарного кассира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Кассир товарный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транспорте; Грузовая и коммерческая работа на железнодорожном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лет, в том числе 1 год в должности приемосдатчика груза и багажа, приемщика поездов, оператора по обработке перевозочных документов (СТЦ)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транспорте; Грузовая и коммерческая работа на железнодорожном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года, в том числе 1 год в должности приемосдатчика груза и багажа, приемщика поездов, оператора по обработке перевозочных документов (СТЦ)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 по розыску груза и багажа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транспорте; Грузовая и коммерческая работа на железнодорожном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лет, в том числе 1 года в должностях приемосдатчика груза и багажа, приемщика поездов, оператора по обработке перевозочных документов (СТЦ)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транспорте; Грузовая и коммерческая работа на железнодорожном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лет, в том числе 2 года в должностях приемосдатчика груза и багажа, приемщика поездов, оператора по обработке перевозочных документов (СТЦ)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агент по передаче грузов на пограничной станции (пункте) /Старший агент по обработке транзитных документов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транспорте; Грузовая и коммерческая работа на железнодорожном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в должности Агент по передаче грузов на пограничной станции (пункте) /Агент по обработке транзитных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транспорте; Грузовая и коммерческая работа на железнодорожном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в должности Агент по передаче грузов на пограничной станции (пункте) /Агент по обработке транзитных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 в должности Агент по передаче грузов на пограничной станции (пункте) /Агент по обработке транзитных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 по передаче грузов на пограничной станции (пункте) /Агент по обработке транзитных документов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транспорте; Грузовая и коммерческая работа на железнодорожном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в должностях приемосдатчика груза и багажа, приемщика поездов, оператора по обработке перевозочных документов (СТЦ)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транспорте; Грузовая и коммерческая работа на железнодорожном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лета в должностях приемосдатчика груза и багажа, приемщика поездов, оператора по обработке перевозочных документов (СТЦ)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в должностях приемосдатчика груза и багажа/ приемщика поездов/ оператора по обработке перевозочных документов (СТЦ)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агент по обработке перевозочных документов на пограничной станции с третьими странами (КНР)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наличие сертификата знания китайского языка не ниже уровня HSK-Level3 (средний)/английского языка не ниже уровня Pre-intermediate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транспорте; Грузовая и коммерческая работа на железнодорожном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в должности агента по обработке перевозочных документов на пограничной станции с третьими странами (КНР)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 и наличие сертификата о знании китайского не ниже уровня HSK-Level3 (средний)/английского не ниже уровня Pre-intermediate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транспорте; Грузовая и коммерческая работа на железнодорожном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в должности агента по обработке перевозочных документов на пограничной станции с третьими странами (КНР)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наличие сертификата о знании китайского не ниже уровня HSK-Level3 (средний)/английского не ниже уровня Pre-intermediate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 в должности агента по обработке перевозочных документов на пограничной станции с третьими странами (КНР)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 по обработке перевозочных документов на пограничной станции с третьими странами (КНР)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наличие сертификата знания китайского языка не ниже уровня HSK-Level3 (средний)/английского языка не ниже уровня Pre-intermediate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транспорте; Грузовая и коммерческая работа на железнодорожном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в должностях товарного кассира/ приемосдатчика груза и багажа/ приемщика поездов/ оператора по обработке перевозочных документов (СТЦ)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 и наличие сертификата о знании китайского не ниже уровня HSK-Level3 (средний)/английского не ниже уровня Pre-intermediate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транспорте; Грузовая и коммерческая работа на железнодорожном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в должностях товарного кассира/приемосдатчика груза и багажа, приемщика поездов, оператора по обработке перевозочных документов (СТЦ)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наличие сертификата о знании китайского не ниже уровня HSK-Level3 (средний)/английского не ниже уровня Pre-intermediate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в должностях приемосдатчика груза и багажа/ приемщика поездов/ оператора по обработке перевозочных документов (СТЦ)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приемосдатчик груза и багажа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транспорте; Грузовая и коммерческая работа на железнодорожном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лет, в том числе 2 года в должностях приемосдатчика груза и багажа, приемщика поездов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транспорте; Грузовая и коммерческая работа на железнодорожном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лет, в том числе 3 года в должностях приемосдатчика груза и багажа, приемщика поездов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приемщик поездов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транспорте; Грузовая и коммерческая работа на железнодорожном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года, в том числе в должностях приемосдатчика груза и багажа, приемщика поездов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транспорте; Грузовая и коммерческая работа на железнодорожном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лет, в том числе 2 лет в должностях приемосдатчика груза и багажа, приемщика поездов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лет, в том числе 3 года в должностях приемосдатчика груза и багажа, приемщика поездов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Бригадир пункта коммерческого осмотра (освобожденный)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транспорте; Грузовая и коммерческая работа на железнодорожном транспорте; Транспорт, транспортная техника и технологии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лет, в том числе 2 года в должностях приемосдатчика груза и багажа, приемщика поездов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транспорте; Грузовая и коммерческая работа на железнодорожном транспорте; Транспорт, транспортная техника и технологии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лет, в том числе 3 года в должностях приемосдатчика груза и багажа, приемщика поездов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 коммерческий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транспорте; Грузовая и коммерческая работа на железнодорожном транспорте;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лет, в том числе 2 года в должностях приемосдатчика груза и багажа, приемщика поездов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Приемосдатчик груза и багажа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транспорте; Коммерческая деятельность (железнодорожный транспорт)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транспорте; Грузовая и коммерческая работа на железнодорожном транспорте; Транспорт, транспортная техника и технологии Организация перевозок и управление движением на железнодорожном транспорте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лет, в том числе 2 года в должности приемщика поездов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Приемщик поездов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Станционный рабочий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Мойщик – уборщик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подвижного состава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(по подъездным путям)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специальная подготовка по установленной программе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года, в должностях приемщика поездов/дежурного стрелочного паста/регулировщика скорости движения вагонов</w:t>
            </w:r>
          </w:p>
        </w:tc>
      </w:tr>
    </w:tbl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3.2.5. Железнодорожные перевозки пассажиров, багажа, грузобагажа и почтовых отправлений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аппарат организаций железнодорожного транспорта/Филиалы сетевого уровня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ДО/ Генеральный директор ДО/Заместитель Председателя Правления ДО/ Заместитель Генерального директора ДО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технологии; Организация перевозок, движения и эксплуатация транспорта; Учет и аудит; Финансы; Экономика; Менеджмент; Маркетинг; Юриспруденция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 лет опыта работы по профилю деятельности, в том числе на руководящих должностях не менее 7 лет по профилю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инженер/ Исполнительный директор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(вагоны, локомотивы и электроподвижной состав); Организация перевозок, движения и эксплуатация транспорта (железнодорожный транспорт); Строительство; Электроэнергетика; Автоматизация и управление; Информационные системы; Безопасность жизнедеятельности и охрана окружающей среды; Водные ресурсы и водопользование; Инженерные системы Учет и аудит; Финансы; Экономика; Менеджмент; Маркетинг; Юриспруденция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 лет опыта работы по профилю деятельности, в том числе на руководящих должностях не менее 5 лет по профилю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продажи проездных документов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(директор) департамента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перевозок, движения и эксплуатация транспорта; Учет и аудит; Финансы; Экономика;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Менеджмент; Маркетинг; Юриспруденция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 лет, в том числе на руководящих должностях, не менее 5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(директора) управления/ Главный менеджер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лет, в том числе на руководящих должностях, 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управления (функционального направления)/ Главный менеджер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лет, в том числе на руководящих должностях, 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(Менеджер)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(Менеджер)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Расчетов за перевозки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(директор) департамента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перевозок, движения и эксплуатация транспорта; Учет и аудит; Финансы; Экономика;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Менеджмент; Маркетинг; Юриспруденция ; Транспортная логистика на железнодорожном транспорте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 лет, в том числе на руководящих должностях, не менее 5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(директора) управления/ Главный менеджер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лет, в том числе на руководящих должностях, 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управления (функционального направления)/ Главный менеджер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лет, в том числе на руководящих должностях, 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(Менеджер)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(Менеджер)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Подвижной состав, оперативная работа и безопасность движения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(директор) департамента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(вагоны, локомотивы и электроподвижной состав); Организация перевозок, движения и эксплуатация транспорта (железнодорожный транспорт)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 лет, в том числе на руководящих должностях, не менее 5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(директора) управления/ Главный менеджер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лет, в том числе на руководящих должностях, 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управления (функционального направления)/ Главный менеджер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лет, в том числе на руководящих должностях, 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(Менеджер)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(Менеджер)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Техническая политика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(директор) департамента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(вагоны, локомотивы и электроподвижной состав); Организация перевозок, движения и эксплуатация транспорта (железнодорожный транспорт);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Транспортное Строительство (Строительство железных дорог, путь и путевое хозяйство)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 лет, в том числе на руководящих должностях, не менее 5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(директора) управления/ Главный менеджер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лет, в том числе на руководящих должностях, 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управления (функционального направления)/ Главный менеджер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лет, в том числе на руководящих должностях, 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(Менеджер)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(Менеджер)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пассажирским хозяйством/Сервис и работа с клиентами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(директор) департамента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Экономика; Транспорт, транспортная техника и технологии (Вагоны, локомотивы); Организация перевозок, движения и эксплуатация транспорта; Менеджмент; Маркетинг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 лет, в том числе на руководящих должностях, не менее 5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(директора) управления/ Главный менеджер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лет, в том числе на руководящих должностях, 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управления (функционального направления)/ Главный менеджер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лет, в том числе на руководящих должностях, 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(Менеджер)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(Менеджер)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регионального уровня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службы/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филиала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 (железнодорожный транспорт); Экономика; Менеджмент; Финансы; Транспорт, транспортная техника и технологии</w:t>
            </w:r>
          </w:p>
          <w:bookmarkEnd w:id="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 лет, в том числе на руководящих должностях (в организациях железнодорожного транспорта) не менее 5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(начальника) службы/ Заместитель директора филиала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лет, в том числе на руководящих должностях (в организациях железнодорожного транспорта) 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инженер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(вагоны, локомотивы и электроподвижной состав); Организация перевозок, движения и эксплуатация транспорта (железнодорожный транспорт); Строительство; Электроэнергетика; Автоматизация и управление; Информационные системы; Безопасность жизнедеятельности и охрана окружающей среды; Водные ресурсы и водопользование; Инженерные системы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подразделения (отдела, сектора)/ Начальник участка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(железнодорожный транспорт); Транспорт, транспортная техника и технологии;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Экономика; Менеджмент;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железнодорожного транспорта 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сектора (по профилактике нарушений Правил перевозки пассажиров, багажа и грузобагажа)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(Вагоны);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перевозок, движения и эксплуатация транспорта (железнодорожный транспорт); Экономика; Менеджмент; Маркетинг; Учет и аудит, Финансы, Юриспруденция,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(по внутреннему надзору)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Контролер-ревизор пассажирских поездов / Инспектор (по профилактике нарушений Правил перевозки пассажиров, багажа и грузобагажа)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перевозок, движения и эксплуатация транспорта (железнодорожный транспорт); Вагоны и вагонное хозяйство.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по безопасности движения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перевозок, движения и эксплуатация транспорта (железнодорожный транспорт)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эксплуатации подвижного состава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пассажирского поезда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послевузовское), специальная подготовка по установленной программе: Начальник пассажирского поезда, свободное владение государственным и русским языками, владение английским языком на уровне не ниже Elementary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в должности проводника пассажирского вагона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инструктор производственного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перевозок, движения и эксплуатация транспорта (железнодорожный транспорт); Вагоны и вагонное хозяйство; Транспорт, транспортная техника и технологии (Вагоны); Организация перевозок, движения и эксплуатация транспорта (железнодорожный транспорт); Международные отношения; Иностранные языки; Туризм; Экономика; Финансы; Менеджмент; Юриспруденция; Международное право; Психология; Психология и педагогика; Маркетинг и коммерция; Ресторанное дело и гостиничный бизнес; Связи с общественностью; Культурнодосуговое дело; Государственное и местное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железнодорожного транспорта 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производственного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железнодорожного транспорта не менее 2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пассажирского поезда ("Тальго")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послевузовское), специальная подготовка по установленной программе: Начальник пассажирского поезда, свободное владение государственным и русским языками, обязательное знание английского языка на уровне Intermediate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в должности проводника пассажирского вагона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Проводник (пассажирского вагона "Тальго" класса "Гранд")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послевузовское), специальная подготовка по установленной программе: Проводник на железнодорожном транспорте; Проводник пассажирских вагонов; обязательное знание английского языка на уровне Intermediate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в должности проводника пассажирского вагона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Проводник (пассажирского вагона "Тальго" класса "Бизнес")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послевузовское), специальная подготовка по установленной программе: Проводник на железнодорожном транспорте; Проводник пассажирских вагонов; свободное владение государственным и русским языками, обязательное знание английского языка Elementary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Проводник (пассажирского вагона "Тальго" класса "Турист")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послевузовское), специальная подготовка по установленной программе: Проводник на железнодорожном транспорте; Проводник пассажирских вагонов; свободное владение государственным и русским языками, желательно знание английского языка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 подготовка по установленной программе: Проводник на железнодорожном транспорте; Проводник пассажирских вагонов; свободное владение государственным и русским языками, желательно знание английского языка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транспорте; Организация перевозок и управление движением на железнодорожном транспорте; Эксплуатация, ремонт и техническое обслуживание подвижного состава железных дорог; Туризм; Организация питания;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обслуживания гостиничных хозяйств; Социальная работа; Маркетинг; Менеджмент; Финансы; Экономика; Правоохранительная деятельность; Правоведение; Социально-культурная деятельность и народное художественное творчество; Начальное образование; Профессиональное обучение; Организация воспитательной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Проводник пассажирского вагона (электропоезда)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профессиональное), специальная подготовка по установленной программе: Проводник на железнодорожном транспорте; Проводник пассажирских вагонов на государственном и официальном языках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отраслям); Организация перевозок и управление движением на железнодорожном транспорте; 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(по обработке документов)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 (железнодорожный транспорт) Экономика; Финансы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Проводник пассажирского вагона межобластного, межрайонного сообщения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высшее, специальная подготовка по установленной программе: Проводник на железнодорожном транспорте; Проводник пассажирских вагонов; свободное владение государственным и русским языками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(Вагоны); Организация перевозок, движения и эксплуатация транспорта (железнодорожный транспорт); Вагоны и вагонное хозяйство.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профессиональное), специальная подготовка по установленной программе: Проводник на железнодорожном транспорте; Проводник пассажирских вагонов; свободное владение государственным и русским языками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отраслям); Организация перевозок и управление движением на железнодорожном транспорте; 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Проводник (служебного вагона, пассажирского вагона фирменного поезда, поезда международного сообщения)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высшее, специальная подготовка по установленной программе: Проводник на железнодорожном транспорте; Проводник пассажирских вагонов; свободное владение государственным и русским языками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(Вагоны и вагонное хозяйство); Организация перевозок, движения и эксплуатация транспорта (железнодорожный транспорт)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железнодорожного транспорта не менее 5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профессиональное), специальная подготовка по установленной программе: Проводник на железнодорожном транспорте; Проводник пассажирских вагонов; свободное владение государственным и русским языками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отраслям); Организация перевозок и управление движением на железнодорожном транспорте; 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должности проводника пассажирского вагона межобластного, межрайонного сообщения не менее 5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Проводник (служебно-технического вагона)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высшее, специальная подготовка по установленной программе: Проводник на железнодорожном транспорте; Проводник пассажирских вагонов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(Вагоны и вагонное хозяйство); Организация перевозок, движения и эксплуатация транспорта (железнодорожный транспорт)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Проводник по сопровождению локомотивов и пассажирских вагонов в нерабочем состоянии (парк отстоя)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профессиональное), специальная подготовка по установленной программе: Проводник на железнодорожном транспорте; Проводник пассажирских вагонов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дорог; Организация перевозок и управление движением на транспорте (по отраслям); Организация перевозок и управление движением на железнодорожном транспорте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Приемосдатчик груза и багажа / Приемосдатчик груза и багажа в поездах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отраслям); Организация перевозок и управление движением на железнодорожном транспорте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багажным отделением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 (железнодорожный транспорт)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отраслям); Организация перевозок и управление движением на железнодорожном транспорте; Учет и аудит; Финансы; Экономика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Кассир (багажный)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кассир (багажный)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на должности кассира (багажного)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Кассир (билетный)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кассир (билетный)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на должности кассира (билетного)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Нарядчик багажного отделения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Нарядчик (старший)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на должности нарядчика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пассажирской отчетности, учет бланков строгой отчетности объединенной группы учета и отчетности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подразделения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аудит, Экономика; Менеджмент; Финансы; Транспорт, транспортная техника и технологии (железнодорожный транспорт); Организация перевозок, движения и эксплуатация транспорта (железнодорожный транспорт)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лет, в том числе на руководящих должностях не менее 1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экономист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Экономист/ Инженер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(склада бланков строгой отчетности)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аудит, Экономика; Менеджмент; Финансы; Эксплуатация, ремонт и техническое обслуживание подвижного состава железных дорог; Организация перевозок, движения и эксплуатация транспорта (железнодорожный транспорт)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3.2.6. Подразделения по обеспечению перевозок грузовым вагонным парком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ДО/ Генеральный директор ДО/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Правления ДО/ заместитель Генерального директора ДО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 (железнодорожный транспорт); Транспортное Строительство (Строительство железных дорог, путь и путевое хозяйство); Транспорт, транспортная техника и технологии (Локомотивы; Вагоны; Подъемно-транспортные, строительно-дорожные машины и оборудование); Логистика (на железнодорожном транспорте); Коммерческая деятельность на железнодорожном транспорте; Менеджмент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 лет опыта работы по профилю деятельности, в том числе на руководящих должностях не менее 7 лет по профилю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инженер/ Исполнительный директор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(вагоны, локомотивы и электроподвижной состав); Организация перевозок, движения и эксплуатация транспорта (железнодорожный транспорт); Строительство; Электроэнергетика; Автоматизация и управление; Информационные системы; Безопасность жизнедеятельности и охрана окружающей среды; Водные ресурсы и водопользование; Инженерные системы Учет и аудит; Финансы; Экономика; Менеджмент; Маркетинг; Юриспруденция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 лет опыта работы по профилю деятельности, в том числе на руководящих должностях не менее 5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(директор) службы (департамента)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 (железнодорожный транспорт); Транспортное Строительство (Строительство железных дорог, путь и путевое хозяйство); Транспорт, транспортная техника и технологии (Локомотивы; Вагоны; Подъемно-транспортные, строительно-дорожные машины и оборудование); Логистика (на железнодорожном транспорте); Коммерческая деятельность на железнодорожном транспорте; Менеджмент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 лет опыта работы по профилю деятельности, в том числе на руководящих должностях не менее 5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(директора) службы (департамента)/ Главный менеджер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 опыта работы по профилю деятельности, в том числе на руководящих должностях 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управления / Заместитель руководителя (начальника) управления/ Главный менеджер, имеющий в подчинении персонал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лет опыта работы по профилю деятельности, в том числе на руководящих должностях не менее 2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подразделения (отдела, сектора)/ Эксперт/ Менеджер, имеющий в подчинении персонал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специалист/ Менеджер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(инженер)/ Менеджер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автоматизации технологического процесса и проектирования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подразделения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управление; Информационные системы; Вычислительная техника и программное обеспечение; Математическое и компьютерное моделирование; Информатика; Радиотехника, электроника и телекоммуникации; Прикладная математика и информатика; Транспорт, транспортная техника и технологии (Вагоны); Организация перевозок, движения и эксплуатация 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лет опыта работы по профилю деятельности, в том числе на руководящих должностях не менее 2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Эксперт/ Менеджер, имеющий в подчинении персонал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специалист/ Менеджер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(инженер)/ Менеджер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(Инженер)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регионального уровня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службы/ Директор филиала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 (железнодорожный транспорт); Транспортное Строительство (Строительство железных дорог, путь и путевое хозяйство); Транспорт, транспортная техника и технологии (Локомотивы; Вагоны; Подъемно-транспортные, строительно-дорожные машины и оборудование); Логистика (на железнодорожном транспорте); Коммерческая деятельность на железнодорожном транспорте; Менеджмент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 опыта работы по профилю деятельности, в том числе на руководящих должностях 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(начальника) службы/ Заместитель директора филиала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лет опыта работы по профилю деятельности, в том числе на руководящих должностях не менее 2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инженер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(вагоны, локомотивы и электроподвижной состав); Организация перевозок, движения и эксплуатация транспорта (железнодорожный транспорт); Строительство; Электроэнергетика; Автоматизация и управление; Информационные системы; Безопасность жизнедеятельности и охрана окружающей среды; Водные ресурсы и водопользование; Инженерные системы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подразделения (отдела, сектора)/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технолог/Эксперт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 (железнодорожный транспорт); Транспортное Строительство (Строительство железных дорог, путь и путевое хозяйство); Транспорт, транспортная техника и технологии (Локомотивы; Вагоны; Подъемно-транспортные, строительно-дорожные машины и оборудование); Логистика (на железнодорожном транспорте); Коммерческая деятельность на железнодорожном транспорте; Менеджмент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(Менеджер)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(инженер)/Ведущий инженер-технолог (инженер-технолог)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(Инженер)/ Инженер-технолог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дорожный (по сохранности вагонного парка, по приемке вагонов)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технологии; Организация перевозок, движения и управление движением на железнодорожном транспорте; Автоматика, телемеханика и управление движением на железнодорожном транспорте; Техническая эксплуатация дорожно-строительных машин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видам); Организация перевозок и управление движением на транспорте (по отраслям); Организация перевозок и управление движением на железнодорожном транспорте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автоматизации технологического процесса и проектирования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подразделения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управление; Информационные системы; Вычислительная техника и программное обеспечение; Математическое и компьютерное моделирование; Информатика; Радиотехника, электроника и телекоммуникации; Математика; Транспорт, транспортная техника и технологии; Организация перевозок, движения и эксплуатация 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Эксперт/ Главный менеджер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специалист/ Менеджер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(инженер)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(Инженер)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3.2.7. Подразделения транспортной логистики и мультимодальных перевозок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сетевого уровня/Центральный аппарат организаций железнодорожного транспорта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ДО/ Генеральный директор ДО/ Заместитель Председателя Правления ДО/ заместитель Генерального директора ДО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отраслям); Организация перевозок, движения и эксплуатация транспорта; Коммерческая деятельность (на железнодорожном транспорте); Транспорт, транспортная техника и технологии, Экономика; Менеджмент, Таможенное дело; Маркетинг; Юриспруденция; Финансы; Международные отношения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 лет опыта работы по профилю деятельности, в том числе на руководящих должностях не менее 7 лет по профилю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инженер/ Исполнительный директор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(вагоны, локомотивы и электроподвижной состав); Организация перевозок, движения и эксплуатация транспорта (железнодорожный транспорт); Строительство; Электроэнергетика; Автоматизация и управление; Информационные системы; Безопасность жизнедеятельности и охрана окружающей среды; Водные ресурсы и водопользование; Инженерные системы Учет и аудит; Финансы; Экономика; Менеджмент; Маркетинг; Юриспруденция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 лет опыта работы по профилю деятельности, в том числе на руководящих должностях не менее 5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(директор) службы (департамента)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отраслям); Организация перевозок, движения и эксплуатация транспорта; Коммерческая деятельность (на железнодорожном транспорте); Транспорт, транспортная техника и технологии, Экономика; Менеджмент, Таможенное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 лет опыта работы по профилю деятельности, в том числе на руководящих должностях не менее 5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(директора) службы (департамента)/ Главный менеджер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 опыта работы по профилю деятельности, в том числе на руководящих должностях 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управления / Заместитель руководителя (начальника) управления/ Главный менеджер, имеющий в подчинении персонал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лет опыта работы по профилю деятельности, в том числе на руководящих должностях не менее 2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Эксперт/ Менеджер, имеющий в подчинении персонал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специалист/ Менеджер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(инженер)/ Менеджер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регионального уровня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(директор) службы (департамента, филиала)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(терминальноскладская деятельность); Организация перевозок, движения и эксплуатация транспорта; Коммерческая деятельность (на железнодорожном транспорте); Транспорт, транспортная техника и технологии, Экономика; Юриспруденция; Менеджмент, Регионоведение, Международные отношения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 опыта работы по профилю деятельности, в том числе на руководящих должностях 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Эксперт/ Заместитель руководителя (директора) службы (департамента, филиала)/ Главный менеджер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специалист/ Менеджер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(инженер)/ Менеджер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(инженер)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3.2.8. Подразделения расчетов за перевозки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сетевого уровня / Центральный аппарат организаций железнодорожного транспорта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департамента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 (железнодорожный транспорт); Грузовая и коммерческая работа на железнодорожном транспорте; Транспортная логистика на железнодорожном транспорте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 лет, в том числе на руководящих должностях не менее 5 лет, опыт работы не менее 2 лет в должностях: заместителя руководителя департамента/ начальника управления (курируемого функционального направления)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(Главный менеджер) департамента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 лет, в том числе на руководящих должностях не менее 4 лет, опыт работы не менее 2 лет в должностях: Начальника управления /Главного менеджера (курируемого функционального направления)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менеджер (руководитель функционального направления)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лет, в том числе на руководящих должностях не менее 3 лет, опыт работы не менее 2 лет в должности менеджера (курируемого функционального направления)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регионального уровня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службы/ Заместитель руководителя (начальника) службы/ Руководитель (начальник) подразделения (отдела, сектора) / Заместитель руководителя (начальника) подразделения (отдела, сектора)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 (железнодорожный транспорт); Менеджмент; Экономика; Финансы; Коммерческая деятельность (на железнодорожном транспорте)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 лет, в том числе на руководящих должностях не менее 5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(инженер)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(инженер)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Товарный кассир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обработке перевозочных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</w:tbl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3.3.1. Вокзальная служба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сетевого уровня / Центральный аппарат организаций железнодорожного транспорта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(начальника) службы (департамента)/Заместитель руководителя (начальника) службы (департамента)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транспорта, Стандартизация, метрология и сертификация; Безопасность жизнедеятельности и охрана окружающей среды; Строительство зданий и сооружений; Электроэнергетика, Экономика, Инженерные системы, Маркетинг, Транспорт, транспортная техника и технологии, механизация и автоматизация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 лет, в том числе на руководящих должностях в организациях железнодорожного транспорта не менее 5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управления /Заместитель руководителя (начальника)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лет, в том числе на руководящих должностях в организациях железнодорожного транспорта не менее 3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подразделения (отдела, сектора) / Эксперт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(Менеджер)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(инженер)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(инженер)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регионального уровня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вокзальному хозяйству филиала /Руководитель (начальник) подразделения (отдела, сектора)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транспорта, Стандартизация, метрология и сертификация; Безопасность жизнедеятельности и охрана окружающей среды; Строительство зданий и сооружений; Электроэнергетика, Экономика, Инженерные системы, Маркетинг, Транспорт, транспортная техника и технологии, механизация и автоматизация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руководящих должностях в организациях железнодорожного транспорта не менее 5 лет в том числе не менее 3 лет в должности начальника вокзала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инженер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вокзальной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линейного уровня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вокзала/ Директор/Заместитель начальника вокзала/Главный инженер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послевузовское), знание английского языка на уровне не ниже языка на уровне не ниже Elementary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транспорта, Стандартизация, метрология и сертификация; Безопасность жизнедеятельности и охрана окружающей среды; Строительство зданий и сооружений; Электроэнергетика, Экономика, Инженерные системы, Маркетинг; Транспорт, транспортная техника и технологии, механизация и автоматизация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руководящих должностях в организациях железнодорожного транспорта не менее 5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подразделения (отдела, сектора)/эксперт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лет, в том числе на руководящих должностях в области железнодорожного транспорта не менее 2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(Менеджер)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(инженер)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(инженер)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помощник начальника вокзала/старший дежурный по вокзалу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послевузовское), знание английского языка на уровне не ниже языка на уровне не ниже Elementary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транспорте; Грузовая и коммерческая работа на железнодорожном транспорте; Транспорт, транспортная техника и технологии; Строительство (Строительство железных дорог, путь и путевое хозяйство); Транспортное строительство; Стандартизация, метрология и сертификация; Безопасность жизнедеятельности и охрана окружающей среды; Строительство зданий и сооружений; Электроэнергетика, Экономика, Инженерные системы, Маркетинг, Транспорт, транспортная техника и технологии, механизация и автоматизация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в должности дежурного по вокзалу/дежурного по перрону/дежурный по выдаче справок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профессиональное), знание английского языка на уровне не ниже языка на уровне не ниже Elementary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транспорте; Эксплуатация, ремонт и техническое обслуживание подвижного состава железных дорог; Строительство железных дорог, путь и путевое хозяйство;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в должности дежурного по вокзалу/дежурного по перрону/ дежурный по выдаче справок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по выдаче справок (бюро справок)/Дежурный по вокзалу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послевузовское), знание английского языка на уровне не ниже языка на уровне не ниже Elementary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транспорте; Грузовая и коммерческая работа на железнодорожном транспорте; Транспорт, транспортная техника и технологии; Строительство (Строительство железных дорог, путь и путевое хозяйство); Транспортное строительство; Стандартизация, метрология и сертификация; Безопасность жизнедеятельности и охрана окружающей среды; Строительство; Электроэнергетика, Экономика, Инженерные системы, Маркетинг, Транспорт, транспортная техника и технологии, механизация и автоматизация, психология, филология, туристическое/гостиничное дело.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профессиональное), знание английского языка на уровне не ниже языка на уровне не ниже Elementary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транспорте; Эксплуатация, ремонт и техническое обслуживание подвижного состава железных дорог; Строительство железных дорог, путь и путевое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по перрону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послевузовское), знание английского языка на уровне не ниже языка на уровне не ниже Elementary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транспорте; Грузовая и коммерческая работа на железнодорожном транспорте; Транспорт, транспортная техника и технологии; 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(Строительство железных дорог, путь и путевое хозяйство); Транспортное строительство; Электроэнергетика, Экономика, Инженерные системы, Маркетинг, Транспорт, транспортная техника и технологии, механизация и автоматизация, психология, филология, туристическое/гостиничное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(техническое), знание английского языка на уровне не ниже языка на уровне не ниже Elementary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транспорте; Эксплуатация, ремонт и техническое обслуживание подвижного состава железных дорог; Строительство железных дорог, путь и путевое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диктор/дежурный по комнате матери и ребенка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среднее, знание английского языка на уровне не ниже языка на уровне не ниже Elementary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Производственно-техническое подразделение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инженер/ Начальник (мастер) участка/Начальник 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технологии; Организация перевозок, движения и эксплуатация транспорта (железнодорожный транспорт); Стандартизация, метрология и сертификация; Безопасность жизнедеятельности и охрана окружающей среды;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руководящих должностях не менее 3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инженер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(вокзала)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Строительство; Транспорт, транспортная техника и технологии; Транспортное строительство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подъемно-транспортных, строительных, дорожных машин и оборудования (по отраслям); Организация перевозок и управление движением на транспорте (по отраслям); Организация перевозок и управление движением на железнодорожном транспорте; Строительство железных дорог, путь и путевое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3.3.2. Подразделения по техническому обслуживанию, ремонту, сдаче вагонов в аренду и обеспечению техническо-исправного парка пассажирских вагонов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сетевого уровня / Центральный аппарат организаций железнодорожного транспорта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Генеральныйдиректор / Заместитель Генерального директора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технологии; Организация перевозок, движения и эксплуатация транспорта; Учет и аудит; Финансы; Экономика; Менеджмент; Маркетинг; Юриспруденция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 лет опыта работы по профилю деятельности, в том числе на руководящих должностях не менее 7 лет по профилю деятельности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инженер/ Исполнительный директор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(вагоны, локомотивы и электроподвижной состав); Организация перевозок, движения и эксплуатация транспорта (железнодорожный транспорт); Строительство; Электроэнергетика; Автоматизация и управление; Информационные системы; Безопасность жизнедеятельности и охрана окружающей среды; Водные ресурсы и водопользование; Инженерные системы Учет и аудит; Финансы; Экономика; Менеджмент; Маркетинг; Юриспруденция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 лет опыта работы по профилю деятельности, в том числе на руководящих должностях не менее 5 лет по профилю деятельности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приемщик вагонов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технологии; Организация перевозок, движения и эксплуатация транспорта (железнодорожный транспорт)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регионального уровня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службы/ Директор филиала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 (железнодорожный транспорт); Экономика; Менеджмент; Финансы; Транспорт, транспортная техника и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 лет, в том числе на руководящих должностях (в организациях железнодорожного транспорта) не менее 5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(начальника) службы/ Заместитель директора филиала/ Главный инженер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лет, в том числе на руководящих должностях (в организациях железнодорожного транспорта) не менее 3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подразделения (отдела, сектора)/Эксперт/ Менеджер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(Менеджер)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(инженер)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(Инженер)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Инспектор-приемщик заводской (включая старшего)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приемке подвижного состава (вагонов)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транспорте; Эксплуатация, ремонт и техническое обслуживание подвижного состава железных дорог; Производство подвижного состава железных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службы / Руководитель (начальник) 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технологии; Организация перевозок, движения и эксплуатация транспорта (железнодорожный транспорт)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технолог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инженер-технолог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 I категории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в аналогичной должности II категории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 II категории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видам); Организация перевозок и управление движением на транспорте (по отраслям); Организация перевозок и управление движением на железнодорожном транспорте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(Менеджер)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технологии; Организация перевозок, движения и эксплуатация транспорта (железнодорожный транспорт)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(инженер)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(Инженер)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участка/ Мастер участка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Инспектор-приемщик заводской (включая старшего)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приемке подвижного состава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видам); Организация перевозок и управление движением на транспорте (по отраслям); Организация перевозок и управление движением на железнодорожном транспорте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Бригадир (освобожденный) организаций железнодорожного транспорта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Проводник по сопровождению пассажирских вагонов в нерабочем состоянии (парк отстоя)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специальная подготовка по установленной программе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Приемщик пассажирских вагонов (включая старшего)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специальная подготовка по установленной программе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приему вагонов в депо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технологии; Организация перевозок, движения и эксплуатация транспорта (железнодорожный транспорт)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подвижного состава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специальная подготовка по установленной программе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Слесарь-электрик по ремонту электрооборудования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Слесарное дело; Электрическое и электромеханическое оборудование (по видам); 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погрузчика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специальная подготовка по установленной программе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осмотрщик вагонов (по ходовым частям)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технологии; Организация перевозок, движения и эксплуатация транспорта (железнодорожный транспорт)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осмотрщик вагонов (по внутреннему оборудованию)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технологии; Организация перевозок, движения и эксплуатация транспорта (железнодорожный транспорт)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осмотрщик вагонов (по электрооборудованию)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технологии; Организация перевозок, движения и эксплуатация транспорта (железнодорожный транспорт)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Экипировщик водой (старший) твердым топливом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Радиомеханик по обслуживанию и ремонту радиотелевизионной аппаратуры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управление; Радиотехника, электроника и телекоммуникации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(по профилю); Автоматика, телемеханика и управление движением на железнодорожном транспорте; Связь, радиоэлектроника и телекоммуникации; Радиоэлектроника и связь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3.3.3. Подразделения ремонта вагонов и путевой техники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сетевого уровня/Центральный аппарат организаций железнодорожного транспорта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службы (департамента)/ Заместитель руководителя (начальника) службы (департамента)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(Подъемно-транспортные, строительные, дорожные машины и оборудования, Вагоны, вагонное хозяйство); Организация перевозок, движения и эксплуатация транспорта (железнодорожный транспорт); Машиностроение; Транспортное строительство (Строительство железных дорог, путь и путевое хозяйство; Мосты и транспортные тоннели)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 лет, в том числе на руководящих должностях не менее 5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управления /Заместитель руководителя (начальника) управления/ Главный менеджер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лет, в том числе на руководящих должностях 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подразделения (отдела, сектора)/Эксперт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(Менеджер)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(инженер)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регионального уровня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службы/ Заместитель руководителя (начальника) службы/ Директор филиала/ Заместитель директора филиала/Главный инженер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(Подъемно-транспортные, строительные, дорожные машины и оборудования, Вагоны, вагонное хозяйство); Организация перевозок, движения и эксплуатация транспорта (железнодорожный транспорт); Транспортное строительство (Строительство железных дорог, путь и путевое хозяйство; Мосты и транспортные тоннели)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руководящих должностях не менее 5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подразделения (отдела, сектора)/Заместитель руководителя (начальника) подразделения (отдела, сектора)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(Менеджер)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(инженер)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(Инженер)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бюро описи подвижного состава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(бюро описи подвижного состава)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(Подъемно-транспортные, строительные, дорожные машины и оборудования, Вагоны, вагонное хозяйство); Машиностроение; Организация перевозок, движения и эксплуатация транспорта (железнодорожный транспорт); Стандартизация, метрология и сертификация; Безопасность жизнедеятельности и защита окружающей среды; Транспортное строительство (Строительство железных дорог, путь и путевое хозяйство; Мосты и транспортные тоннели)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инженер по метрологии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метрологии / Инженер-механик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 I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в аналогичной должности II категории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 II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видам); Организация перевозок и управление движением на транспорте (по отраслям); Организация перевозок и управление движением на железнодорожном транспорте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Техник-метролог/ Техник/Техник-механик /Техник-технолог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видам); Организация перевозок, движения и эксплуатация транспорта (железнодорожный транспорт); Стандартизация, метрология и сертификация (по отраслям); Контроль качества (по отраслям применения); Сварочное дело (по видам); Электромеханическое оборудование в промышленности (по видам); Технология машиностроения (по видам); Техническая эксплуатация, обслуживание и ремонт электрического и электромеханического оборудования (по видам); Электротехнология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энергетик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Электроэнергетика; Теплоэнергетика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инженер-энергетик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 энергетик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парка (технического пассажирского)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(Подъемно-транспортные, строительные, дорожные машины и оборудования, Вагоны, вагонное хозяйство); Организация перевозок, движения и эксплуатация транспорта (железнодорожный транспорт); Машиностроение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цеха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в должности мастера цеха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инженер по ремонту/Ведущий инженер по техническому обслуживанию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ремонту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механик/ Мастер (включая старшего)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производственного обучения / Инструктор (по техническому обучению)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оператор (автотормозного оборудования)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(автотормозного оборудования) / Инструктор (автотормозного оборудования)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видам); Организация перевозок, движения и эксплуатация транспорта (железнодорожный транспорт)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приему локомотивов (вагонов) в депо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профессиональное), специальная подготовка по установленной программе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Приемщик поездов (вагонов)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видам); Организация перевозок, движения и эксплуатация транспорта (железнодорожный транспорт)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Инспектор-приемщик заводской (включая старшего)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цеха (колесно-моторных блоков, автоматного цеха и т.п.)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(Подъемно-транспортные, строительные, дорожные машины и оборудования, Вагоны, вагонное хозяйство); Организация перевозок, движения и эксплуатация транспорта (железнодорожный транспорт); Машиностроение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должности в должности сменного мастера не менее 1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видам); Организация перевозок, движения и эксплуатация транспорта (железнодорожный транспорт)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(сменный)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(Подъемно-транспортные, строительные, дорожные машины и оборудования, Вагоны, вагонное хозяйство); Организация перевозок, движения и эксплуатация транспорта (железнодорожный транспорт); Машиностроение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должности слесаря, бригадира не менее 1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видам); Организация перевозок, движения и эксплуатация транспорта (железнодорожный транспорт)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Бригадир цеха (колесно-моторных блоков, автоматного цеха и т.п.)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(Подъемно-транспортные, строительные, дорожные машины и оборудования, Вагоны, вагонное хозяйство); Организация перевозок, движения и эксплуатация транспорта (железнодорожный транспорт); Машиностроение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Поездной электромеханик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Осмотрщик вагонов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дизельной установки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профессиональное), специальная подготовка по установленной программе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рефрижераторного поезда (секции)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профессиональное), специальная подготовка по установленной программе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подвижного состава/ Слесарь по ремонту путевых машин и механизмов/Слесарь по ремонту дорожно-строительных машин и тракторов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специальная подготовка по установленной программе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Экспедитор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отраслям); Организация перевозок и управление движением на железнодорожном транспорте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специальная подготовка по установленной программе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</w:tbl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3.3.4. Подразделения ремонта и технического обслуживания локомотивов и электропоездов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сетевого уровня/Центральный аппарат организаций железнодорожного транспорта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службы (департамента) /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технологии; Организация перевозок, движения и эксплуатация транспорта (железнодорожный транспорт); Машиностроение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 лет, в том числе на руководящих должностях не менее 5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(начальника) службы (департамента) / Главный инженер / Главный менеджер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лет, в том числе на руководящих должностях 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управления /Заместитель руководителя (начальника) управления/ Главный менеджер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подразделения (отдела, сектора) / Эксперт / Менеджер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/ Менеджер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(инженер)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(Инженер)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регионального уровня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службы/ Заместитель руководителя (начальника) службы/ Директор филиала/ Заместитель директора филиала/Главный инженер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технологии; Организация перевозок, движения и эксплуатация транспорта (железнодорожный транспорт); Машиностроение;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 лет, в том числе на руководящих должностях не менее 5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подразделения (отдела, сектора) / Заместитель руководителя (начальника) подразделения (отдела, сектора)/Главный механик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(Менеджер)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(инженер)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(Инженер)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 (начальник) подразделения/Главный 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(Локомотивы); Организация перевозок, движения и эксплуатация транспорта (железнодорожный транспорт); Теплоэнергетика; Электроэнергетика; Радиотехника, электроника и телекоммуникации; Транспортное строительство; Машиностроение; Приборостроение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качеству (технического обслуживания локомотивов перед каждым отправлением в рейс в пункте формирования, в пунктах оборота и в пути следования)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инженер (по организации эксплуатации и ремонту локомотивов)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 I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в аналогичной должности II категории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 II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видам); Организация перевозок и управление движением на транспорте (по отраслям); Организация перевозок и управление движением на железнодорожном транспорте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Техник-паспортист /Техник по учету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транспорте; 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(производственного) участка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технологии; Организация перевозок, движения и эксплуатация транспорта (железнодорожный транспорт); Теплоэнергетика; Электроэнергетика; Радиотехника, электроника и телекоммуникации; Транспортное строительство; Машиностроение; Приборостроение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лет, в том числе в должности мастера (бригадира) не менее 2 лет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мастер (производственного) участка (цеха пункта технического обслуживания локомотивов)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технологии; Организация перевозок, движения и эксплуатация транспорта (железнодорожный транспорт); Теплоэнергетика; Электроэнергетика; Радиотехника, электроника и телекоммуникации; Транспортное строительство; Машиностроение; Приборостроение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лет, в том числе в должности мастера (бригадира) не менее 1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(производственного) участка (цеха пункта технического обслуживания локомотивов) / Бригадир (цеха технического обслуживания локомотивов перед каждым отправлением в рейс в пункте формирования, в пунктах оборота и в пути следования)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технологии; Организация перевозок, движения и эксплуатация транспорта (железнодорожный транспорт); Теплоэнергетика; Электроэнергетика; Радиотехника, электроника и телекоммуникации; Транспортное строительство; Машиностроение; Приборостроение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в должности слесаря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осмотру и ремонту локомотивов на пунктах технического обслуживания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подвижного состава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специальная подготовка по установленной программе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предъявлений требований к стажу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контрольно-измерительным приборам и автоматике (Слесарь по контрольно-измерительным приборам и автоматической локомотивной сигнализации)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отраслям); Механообработка, контрольно-измерительные приборы и автоматика в машиностроении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специальная подготовка по установленной программе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домом отдыха локомотивных бригад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дома отдыха локомотивных бригад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химического анализа 5 разряда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и производство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стрелочного поста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пескоподающей установки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профессиональное), специальная подготовка по установленной программе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видам); Техническая эксплуатация подъемно-транспортных, строительных, дорожных машин и оборудования 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специальная подготовка по установленной программе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Экипировщик (песка и воды)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</w:tbl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3.5. Подразделения по содержанию подъездных путей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сетевого уровня/Центральный аппарат организаций железнодорожного транспорта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службы (департамента)/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технологии; Организация перевозок, движения и эксплуатация транспорта (железнодорожный транспорт); Транспортное строительство (Строительство железных дорог, путь и путевое хозяйство; Мосты и транспортные тоннели)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 лет, в том числе на руководящих должностях не менее 5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(начальника) службы (департамента) / Главный инженер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лет, в том числе на руководящих должностях 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управления / Заместитель руководителя (начальника) 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подразделения (отдела, сектора) / Эксперт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(Менеджер)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(инженер)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(Инженер)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регионального уровня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филиала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технологии; Организация перевозок, движения и эксплуатация транспорта (железнодорожный транспорт); Электротехника (Радиотехника, электроника и телекоммуникации); Автоматизация и управление; Электроэнергетика; Строительство (Строительство железных дорог; путь и путевое хозяйство)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 лет по профилю деятельности, в том числе на руководящих должностях не менее 5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эксплуатации и производству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инженер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дорожный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технологии; Организация перевозок, движения и эксплуатация транспорта(железнодорожный транспорт); Транспортное строительство (Строительство железных дорог, путь и путевое хозяйство; Мосты и транспортные тоннели)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железных дорог, путь и путевое хозяйство; Организация перевозок и управление движением на железнодорожном транспорте; Организация перевозок и управление движением на транспорте (по отраслям); Мосты и транспортные тоннели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Бригадир (освобожденный) по текущему содержанию и ремонту пути и искусственных сооружений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железных дорог, путь и путевое хозяйство; Организация перевозок и управление движением на железнодорожном транспорте; Организация перевозок и управление движением на транспорте 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Монтер пути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(Строительство железных дорог, путь и путевое хозяйство; Мосты и транспортные тоннели); Техническая эксплуатация подъемно-транспортных, строительных, дорожных машин и оборудования; Эксплуатация, ремонт и техническое обслуживание подвижного состава железных дорог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специальная подготовка по установленной программе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Кассир (товарный) ІІ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Железнодорожные специальности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специальная подготовка по установленной программе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3.3.6. Подразделения по предоставлению услуг водоснабжения и теплоснабжения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сетевого уровня/Центральный аппарат организаций железнодорожного транспорта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ДО/ Генеральный директор ДО/ Заместитель Председателя Правления ДО, заместитель Генерального директора ДО)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водопользование; Теплоэнергетика, Транспорт, транспортная техника и технологии (Вагоны, Локомотивы и электроподвижной состав); Организация перевозок, движения и эксплуатация транспорта (железнодорожный транспорт); Электротехника; Электроэнергетика; Стандартизация, метрология и сертификация; Безопасность жизнедеятельности и охрана окружающей среды; Строительство (Строительство железных дорог; путь и путевое хозяйство); Промышленно-гражданское строительство; Машиностроение (Технологические машины и оборудование) Инженерные системы; Экология; Теплоэнергетика; Транспорт, транспортная техника и технология Учет и аудит; Финансы; Экономика; Менеджмент; Маркетинг; Юриспруденция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 лет опыта работы по профилю деятельности, в том числе на руководящих должностях не менее 7 лет по профилю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инженер/ Исполнительный директор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 лет опыта работы по профилю деятельности, в том числе на руководящих должностях не менее 5 лет по профилю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службы (департамента)/ Заместитель руководителя (начальника) службы (департамента)/ Главный инженер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водопользование; Теплоэнергетика, Транспорт, транспортная техника и технологии (Вагоны, Локомотивы и электроподвижной состав); Организация перевозок, движения и эксплуатация транспорта (железнодорожный транспорт); Электротехника; Электроэнергетика; Стандартизация, метрология и сертификация; Безопасность жизнедеятельности и охрана окружающей среды; Строительство (Строительство железных дорог; путь и путевое хозяйство); Промышленно-гражданское строительство; Машиностроение (Технологические машины и оборудование) Инженерные системы; Экология; Теплоэнергетика; Транспорт, транспортная техника и технология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 лет опыта работы по профилю деятельности, в том числе на руководящих должностях не менее 5 лет по профилю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управления / Заместитель руководителя (начальника) управления /Главный менеджер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лет, в том числе на руководящих должностях 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подразделения (отдела, сектора)/Эксперт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(Менеджер)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(инженер)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(Инженер)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регионального уровня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службы/ Заместитель руководителя (начальника) службы/ Директор филиала/ Заместитель директора филиала/Главный инженер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водопользование; Теплоэнергетика, Транспорт, транспортная техника и технологии (Вагоны, Локомотивы и электроподвижной состав); Организация перевозок, движения и эксплуатация транспорта (железнодорожный транспорт); Электротехника; Электроэнергетика; Стандартизация, метрология и сертификация; Безопасность жизнедеятельности и охрана окружающей среды; Строительство (Строительство железных дорог; путь и путевое хозяйство); Промышленно-гражданское строительство; Машиностроение (Технологические машины и оборудование) Инженерные системы; Экология; Теплоэнергетика; Транспорт, транспортная техника и технология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 лет, в том числе на руководящих должностях не менее 5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подразделения (отдела, сектора)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(начальника) подразделения (отдела, сектора)/Эксперт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(Менеджер)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(инженер)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(Инженер)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лабораторией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участка (водотеплоснабжения и санитарно-технических устройств)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Очистные сооружения систем водоснабжения и водоотведения; Монтаж и эксплуатация внутренних санитарно-технических устройств, вентиляции и инженерных систем (по видам); Строительство (Строительство железных дорог; путь и путевое хозяйство); Промышленно-гражданское строительство; Машиностроение (Технологические машины и оборудование) Инженерные системы; Экология; Теплоэнергетика; Транспорт, транспортная техника и технология; Водные ресурсы и водопользование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очистки сточных вод/ Аппаратчик химводоочистки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водопользование; Технологические машины и оборудование; Очистные сооружения систем водоснабжения и водоотведения;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специальная подготовка по установленной программе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Обходчик водопроводно-канализационной сети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водопользование; Технологические машины и оборудование; Очистные сооружения систем водоснабжения и водоотведения;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специальная подготовка по установленной программе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Пробоотборщик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рациональное использование природных ресурсов (по отраслям); Очистные сооружения систем водоснабжения и водоотведения; 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(по обеспечению теплоснабжения)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видам); Теплоэнергетика; Очистные сооружения систем водоснабжения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Слесарь-сантехник (аварийно-восстановительных работ)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специальная подготовка по установленной программе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Газосварщик/ Электрогазосварщик/ Электросварщик на автоматических и полуавтоматических машинах / Электросварщик ручной сварки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специальная подготовка по установленной программе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3.3.7. Подразделения содержания и эксплуатации пути и сооружений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сетевого уровня/Центральный аппарат организаций железнодорожного транспорта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службы (департамента)/ Заместитель руководителя (начальник) службы (департамента) Главный инженер/Главный менеджер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(Строительство железных дорог, путь и путевое хозяйство; Мосты и транспортные тоннели); Транспорт, транспортная техника и технологии; Техническая эксплуатация подъемно-транспортных, строительных, дорожных машин и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руководящих должностях не менее 5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управления / Заместитель руководителя (начальника) управления/Главный менеджер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 в том числе на руководящих должностях не менее 4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подразделения (отдела, сектора)/ Главный менеджер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(Менеджер)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(Менеджер)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(инженер)/(Менеджер)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(инженер)/(Менеджер)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регионального уровня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инженер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(Строительство железных дорог, путь и путевое хозяйство, Мосты и транспортные тоннели); Транспортное строительство; Транспорт, транспортная техника и технологии (Подъемно-транспортные строительные, дорожные машины и оборудования)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менее 2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линейного уровня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службы / Директор филиала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(Строительство железных дорог, путь и путевое хозяйство, Мосты и транспортные тоннели); Транспортное строительство; Транспорт, транспортная техника и технологии (Подъемно-транспортные, строительные, дорожные машины и оборудования)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 лет, в том числе на руководящих должностях не менее 5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инженер/ Заместитель руководителя (начальника) службы/ Заместитель директора филиала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лет, в том числе на руководящих должностях 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подразделения (отдела, сектора) / Главный 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менее 2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инженер-технолог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лет, либо в должности инженера I категории, не менее 1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 I категории/Инженер I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в аналогичной должности II категории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 II категории/ Инженер II категории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железных дорог, путь и путевое хозяйство; Мосты и транспортные тоннели; Транспортная техника и технологии; Техническая эксплуатация подъемно-транспортных, строительно-дорожных машин и оборудования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Инженер-технолог/ Инженер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менее 2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механик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(Подъемно-транспортные, строительные, дорожные машины и оборудования); Машиностроение; Электроэнергетика; Приборостроение; Теплоэнергетика; Транспортное строительство; Строительство железных дорог, путь и путевое хозяйство, Мосты и транспортные тоннели)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лаборатории /Заместитель начальника лаборатории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(Строительство железных дорог, путь и путевое хозяйство, Мосты и транспортные тоннели); Транспортное строительство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метролог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(Строительство железных дорог, путь и путевое хозяйство, Мосты и транспортные тоннели); Транспортное строительство; Транспорт, транспортная техника и технологии (Подъемно-транспортные, строительные, дорожные машины и оборудования); Стандартизация, метрология и сертификация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инженер по метрологии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метрологии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(участок, околотка)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железных дорог, путь и путевое хозяйство; Мосты и транспортные тоннели; Транспортная техника; Техническая эксплуатация подъемно-транспортных, строительно-дорожных машин и оборудования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подготовка по установленной программе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(контрольно-измерительного) вагона / Заместитель начальника (контрольно-измерительного) вагона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(Строительство железных дорог, путь и путевое хозяйство); Транспортное строительство; Транспорт, транспортная техника и технологии (Подъемно-транспортные, строительные, дорожные машины и оборудования)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в должности специалиста соответствующего профиля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контрольно-измерительных вагонов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подъемно-транспортных, строительных, дорожных машин и оборудования; Эксплуатация, ремонт и техническое обслуживание подвижного состава железных дорог; Мосты и транспортные тоннели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комплекса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(Строительство железных дорог, путь и путевое хозяйство); Транспортное строительство; Транспорт, транспортная техника и технологии, (Подъемно-транспортные, строительные, дорожные машины и оборудования)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производственного участка (цеха, базы)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(Строительство железных дорог, путь и путевое хозяйство); Транспортное строительство; Транспорт, транспортная техника и технологии, (Подъемно-транспортные, строительные, дорожные машины и оборудования)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производственного участка (цеха,базы)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менее 4 лет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путевой машины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Подъемно-транспортные, строительные, дорожные машины и оборудование, эксплуатация, ремонт и техническое обслуживание подвижного состава железных дорог, Строительство железных дорог, путь и путевое хозяйство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должности машиниста путевой машины не менее 3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(горно-дробильно-сортировочного) участка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технологии; Горное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подъемно-транспортных, строительных, дорожных машин и оборудования; Эксплуатация, ремонт и техническое обслуживание подвижного состава железных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лаборатории (диагностического)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(Строительство железных дорог, путь и путевое хозяйство, Мосты и транспортные тоннели); Транспорт, транспортная техника и технологии (Подъемно-транспортные, строительные, дорожные машины и оборудование),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лет в должности руководителя (мастера цеха дефектоскопии / дорожного мастера, начальника путевых машин/ бригадира (освобожденного) по текущему содержанию и ремонту пути и искусственных сооружений и т.п.)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лаборатории (диагностического)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менее 2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Монтер пути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железнодорожно-строительных (путевых) машин и механизмов 7 разряда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 или среднее и специальная подготовка по установленной программе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подъемно-транспортных, строительных, дорожных машин и оборудования; Эксплуатация, ремонт и техническое обслуживание подвижного состава железных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железнодорожно-строительных (путевых) машин и механизмов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специальная подготовка по установленной программе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специальная подготовка по установленной программе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 1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железнодорожно-строительных (путевых) машин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специальная подготовка по установленной программе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подъемно-транспортных, строительных, дорожных машин и оборудования; Эксплуатация, ремонт и техническое обслуживание подвижного состава железных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 месяцев помощником машиниста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железнодорожно-строительных (путевых) машин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обкатки с машинистом-инструктором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реактивной установки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специальная подготовка по установленной программе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подъемно-транспортных, строительных, дорожных машин и оборудования; Эксплуатация, ремонт и техническое обслуживание подвижного состава железных дорог; Мосты и транспортные тоннели; Строительство; Строительство железных дорог, путь и путевое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скреперной лебедки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специальная подготовка по установленной программе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Машинист крана (электро-козлового, мостового крана) 6 разряда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специальная подготовка по установленной программе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подъемно-транспортных, строительных, дорожных машин и оборудования; Эксплуатация, ремонт и техническое обслуживание подвижного состава железных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предъявлений требований к стажу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крана (на железнодорожном ходу) 6 разряда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подъемно-транспортных, строительных, дорожных машин и оборудования; Эксплуатация, ремонт и техническое обслуживание подвижного состава железных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предъявлений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среднее, специальная подготовка по установленной программе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Машинист-инструктор бригад путевых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(Подъемно-транспортные, строительные, дорожные машины и оборудования); Строительство железных дорог, путь и путевое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должности машиниста путевых машин не менее 3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должности машиниста путевых машин не менее 5 лет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участка (ремонтно-строительных работ)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строительство, Строительство; Архитектура; Производство строительных материалов, изделий и конструкций; Землеустройство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подъемно-транспортных, строительных, дорожных машин и оборудования; Эксплуатация, ремонт и техническое обслуживание подвижного состава железных дорог;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цеха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подъемно-транспортных, строительных, дорожных машин и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путевых работ (группы)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(Подъемно-транспортные, строительные, дорожные машины и оборудование); Строительство (Строительство железных дорог, путь и путевое хозяйство; Мосты и транспортные тоннели)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подъемно-транспортных, строительных, дорожных машин и оборудования; Эксплуатация, ремонт и техническое обслуживание подвижного состава железных дорог; Мосты и транспортные тоннели; Строительство; Строительство железных дорог, путь и путевое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цеха (дефектоскопии)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(Подъемно-транспортные, строительные, дорожные машины и оборудование); Строительство (Строительство железных дорог, путь и путевое хозяйство; Мосты и транспортные тоннели)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подъемно-транспортных, строительных, дорожных машин и оборудования; Эксплуатация, ремонт и техническое обслуживание подвижного состава железных дорог; Подъемно-транспортные, строительные, дорожные машины и оборудование; Строительство; Строительство железных дорог, путь и путевое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автомотрисы (АРВ-1М, АГВ, АДМ, АГМ)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специальная подготовка по установленной программе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подъемно-транспортных, строительных, дорожных машин и оборудования; Эксплуатация, ремонт и техническое обслуживание подвижного состава железных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 месяцев помощником машиниста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электростанции передвижной 5-8 разряда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профессиональное), специальная подготовка по установленной программе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подъемно-транспортных, строительных, дорожных машин и оборудования; Эксплуатация, ремонт и техническое обслуживание подвижного состава железных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дизель-генераторной силовой установки 7-8 разряда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профессиональное), специальная подготовка по установленной программе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подъемно-транспортных, строительных, дорожных машин и оборудования; Эксплуатация, ремонт и техническое обслуживание подвижного состава железных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дизель-генераторной силовой установки 5 разряда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специальная подготовка по установленной программе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подъемно-транспортных, строительных, дорожных машин и оборудования; Эксплуатация, ремонт и техническое обслуживание подвижного состава железных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дрезины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среднее и специальная подготовка по установленной программе,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подъемно-транспортных, строительных, дорожных машин и оборудования; Эксплуатация, ремонт и техническое обслуживание подвижного состава железных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 помощником машиниста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автомотрисы/ Помощник водителя дрезины/ Помощник машиниста электростанции передвижной/ Помощник машиниста дизельгенераторной силовой установки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специальная подготовка по установленной программе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(сменный) (горнодробильно-сортировочного) участка/ Мастер (вахты горно– дробильно-сортировочного) участка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технологии; Горное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подъемно-транспортных, строительных, дорожных машин и оборудования; Эксплуатация, ремонт и техническое обслуживание подвижного состава железных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железных дорог, путь и путевое хозяйство; Мосты и транспортные тоннели. Транспорт,техническая эксплуатация (подъемно-транспортных, строительных, дорожных машин и оборудования);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 лет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эксплуатации и ремонту машин и механизмов (подъемного оборудования, по гидропневматике)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(Подъемно-транспортные, строительные, дорожные машины и оборудование); Транспортное строительство, Строительство (Строительство железных дорог, путь и путевое хозяйство)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предъявлений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 или специальная подготовка по установленной программе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дорожный/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мостовой/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тоннельный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железных дорог, путь и путевое хозяйство, Мосты и транспортные тоннели, транспортное строительство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или специальная подготовка по установленной программе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лет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 (пути)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(Строительство железных дорог, путь и путевое хозяйство, Мосты и транспортные тоннели), Транспортное строительство, Транспорт, транспортная техника и технологии (Подъемно-транспортные, строительные, дорожные машины и оборудование)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по переезду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(Строительство железных дорог, путь и путевое хозяйство, Мосты и транспортные тоннели), Транспортное строительство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Дефектоскопист по газовому и жидкостному контролю / Дефектоскопист по магнитному и ультразвуковому контролю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железных дорог, путь и путевое хозяйство, Мосты и транспортные тоннели; Техническая эксплуатация подъемно-транспортных, строительных, дорожных машин и оборудования; Эксплуатация, ремонт и техническое обслуживание подвижного состава железных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Дефектоскопист рентгено-, гаммаграфирования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дефектоскопной тележки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специальная подготовка по установленной программе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Бригадир (освобожденный) по текущему содержанию и ремонту пути и искусственных сооружений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подъемно-транспортных, строительных, дорожных машин и оборудования; Эксплуатация, ремонт и техническое обслуживание подвижного состава железных дорог; Строительство железных дорог, путь и путевое хозяйство, Мосты и транспортные тоннели;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специальная подготовка по установленной программе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путевых машин и механизмов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специальная подготовка по установленной программе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Ремонтник искусственных сооружений / Обходчик пути и искусственных сооружений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Рельсосварочное подразделение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подразделения/ Директор филиала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технологии; Организация перевозок, движения и эксплуатация транспорта (железнодорожный транспорт); Строительство (Строительство железных дорог, путь и путевое хозяйство); Транспортное строительство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руководящих должностях в организациях железнодорожного транспорта не менее 5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инженер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руководящих должностях в организациях железнодорожного транспорта не менее 4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инженер-технолог/ Ведущий инженер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технологии; Организация перевозок, движения и эксплуатация транспорта (железнодорожный транспорт); Строительство (Строительство железных дорог, путь и путевое хозяйство); Транспортное строительство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 I категории/ Инженер I категории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в аналогичной должности II категории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 II категории/ Инженер II категории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Инженер-технолог/ Инженер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дорог; Техническая эксплуатация подъемно-транспортных, строительных, дорожных машин и оборудования; Электроэнергетика; Электроснабжение по отраслям; Токарное дело и металлообработка (по видам);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механик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технологии; Техническое обслуживание, ремонт и эксплуатация автомобильного транспорта; Машиностроение; Электроэнергетика; Теплоэнергетика; Строительство (строительство железных дорог, путь и путевое хозяйство), Транспортное строительство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Инженер-энергетик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технологии; Электроэнергетика; Электроснабжение по отраслям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станков с программным управлением 5 разряда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дорог; Техническая эксплуатация подъемно-транспортных, строительных, дорожных машин и оборудования; Электроэнергетика; Электроснабжение по отраслям; Токарное дело и металлообработка (по видам); Технологические машины и оборудование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 на машинах контактной (прессовой) сварки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специальная подготовка по установленной программе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Шлифовщик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специальная подготовка по установленной программе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металла на ножницах и прессах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специальная подготовка по установленной программе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 ручной ковки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специальная подготовка по установленной программе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специальная подготовка по установленной программе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Каменщик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Фрезеровщик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Комплектовщик изделий и инструмента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Заточник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Прокатчик горячего металла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горячего металла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горячего металла 7 разряда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дорог; Техническая эксплуатация подъемно-транспортных, строительных, дорожных машин и оборудования; Электроэнергетика; Электроснабжение по отраслям; Токарное дело и металлообработка (по видам);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сопровождения рельсовозных составов/ машинист путевых машин (рельсовозный состав)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специальная подготовка по установленной программе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 с обкаткой с опытным машинистом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сопровождения рельсовозных составов/ помощник машиниста путевых машин (рельсовозный состав)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путевых машин (тракторист)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среднее, наличие удостоверения на право управления тракторами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котельной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среднее, специальная подготовка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Проводник по сопровождению грузов и спец вагонов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3.3.8. Подразделения автоматики, телемеханики и телекоммуникаций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сетевого уровня/Центральный аппарат организаций железнодорожного транспорта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(директор) Департамента)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на железнодорожном транспорте.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Радиотехника, электроника и телекоммуникации на железнодорожном транспорте;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Автоматика, телемеханика и связь на железнодорожном транспорте, Радиосвязь и радиовещание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 лет, в том числе на руководящих должностях не менее 5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(директора) Департамента/Главный инженер/главный менеджер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 лет, в том числе на руководящих должностях не менее 5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департамента/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менеджер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лет, в том числе на руководящих должностях не менее 4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отдела/сектора/ менеджер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специалист/ Менеджер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(инженер)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(Инженер)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регионального уровня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инженер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Автоматизация и управление; Радиотехника, электроника и телекоммуникации, Автоматика, телемеханика и связь на железнодорожном транспорте, радиосвязи и радиовещание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2 лет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линейного уровня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дистанции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на железнодорожном транспорте.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Радиотехника, электроника и телекоммуникации на железнодорожном транспорте;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Автоматика, телемеханика и связь на железнодорожном транспорте, Радиосвязь и радиовещание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руководящих должностях не менее 5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инженер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руководящих должностях не менее 5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дистанции по СЦБ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руководящих должностях не менее 5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дистанции по связи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на железнодорожном транспорте.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Радиотехника, электроника и телекоммуникации на железнодорожном транспорте.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Автоматика, телемеханика и связь на железнодорожном транспорте.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руководящих должностях не менее 5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участка (производственного) по СЦБ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техническое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Автоматизация и управление на железнодорожном транспорте; Автоматика, телемеханика и связь на железнодорожном транспорте,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менее 1 года в должности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старшего электромеханика СЦБ дистанции сигнализации и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 менее 3 лет в должности электромеханика СЦБ дистанции сигнализации и связи;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участка (производственного) по связи, радио, КТСМ, РТУ (КИП)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на железнодорожном транспорте.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Радиотехника, электроника и телекоммуникации на железнодорожном транспорте.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Автоматика, телемеханика и связь на железнодорожном транспорте.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менее 1 года в должности старшего электромеханика дистанции сигнализации и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менее 3 лет в должности электромеханика дистанции сигнализации и связи;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инженер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на железнодорожном транспорте.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Радиотехника, электроника и телекоммуникации на железнодорожном транспорте.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Автоматика, телемеханика и связь на железнодорожном транспорте.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ІІ категории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1 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не менее 5 лет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инженер – электроник (электроник)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управление; Автоматика, телемеханика и связь на железнодорожном транспорте; Вычислительная техника и программное обеспечение; Радиотехника, электроника и телекоммуникации; Приборостроение; Информационные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- электроник (электроник) I категории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на железнодорожном транспорте.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Радиотехника, электроника и телекоммуникации на железнодорожном транспорте.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Автоматика, телемеханика и связь на железнодорожном транспорте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технологии.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в аналогичной должности II категории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- электроник (электроник) II категории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- электроник (электроник)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техническим средствам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среднее техническое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на железнодорожном транспорте.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Радиотехника, электроника и телекоммуникации на железнодорожном транспорте.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Автоматика, телемеханика и связь на железнодорожном транспорте.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 связи (сменный)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в должности электромеханика дистанции сигнализации и связи.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электромеханик ремонтно-технологического участка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техническое и профессиональное, специальная подготовке по установленной программе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на железнодорожном транспорте.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Радиотехника, электроника и телекоммуникации на железнодорожном транспорте.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Автоматика, телемеханика и связь на железнодорожном транспорте.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в должности электромеханика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электромеханик СЦБ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техническое и профессиональное, специальная подготовке по установленной программе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на железнодорожном транспорте.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Радиотехника, электроника и телекоммуникации на железнодорожном транспорте.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Автоматика, телемеханика и связь на железнодорожном транспорте.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в должности электромеханика СЦБ дистанции сигнализации и связи.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электромеханик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техническое и профессиональное, специальная подготовке по установленной программе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на железнодорожном транспорте.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Радиотехника, электроника и телекоммуникации на железнодорожном транспорте.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Автоматика, телемеханика и связь на железнодорожном транспорте.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в должности электромеханика дистанции сигнализации и связи.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электромеханик (радиосвязи)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техническое и профессиональное, специальная подготовке по установленной программе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на железнодорожном транспорте.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Радиотехника, электроника и телекоммуникации на железнодорожном транспорте.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Автоматика, телемеханика и связь на железнодорожном транспорте.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в должности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электромеханика дистанции сигнализации и связи.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электромеханик по средствам контроля (КТСМ)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техническое среднее техническое и профессиональное, специальная подготовке по установленной программе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на железнодорожном транспорте.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Радиотехника, электроника и телекоммуникации на железнодорожном транспорте.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Автоматика, телемеханика и связь на железнодорожном транспорте.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в должности электромеханика дистанции сигнализации и связи.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электромеханик автомастерских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техническое и профессиональное, специальная подготовке по установленной программе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и автомобильное хозяйство.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транспорта; Автоматика, телемеханика и связь на железнодорожном транспорте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в должности электромеханика дистанции сигнализации и связи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автоматической локомотивной сигнализации непрерывного действия/ Электромеханик по ремонтно-технологического участка/ Электромеханик связи/ Электромеханик (радиосвязи)/ Электромеханик по средствам контроля (КТСМ)/ Электромеханик СЦБ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техническое (или специальная подготовка по установленной программе).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на железнодорожном транспорте.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Радиотехника, электроника и телекоммуникации на железнодорожном транспорте.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Автоматика, телемеханика и связь на железнодорожном транспорте.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2 года в должности электромонтера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и ремонту устройств сигнализации, централизации и блокировки 6-8 разряда /Электромонтер по обслуживанию и ремонту аппаратуры связи 7-8 разряда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 работы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и ремонту устройств сигнализации, централизации и блокировки 4-5 разряда /Электромонтер по обслуживанию и ремонту аппаратуры связи 2-6 разряда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 работы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дрезины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подготовка по установленной программе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в должности помощника машиниста дрезины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дрезины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подготовка по установленной программе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 работы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Телеграфист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 работы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Телефонист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Центра автоматики, телемеханики и связи на железнодорожном транспорте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на железнодорожном транспорте.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Автоматика, телемеханика и связь на железнодорожном транспорте.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по специальности на должностях или на определенной должности: не менее 5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Центра автоматики, телемеханики и связи на железнодорожном транспорте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на железнодорожном транспорте.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Автоматика, телемеханика и связь на железнодорожном транспорте.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по специальности на должностях по соответствующему профилю службы: Опыт работы по специальности или на определенной должности: не менее 4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на железнодорожном транспорте.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по специальности на должностях по соответствующему профилю службы: не менее 3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(анализа работы средств ЖАТС, проверки и разработки технической документации ЖАТС)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на железнодорожном транспорте.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Радиотехника, электроника и телекоммуникации на железнодорожном транспорте.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Автоматика, телемеханика и связь на железнодорожном транспорте.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по специальности на должностях по соответствующему профилю службы: не менее 2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(внедрения и сопровождения микропроцессорных и автоматизированных систем)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на железнодорожном транспорте.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Радиотехника, электроника и телекоммуникации на железнодорожном транспорте.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Автоматика, телемеханика и связь на железнодорожном транспорте, метролог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по поверки и ремонту радиотехнических и электрических средств измерений, метрологического обеспечения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на железнодорожном транспорте.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Радиотехника, электроника и телекоммуникации на железнодорожном транспорте.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инженер отдела по обеспечению контроля бесперебойной работы ЖАТС (ЦШД)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на железнодорожном транспорте.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Радиотехника, электроника и телекоммуникации на железнодорожном транспорте.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Автоматика, телемеханика и связь на железнодорожном транспорте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по специальности на должностях по соответствующему профилю службы: не менее 2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инженер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на железнодорожном транспорте.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Радиотехника, электроника и телекоммуникации на железнодорожном транспорте.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 работы.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вагона по испытаниям и измерениям устройств сигнализации, централизации, блокировки и связи / Начальник вагона (контрольно-измерительных и испытательно- обследовательских вагонов)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на железнодорожном транспорте.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Радиотехника, электроника и телекоммуникации на железнодорожном транспорте.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Автоматика, телемеханика и связь на железнодорожном транспорте.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по специальности на должностях по соответствующему профилю службы: не менее 4 лет, в том числе на инженерных должностях не менее 2-х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инженер (контрольно- измерительных и испытательно- обследовательских вагонов)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на железнодорожном транспорте.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Радиотехника, электроника и телекоммуникации на железнодорожном транспорте.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Автоматика, телемеханика и связь на железнодорожном транспорте.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по специальности на должностях по соответствующему профилю службы: не менее 2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I категории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на железнодорожном транспорте.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Радиотехника, электроника и телекоммуникации на железнодорожном транспорте.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Автоматика, телемеханика и связь на железнодорожном транспорте.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года в аналогичной должности 2 категории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II категории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 работы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подготовка по установленной программе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 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3.3.9. Подразделения электрификации и энергетики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сетевого уровня/Центральный аппарат организаций железнодорожного транспорта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службы (департамента)/ Заместитель руководителя (начальника) службы (департамента) / Главный инженер/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менеджер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 на железнодорожном транспорте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руководящих должностях не менее 5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(начальник) управления 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 (начальника) управления/ Главный менеджер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Электроэнергетика; Автоматизация и управление; Электроэнергетика на железнодорожном транспорте; Радиотехника, электроника и телекоммуникации, автоматизация и телекоммуникации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лет, в том числе на руководящих должностях не менее 4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подразделения (отдела, сектора)/ Главный менеджер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Эксперт/ Менеджер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специалист/ Менеджер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специалист/ инженер/ Менеджер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(Инженер) Менеджер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регионального уровня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инженер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Электроэнергетика; Автоматизация и управление;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Электроэнергетика на железнодорожном транспорте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І категории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линейного уровня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дистанции/начальник филиала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 на железнодорожном транспорте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руководящих должностях не менее 5 лет, в том числе 2 года в должности главного инженера\заместителя начальника дистанции\филиала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инженер/ Заместитель начальника дистанции\филиала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руководящих должностях не менее 3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подразделения (отдела, сектора)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(начальника) подразделения (отдела, сектора)\эксперт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(менеджер)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(инженер)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(инженер)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инженер-энергетик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Инженер-энергетик (энергетик) 1 категории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Среднее; среднее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Техническое; среднее профессиональное; высшее (или послевузовское)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 на железнодорожном транспорте; Электроснабжение, эксплуатация, техническое обслуживание и ремонт электротехнических систем железных дорог; Электрооборудование электростанции, подстанции и сетей, Электрическое и электромеханическое оборудование по отраслям; Техническая эксплуатация, обслуживание и ремонт электрического и электромеханического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тяговой подстанции/ Начальник района (контактной сети, электроснабжения)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 на железнодорожном транспорте;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Электроэнергетика; Электроснабжение, эксплуатация, техническое обслуживание и ремонт электротехнических систем железных дорог; Электрооборудование электростанции, подстанции и сетей, Электрическое и электромеханическое оборудование по отраслям; Техническая эксплуатация, обслуживание и ремонт электрического и электромеханического оборудования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в должности электромеханика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техническое, среднее профессиональное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в должности электромеханика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(ремонтно-ревизионного) участка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управление; Электроэнергетика на железнодорожном транспорте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2 лет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Среднее техническое, среднее профессиональное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 на железнодорожном транспорте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Электроэнергетика; Электроснабжение, эксплуатация, техническое обслуживание и ремонт электротехнических систем железных дорог; Электрооборудование электростанции, подстанции и сетей, другие технические специальности Электрическое и электромеханическое оборудование по отраслям; Техническая эксплуатация, обслуживание и ремонт электрического и электромеханического оборудования систем железных дорог,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3 лет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(механической) мастерской/ Заведующий ремонтно-механической мастерской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 на железнодорожном транспорте;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Транспорт, транспортная техника и технологии (железнодорожный транспорт), Техническое обслуживание, ремонт и эксплуатация автотранспортных средств, железнодорожного транспорта, Электроэнергетика; Электроснабжение, эксплуатация, техническое обслуживание и ремонт электротехнических систем железных дорог; Электрооборудование электростанции, подстанции и сетей, Электрическое и электромеханическое оборудование по отраслям;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эксплуатация, обслуживание и ремонт электрического и электромеханического оборудования систем железных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техническое, среднее профессиональное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электрических систем (автоматической системы учета электроэнергии) І категории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 на железнодорожном транспорте;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 управление; Информационная технология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(электротехнической) лаборатории/ Заместитель начальника (электротехнической) лаборатории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 на железнодорожном транспорте;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руководящих должностях не менее 5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(инженер)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 на железнодорожном транспорте, Электроэнергетика; Автоматизация и управление, Радиотехника, электроника и телекоммуникации, автоматизация и телекоммуникации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(инженер)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 работы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вагона (лаборатории)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энергодиспетчер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Электроэнергетика; Электроэнергетика на железнодорожном транспорте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должности энергодиспетчера дорожного не менее 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Энергодиспетчер дорожный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Энергодиспетчер старший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 на железнодорожном транспорте, Электроэнергетика; Электроснабжение, эксплуатация, техническое обслуживание и ремонт электротехнических систем железных дорог, Электрооборудование электростанции, подстанций и сетей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должности энергодиспетчера не менее 1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техническое, среднее профессиональное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должности энергодиспетчера не менее 2 года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Энергодиспетчер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 на железнодорожном транспорте; Электроэнергетика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Электроснабжение, эксплуатация, техническое обслуживание и ремонт электротехнических систем железных дорог, Электрооборудование электростанции, подстанций и сетей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техническое, среднее профессиональное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должностях, связанных с эксплуатацией устройств электрификации и энергетики, не менее 2 лет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 на железнодорожном транспорте; Электроэнергетика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Электроснабжение, эксплуатация, техническое обслуживание и ремонт электротехнических систем железных дорог, Электрооборудование электростанции, подстанций и сетей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техническое, среднее профессиональное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менее 7 лет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(ремонтноревизионного) участка (включая старших)/ Электромеханик (тяговой подстанции, контактной сети, района электроснабжения) (включая старших)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 на железнодорожном транспорте; Электроэнергетика; Автоматизация и управление; Электрическое и электромеханическое оборудование по отраслям; Техническая эксплуатация, обслуживание и ремонт электрического и электромеханического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техническое, среднее профессиональное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(тяговых подстанций) (дежурный)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 на железнодорожном транспорте, Электроэнергетика; Автоматизация и управление; Электроснабжение, эксплуатация, техническое обслуживание и ремонт электротехнических систем железных дорог, Электрическое и электромеханическое оборудование по отраслям;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эксплуатация, обслуживание и ремонт электрического и электромеханического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техническое, среднее профессиональное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эксплуатации распределительных сетей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техническое, среднее профессиональное, высшее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Электроэнергетика на железнодорожном транспорте, Электроэнергетика; Электроснабжение, эксплуатация, техническое обслуживание и ремонт электротехнических систем железных дорог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полное среднее (по достижении 18 лет), среднее, специальная подготовка по установленной программе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контактной сети/ Электромонтер по ремонту и обслуживанию аппаратуры релейной защиты и автоматики и современных аналогов/ Электромонтер тяговой подстанции 6-8 разрядов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техническое, среднее профессиональное, высшее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 на железнодорожном транспорте, Электроэнергетика; Электроснабжение, эксплуатация, техническое обслуживание и ремонт электротехнических систем железных дорог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полное среднее (по достижении 18 лет), среднее, специальная подготовка по установленной программе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контактной сети/Электромонтер по ремонту и обслуживанию аппаратуры релейной защиты и автоматики и современных аналогов/ Электромонтер тяговой подстанции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техническое, среднее профессиональное, высшее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 на железнодорожном транспорте, Электроэнергетика; Электроснабжение, эксплуатация, техническое обслуживание и ремонт электротехнических систем железных дорог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полное среднее (по достижении 18 лет), среднее, специальная подготовка по установленной программе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(района электроснабжения) (дежурный)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техническое, среднее профессиональное, высшее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 на железнодорожном транспорте, Электроэнергетика; Электроснабжение, эксплуатация, техническое обслуживание и ремонт электротехнических систем железных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среднее, специальная подготовка по установленной программе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автомоторисы (АРВ, АГВ, АДМ)/ Помощник машиниста автомоторисы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Неполное среднее, среднее, специальная подготовка по установленной программе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 на железнодорожном транспорте, Электроэнергетика; Электроснабжение, эксплуатация, техническое обслуживание и ремонт электротехнических систем железных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Проводник по сопровождению спец. вагонов (по испытаниям и измерениям параметров контактной сети)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Неполное среднее, среднее, специальная подготовка по установленной программе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3.3.10. Подразделения вагонного хозяйства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сетевого уровня/Центральный аппарат организаций железнодорожного транспорта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(директор)/ Начальник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(вагоны и вагонное хозяйство)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руководящих должностях не менее 7 лет, с опытом работы не менее 5 лет в должностях: заместителя руководителя департамента, начальника управления (функционального направления) и начальника эксплуатационного вагонного депо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(Главный менеджер) департамента/ Главный инженер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руководящих должностях не менее 5 лет, опыт работы не менее 4 лет в должностях: Начальника управления /Главного менеджера функционального направления и начальника/ заместителя начальника/ главного инженера/мастера эксплуатационного вагонного депо/начальника пункта технического обслуживания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/ Главный менеджер функционального направления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руководящих должностях не менее 5 лет и опыт работы не менее 3 лет в должностях: Начальника отдела/мастера эксплуатационного вагонного депо/начальника пункта технического обслуживания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Подразделения: эксплуатации вагонов/ по контролю за допуском на МЖС/ по сохранности вагонного парка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отдела/ Главный менеджер (менеджер) группы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(вагоны и вагонное хозяйство)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лет с опытом работы в должностях: заместителя начальника отдела / мастера эксплуатационного вагонного депо/начальника пункта технического обслуживания/ главный технолог/главный механик вагонного депо/инженера по приему вагонов (приемщик вагонов)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(эксперт) отдела / менеджер группы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с опытом работы в должностях: главного специалиста (менеджера) отдела/ мастера эксплуатационного вагонного депо/начальника пункта технического обслуживания/ инспектор-приемщик/инженера по приему вагонов (приемщик вагонов)/старший осмотрщик вагонов/инструктор по автотормозам и буксовым узлам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специалист/ Менеджер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с опытом работы в должностях: инженер/инженер-технолог вагонного депо/осмотрщик вагонов/осмотрщик-ремонтник вагонов/оператор вагонного депо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(инженер)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(Инженер)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регионального уровня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инженер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(Вагоны)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в эксплуатационном вагонном депо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І категории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(Вагоны)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в эксплуатационном вагонном депо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линейного уровня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службы/ Директор филиала/ Главный инженер/ Заместитель руководителя (начальника) службы / Заместитель директора филиала / Начальник эксплуатационного вагонного депо/ Заместитель начальника эксплуатационного вагонного депо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(Вагоны и Вагоностроение)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 на руководящих должностях службы, эксплуатационном вагонном депо, в том числе в должности инструктора, мастера, начальника пункта технического обслуживания не менее 3 лет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механик / 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технологии; Машиностроение; Электроэнергетика; Теплоэнергетика; Приборостроение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лет, в том числе на руководящих должностях эксплуатационного вагонного депо не менее 2 лет, в том числе в должности инструктора, мастера (бригадира), начальника пункта технического обслуживания не менее 3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технолог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(Вагоны и Вагоностроение)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 в должности Ведущего инженера-технолога/ Ведущего инженера не менее 2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подразделения/ Заместитель руководителя (начальника) 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(Вагоны и Вагоностроение)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лет в должности Ведущего инженера-технолога/ Ведущего инженера не менее 2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инженер-технолог/ Ведущий инженер/ Ведущий инженер-конструктор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 в должности Инженер-технолог I категории/ Инженер-конструктор I категории не менее 3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 I категории/Инженер I категории / Инженер-конструктор I категории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лет в должности Инженер-технолога II категории/ Инженер-конструктор II категории не менее 2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 II категории/Инженер II категории/ Инженер-конструктор II категории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в должности Инженера-технолога/Инженер/Инженер-конструктор не менее 2 лет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 / Инженер / Инженер-конструктор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(Вагоны и Вагоностроение)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(Вагоны и Вагоностроение)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 в эксплуатационном вагонном депо, в том числе осмотрщика вагонов, осмотрщика ремонтника вагонов, бригадир текущего ремонта не менее 2-х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(по автотормозам и буксовому узлу)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(Вагоны и Вагоностроение)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в эксплуатационном вагонном депо, в том числе осмотрщика вагонов, осмотрщика ремонтника вагонов, бригадир текущего ремонта не менее 2-х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поверочной лаборатории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(Вагоны и Вагоностроение), Стандартизация, метрология и сертификация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лет в эксплуатационном вагонном депо, в том числе должности метролога не менее 2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специализированного вагона (испытания тормозов)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(Вагоны и Вагоностроение)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в эксплуатационном вагонном депо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инспектор-приемщик заводской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(Вагоны и Вагоностроение)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лет, в том числе в должности начальника ПТО, инструктора, мастера, бригадира ТОР, Инспектор-приемщик заводской, осмотрщика вагонов, не менее 3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Инспектор-приемщик заводской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(Вагоны и Вагоностроение)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лет, в том числе в должности инструктора, мастера, бригадира ТОР, осмотрщика вагонов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бюро (Центрального конструкторско –технологического)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(Вагоны и Вагоностроение)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на руководящих должностях службы и в эксплуатационном вагонном депо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(экспериментального) цеха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(Вагоны)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в вагонном хозяйстве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базы запаса вагонов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(Вагоны)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 года в должности начальника ПТО, инструктора, мастера, инспектора базы запаса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в должности начальника ПТО, инструктора, мастера, инспектора базы запаса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базы запаса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(Вагоны)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сварщик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(Вагоны); Машиностроение, сертификат.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 в должности сварщика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приемщик грузовых вагонов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(Вагоны)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в должности инженера по приему вагонов в депо (Приемщик вагонов), осмотрщика вагонов не менее 2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Приемщик грузовых вагонов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в должности осмотрщика вагонов не менее 1 года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пункта технического обслуживания вагонов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(Вагоны)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в должности инструктора, мастера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в должности инструктора, мастера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вагонного депо /Мастер пункта технического обслуживания вагонов/ Мастер (бригадир) текущего отцепочного ремонта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(Вагоны)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лет, в том числе в должности осмотрщика вагонов не менее 1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лет, в том числе в должности осмотрщика вагонов не менее 2 лет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осмотрщик вагонов (по сохранности вагонного парка) / Старший осмотрщик-ремонтник вагонов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(Вагоны)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в должности осмотрщика вагонов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в должности осмотрщика вагонов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специальная подготовка по установленной программе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в должности осмотрщика вагонов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Осмотрщик вагонов (по сохранности вагонного парка) / Осмотрщик-ремонтник вагонов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специальная подготовка по установленной программе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подвижного состава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специальная подготовка по установленной программе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Слесарь-электрик по ремонту электрооборудования/ Электромонтер по ремонту и обслуживанию электрооборудования 7-8 разряда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Электрическое и электромеханическое оборудование (по видам); Техническая эксплуатация, обслуживание и ремонт электрического и электромеханического оборудования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Слесарь-электрик по ремонту электрооборудования/ Электромонтер по ремонту и обслуживанию электрооборудования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специальная подготовка по установленной программе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диспетчер вагонного депо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(Вагоны), Электрическое и электромеханическое оборудование (по видам); Техническая эксплуатация, обслуживание и ремонт электрического и электромеханического оборудования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диспетчером вагонного депо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года диспетчером вагонного депо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 вагонного депо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диспетчер по регулированию вагонного парка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(Вагоны)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в должности диспетчера по регулированию вагонного парка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в должности диспетчера по регулированию вагонного парка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 по регулированию вагонного парка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(Вагоны)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в эксплуатационном вагонном депо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в эксплуатационном вагонном депо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оператор вагонного депо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(Вагоны)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оператором вагонного депо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оператором вагонного депо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вагонного депо / Оператор вагонного депо (пункта технического обслуживания вагонов) / Оператор бюро по учету перехода вагонов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специальная подготовка по установленной программе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в эксплуатационном вагонном депо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оператор по обслуживанию ремонту вагонов и контейнеров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специальная подготовка по установленной программе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в должности оператора по обслуживанию ремонту вагонов и контейнеров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обслуживанию ремонту вагонов и контейнеров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специальная подготовка по установленной программе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передвижного компрессора 6-7 разряда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Теплоэнергетические, теплофикационные котельные установки тепловых электрических станций; Теплотехническое оборудование и системы теплоснабжения; Техническая эксплуатация дорожно-строительных машин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компрессорных установок/Машинист передвижного компрессора/ Помощник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специальная подготовка по установленной программе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Теплоэнергетические, теплофикационные котельные установки тепловых электрических станций; Теплотехническое оборудование и системы теплоснабжения; Техническая эксплуатация дорожно-строительных машин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Газосварщик/ Электрогазосварщик/ Электросварщик на автоматических и полуавтоматических машинах/ Электросварщик ручной сварки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специальная подготовка по установленной программе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диспетчер Автоматической системы контроля подвижного состава (АСК ПС)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(Вагоны)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в должности Диспетчер Автоматической системы контроля подвижного состава (АСК ПС)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 Автоматической системы контроля подвижного состава (АСК ПС)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в эксплуатационном вагонном депо</w:t>
            </w:r>
          </w:p>
        </w:tc>
      </w:tr>
    </w:tbl>
    <w:bookmarkStart w:name="z4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3.3.11. Подразделения баз материально-технического снабжения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сетевого уровня/Центральный аппарат организаций железнодорожного транспорта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службы (департамента)/ Заместитель руководителя (начальника) службы (департамента)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технологии; Вагоны; Экономика; Строительство (Строительство железных дорог, путь и путевое хозяйство); Организация перевозок, движения и эксплуатация транспорта (железнодорожного транспорта); Экономика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 лет, в том числе на руководящих должностях не менее 5 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управления / Заместитель руководителя (начальника) управления/ Главный менеджер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лет, в том числе на руководящих должностях не менее 3 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подразделения (отдела, сектора)/Эксперт/ Менеджер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(Менеджер)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(инженер)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(Инженер)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линейного уровня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службы/ Заместитель руководителя (начальника) службы/ Директор филиала/ Заместитель директора филиала/Главный инженер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технологии; Вагоны; Организация перевозок, движения и эксплуатация транспорта (железнодорожный транспорт); Строительство (Строительство железных дорог, путь и путевое хозяйство)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 лет, в том числе на руководящих должностях не менее 5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(Менеджер)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(инженер)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(Инженер)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 по материально-техническому снабжению (экономист-логистик) I категории/ Инженер-технолог I категории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в аналогичной должности II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 по материально-техническому снабжению (экономист-логистик) II категории/ Инженер-технолог II категории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 по материально-техническому снабжению (экономист-логистик)/ Инженер-технолог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 Менеджмент, Финансы, Учет и аудит; Статистика; Организация перевозок и управление движением на транспорте (по отраслям); Организация перевозок и управление движением на железнодорожном транспорте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Кладовщик/Агент по снабжению/Оператор загрузочной и разгрузочной установки /Оператор механизированных и автоматизированных складов / Стропальщик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специальная подготовка по установленной программе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крана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специальная подготовка по установленной программе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погрузчика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специальная подготовка по установленной программе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эксплуатации и ремонту машин и механизмов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подвижного состава железных дорог; Производство подвижного состава железных дорог; 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Стропальщик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специальная подготовка по установленной программе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Приемосдатчик груза и багажа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специальная подготовка по установленной программе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Грузчик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3.3.12. Подразделения диагностики и оценки состояния пути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сетевого уровня/Центральный аппарат организаций железнодорожного транспорта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службы (департамента)/ Заместитель руководителя (начальника) службы (департамента)/ Главный инженер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(Строительство железных дорог, путь и путевое хозяйство), Транспорт, транспортная техника и технологии; Мосты и транспортные тоннели; Геодезия, Стандартизация метрология, сертификация; Радиотехника, электроника и телекоммуникации; Организация перевозок и управление движением на транспорте (железнодорожный транспорт)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 лет, в том числе на руководящих должностях не менее 5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управления / Заместитель руководителя (начальника) управления/ Главный менеджер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лет, в том числе на руководящих должностях не менее 3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подразделения (отдела, сектора) / Эксперт/ Менеджер/ заместитель начальника отдела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(Строительство железных дорог, путь и путевое хозяйство), Транспорт, транспортная техника и технологии; Мосты и транспортные тоннели; Геодезия, Стандартизация метрология, сертификация; Радиотехника, электроника и телекоммуникации; Организация перевозок и управление движением на транспорте (железнодорожный транспорт)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 управление, Приборы и методы контроля качества и диагностики; Экономика и бизнес, организаций перевозок, автоматизация и управление.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(Менеджер)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(инженер)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(Инженер)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(мостоиспытательной) лаборатории / Заместитель начальника (мостоиспытательной) лаборатории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(Строительство железных дорог, путь и путевое хозяйство, Мосты и транспортные тоннели)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регионального уровня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подразделения (отдела, сектора)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(Строительство железных дорог, путь и путевое хозяйство), Техническая эксплуатация подъемно-транспортных, строительных, дорожных машин и оборудования; Эксплуатация, ремонт и техническое обслуживание подвижного состава железных дорог; Стандартизация метрология. Сертификация; Радиотехника, электроника и телекоммуникации; Организация перевозок и управление движением на транспорте (железнодорожный транспорт)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(Менеджер)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(региональной) лаборатории (по средствам диагностики) /Заместитель начальника (региональной) лаборатории (по средствам диагностики)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(Строительство железных дорог, путь и путевое хозяйство), Техническая эксплуатация подъемно-транспортных, строительных, дорожных машин и оборудования; Эксплуатация, ремонт и техническое обслуживание подвижного состава железных дорог; Стандартизация метрология. Сертификация; Радиотехника, электроника и телекоммуникации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(региональной лаборатории по средствам диагностики) І категории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путевых машин и механизмов/ наладчик контрольно-измерительных вагонов 7-8 разряда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подъемно-транспортных, строительных, дорожных машин и оборудования; Эксплуатация, ремонт и техническое обслуживание подвижного состава железных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путевых машин и механизмов 4-6 разряда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специальная подготовка по установленной программе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линейного уровня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вагона (измерительно-диагностического)/Заместитель начальника вагона (измерительно-диагностического)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(Строительство железных дорог, путь и путевое хозяйство), Техническая эксплуатация подъемно-транспортных, строительных, дорожных машин и оборудования; Эксплуатация, ремонт и техническое обслуживание подвижного состава железных дорог; Радиотехника, электроника и телекоммуникации; Организация перевозок и управление движением на транспорте (железнодорожный транспорт); Стандартизация, метрология, Сертификация; Программное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инженер (измерительно-диагностического вагона)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Инженер/электронщик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подготовка по спец.программе)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автомотрисы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специальная подготовка по установленной программе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путевых машин и механизмов7-8 разряда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подъемно-транспортных, строительных, дорожных машин и оборудования; Эксплуатация, ремонт и техническое обслуживание подвижного состава железных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путевых машин и механизмов 4-6 разряда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специальная подготовка по установленной программе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цеха (дефектоскопии)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среднее (техническое и профессиональное)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(Подъемно-транспортные, строительные, дорожные машины и оборудование); Строительство (Строительство железных дорог, путь и путевое хозяйство; Мосты и транспортные тоннели)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дефектоскопной тележки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или специальная подготовка по установленной программе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путевых машин и механизмов 6-7 разряда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специальная подготовка по установленной программе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3.3.13. Дистанция защитных лесонасаждений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Лесопитомника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отраслям); Строительство (Строительство железных дорог, путь и путевое хозяйство); Транспорт, транспортная техника и технологии; Лесное хозяйство; Вычислительная техника и программное обеспечение; Эксплуатация, ремонт и техническое обслуживание подвижного состава железных дорог (по видам); Автоматика, телемеханика и связь на железнодорожном транспорте; Строительство.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линейно-эксплуатационного 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отраслям); Строительство (Строительство железных дорог, путь и путевое хозяйство); Транспорт, транспортная техника и технологии; Лесные ресурсы и лесоводство; Вычислительная техника и программное обеспечение; Эксплуатация, ремонт и техническое обслуживание подвижного состава железных дорог (по видам); Автоматика, телемеханика и связь на железнодорожном транспорте; 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отраслям); Организация перевозок и управление движением на железнодорожном транспортеТехническое обслуживание, ремонт и эксплуатация подвижного состава железных дорог; Производство подвижного состава железных дорог; Эксплуатация, ремонт и техническое обслуживание подвижного состава железных дорог (по видам); Лесное хозяйство, садово-парковое и ландшафтное строительство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 в лесном хозяйстве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инженер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отраслям); Строительство (Строительство железных дорог, путь и путевое хозяйство); Транспорт, транспортная техника и технологии; Лесные ресурсы и лесоводство; Вычислительная техника и программное обеспечение; Эксплуатация, ремонт и техническое обслуживание подвижного состава железных дорог (по видам); Автоматика, телемеханика и связь на железнодорожном транспорте; 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I категории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(лесозащитных насаждений)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(Строительство железных дорог, путь и путевое хозяйство), Техническая эксплуатация подъемно-транспортных, строительных, дорожных машин и оборудования; Эксплуатация, ремонт и техническое обслуживание подвижного состава железных дорог; Лесные ресурсы и лесоводство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производственного участка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отраслям); Строительство (Строительство железных дорог, путь и путевое хозяйство); Транспорт, транспортная техника и технологии; Лесное хозяйство; Вычислительная техника и программное обеспечение; Эксплуатация, ремонт и техническое обслуживание подвижного состава железных дорог (по видам); Автоматика, телемеханика и связь на железнодорожном транспорте; 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отраслям); Организация перевозок и управление движением на железнодорожном транспорте Техническое обслуживание, ремонт и эксплуатация подвижного состава железных дорог; Производство подвижного состава железных дорог; Эксплуатация, ремонт и техническое обслуживание подвижного состава железных дорог (по видам); Лесное хозяйство, садово-парковое и ландшафтное строительство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 в лесном хозяйстве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участка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отраслям); Строительство (Строительство железных дорог, путь и путевое хозяйство); Транспорт, транспортная техника и технологии; Лесное хозяйство; Вычислительная техника и программное обеспечение; Эксплуатация, ремонт и техническое обслуживание подвижного состава железных дорог (по видам); Автоматика, телемеханика и связь на железнодорожном транспорте; Строительство.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отраслям); Организация перевозок и управление движением на железнодорожном транспорте Техническое обслуживание, ремонт и эксплуатация подвижного состава железных дорог; Производство подвижного состава железных дорог; Эксплуатация, ремонт и техническое обслуживание подвижного состава железных дорог (по видам); Лесное хозяйство, садово-парковое и ландшафтное строительство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 в лесном хозяйстве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эксплуатации и ремонту машин и механизмов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отраслям); Строительство (Строительство железных дорог, путь и путевое хозяйство); Транспорт, транспортная техника и технологии; Лесное хозяйство; Вычислительная техника и программное обеспечение; Эксплуатация, ремонт и техническое обслуживание подвижного состава железных дорог (по видам); Автоматика, телемеханика и связь на железнодорожном транспорте; Строительство.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отраслям); Организация перевозок и управление движением на железнодорожном транспортеТехническое обслуживание, ремонт и эксплуатация подвижного состава железных дорог; Производство подвижного состава железных дорог; Эксплуатация, ремонт и техническое обслуживание подвижного состава железных дорог (по видам);Лесное хозяйство, садово-парковое и ландшафтное строительство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 в лесном хозяйстве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3.3.14. Администрирование и техническое сопровождение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сетевого уровня/Центральный аппарат организаций железнодорожного транспорта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филиала/ Руководитель филиала/ Управляющий директор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системы; Вычислительная техника и программное обеспечение; Автоматизация и управление; Организация перевозок, движения и эксплуатация транспорта (железнодорожный транспорт); Управление процессами перевозок на железнодорожном транспорте; Механика и прикладная математика; Компьютерные системы обработки информации и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руководящих должностях информационно - вычислительного центра железнодорожного транспорта, не менее 7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директора/ Главный инженер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руководящих должностях информационно - вычислительного центра железнодорожного транспорта, не менее 5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департамента/ Главный менеджер/ Начальник управления/Руководитель блока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системы; Вычислительная техника и программное обеспечение; Автоматизация и управление; Организация перевозок, движения и эксплуатация транспорта (железнодорожный транспорт); Управление процессами перевозок на железнодорожном транспорте; Механика и прикладная математика; Компьютерные системы обработки информации и управления; Электрификация; Электроэнергетика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руководящих должностях информационно - вычислительного центра железнодорожного транспорта, не менее 3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по технической политике и отраслевому фонду алгоритмов и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подразделения/Начальник отдела/ Главный менеджер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системы; Вычислительная техника и программное обеспечение; Автоматизация и управление; Организация перевозок, движения и эксплуатация транспорта (железнодорожный транспорт); Математическое и компьютерное моделирования; Транспорт, транспортная техника и технологии; Защита информационных систем; Стандартизация, метрология и сертификация; Электроэнергетика; Автоматика телемеханика и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лет, в том числе в сфере информационно вычислительных систем железнодорожного транспорта 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отдела/ Эксперт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системы; Вычислительная техника и программное обеспечение; Автоматизация и управление; Организация перевозок, движения и эксплуатация транспорта (железнодорожный транспорт); Математическое и компьютерное моделирования; Электроэнергетика; Автоматика телемеханика и связь; Транспорт, транспортная техника и технологии; Защита информационных систем; Стандартизация, метрология и сертификация; Компьютерные системы обработки информации и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лет, в том числе в сфере информационно вычислительных систем железнодорожного транспорта 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специалист/ менеджер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лет, в том числе в сфере информационно вычислительных систем железнодорожного транспорта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инженер / инженер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системы; Вычислительная техника и программное обеспечение; Автоматизация и управление; Организация перевозок, движения и эксплуатация транспорта (железнодорожный транспорт); Математическое и компьютерное моделирования; Транспорт, транспортная техника и технологии; Защита информационных систем; Стандартизация, метрология и сертификация; Компьютерные системы обработки информации и управления; Электроэнергетика; Автоматика, телемеханика и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Администрирование и техническое сопровождение информационных систем и задач железнодорожного транспорта (АЗ, ЦК, ЦКО, РОПК)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подразделения/Начальник отдела/ Главный менеджер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системы; Автоматизация и управление; Автоматика, телемеханика и связь; Вычислительная техника и программное обеспечение; Радиотехника, электроника и телекоммуникации; Механика; Математическое и компьютерное моделирование; Программное обеспечение вычислительной техники и автоматизированных систем; Прикладная математика; Сети связи и системы коммутации; Организация перевозок, движения и эксплуатация транспорта (железнодорожный транспорт); Электроэнергетика; Автоматика, телемеханика и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лет, в том числе в сфере информационно - вычислительных систем железнодорожного транспорта 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отдела/ Эксперт /Менеджер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системы; Автоматизация и управление; Автоматика, телемеханика и связь; Вычислительная техника и программное обеспечение; Радиотехника, электроника и телекоммуникации; Механика; Математическое и компьютерное моделирование; Программное обеспечение вычислительной техники и автоматизированных систем; Прикладная математика; Сети связи и системы коммутации; Организация перевозок, движения и эксплуатация транспорта (железнодорожный транспорт); Электроэнергетика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лет, в том числе в сфере информационно вычислительных систем железнодорожного транспорта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баз данных/ администратор систем и задач/ администратор почтовой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системы; Автоматизация и управление; Автоматика, телемеханика и связь; Вычислительная техника и программное обеспечение; Радиотехника, электроника и телекоммуникации; Механика; Математическое и компьютерное моделирование; Программное обеспечение вычислительной техники и автоматизированных систем; Организация перевозок, движения и эксплуатация транспорта (железнодорожный транспорт);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лет, наличие сертифицированного обучения в сфере информационных технологий и/или стаж работы в сфере информационно вычислительных систем железнодорожного транспорта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специалист/ менеджер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системы; Автоматизация и управление; Автоматика, телемеханика и связь; Вычислительная техника и программное обеспечение; Радиотехника, электроника и телекоммуникации; Механика; Математическое и компьютерное моделирование; Программное обеспечение вычислительной техники и автоматизированных систем; Прикладная математика; Сети связи и системы коммутации; Организация перевозок, движения и эксплуатация транспорта (железнодорожный транспорт); Электроэнергетика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лет, наличие сертифицированного обучения в сфере информационных технологий и/или стаж работы в сфере информационно вычислительных систем железнодорожного транспорта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/ инженер (программист)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системы; Автоматизация и управление; Вычислительная техника и программное обеспечение; Радиотехника, электроника и телекоммуникации; Механика; Математическое и компьютерное моделирование; Прикладная математика; Сети связи и системы коммутации; Программное обеспечение вычислительной техники и автоматизированных систем;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управление; Автоматика, телемеханика и управление движением на железнодорожном транспорте; Информатика и вычислительная техника; Вычислительная техника и программное обеспечение (по видам); Информационные системы (по областям применения); Связь, радиоэлектроника и телекоммуникации; Радиоэлектроника и связь (по видам); Эксплуатация линейных сооружений электросвязи и проводного вещания; Оптическое и электронное оборудование (по видам); Техническая эксплуатация транспортного радиоэлектронного оборудования (по видам транспорта); Приборостроение (по отраслям) Организация перевозок, движения и эксплуатация транспорта (железнодорожный транспорт); Приборостроение; Транспортная техника и технологии; Эксплуатация электротехнических систем железной дороги; Эксплуатация устройств оперативной технологической связи железнодорожном транспорта; Эксплуатация транспортных энергетических установок; Электрификация; Холодильно - компрессорные машины и установки; Электроснабжение; Монтаж и эксплуатация электрооборудования; Электроэнергетические системы и сети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лет, наличие сертификата в сфере информационных технологий и/или стаж работы в сфере информационно вычислительных систем железнодорожного транспорта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администратор/ системный аналитик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системы; Автоматизация и управление; Автоматика, телемеханика и связь; Вычислительная техника и программное обеспечение; Радиотехника, электроника и телекоммуникации; Механика; Математическое и компьютерное моделирование; Программное обеспечение вычислительной техники и автоматизированных систем; Прикладная математика; Сети связи и системы коммутации; Организация перевозок, движения и эксплуатация транспорта (железнодорожный транспорт);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лет, наличие сертифицированного обучения в сфере информационных технологий и/или стаж работы в сфере информационно вычислительных систем железнодорожного транспорта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/ инженер (электронщик)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системы; Автоматизация и управление; Автоматика, телемеханика и связь; Вычислительная техника и программное обеспечение; Радиотехника, электроника и телекоммуникации; Механика; Математическое и компьютерное моделирование; Программное обеспечение вычислительной техники и автоматизированных систем; Электроэнергетика; Прикладная математика; Сети связи и системы коммутации; Организация перевозок, движения и эксплуатация транспорта (железнодорожный транспорт);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управление; Автоматика, телемеханика и управление движением на железнодорожном транспорте; Информатика и вычислительная техника; Вычислительная техника и программное обеспечение (по видам); Информационные системы (по областям применения); Связь, радиоэлектроника и телекоммуникации; Радиоэлектроника и связь (по видам); Эксплуатация линейных сооружений электросвязи и проводного вещания; Оптическое и электронное оборудование (по видам); Техническая эксплуатация транспортного радиоэлектронного оборудования (по видам транспорта); Приборостроение (по отраслям) Организация перевозок, движения и эксплуатация транспорта (железнодорожный транспорт); Приборостроение; Транспортная техника и технологии; Эксплуатация электротехнических систем железной дороги; Эксплуатация устройств оперативной технологической связи железнодорожном транспорта; Эксплуатация транспортных энергетических установок; Электрификация; Холодильно - компрессорные машины и установки; Электроснабжение; Монтаж и эксплуатация электрооборудования; Электроэнергетические системы и сети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лет, наличие сертификата в сфере информационных технологий и/или стаж работы в сфере информационно вычислительных систем железнодорожного транспорта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/ инженер (технолог)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системы; Автоматизация и управление; Автоматика, телемеханика и связь; Вычислительная техника и программное обеспечение; Радиотехника, электроника и телекоммуникации; Механика; Математическое и компьютерное моделирование; Программное обеспечение вычислительной техники и автоматизированных систем; Прикладная математика; Сети связи и системы коммутации; Организация перевозок, движения и эксплуатация транспорта (железнодорожный транспорт);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управление; Автоматика, телемеханика и управление движением на железнодорожном транспорте; Информатика и вычислительная техника; Вычислительная техника и программное обеспечение (по видам); Информационные системы (по областям применения); Связь, радиоэлектроника и телекоммуникации; Радиоэлектроника и связь (по видам); Эксплуатация линейных сооружений электросвязи и проводного вещания; Оптическое и электронное оборудование (по видам); Техническая эксплуатация транспортного радиоэлектронного оборудования (по видам транспорта); Приборостроение (по отраслям) Организация перевозок, движения и эксплуатация транспорта (железнодорожный транспорт); Приборостроение; Транспортная техника и технологии; Эксплуатация электротехнических систем железной дороги; Эксплуатация устройств оперативной технологической связи железнодорожном транспорта; Эксплуатация транспортных энергетических установок; Электрификация; Холодильно - компрессорные машины и установки; Электроснабжение; Монтаж и эксплуатация электрооборудования; Электроэнергетические системы и сети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лет, наличие сертификата в сфере информационных технологий и/или стаж работы в сфере информационно вычислительных систем железнодорожного транспорта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Инженер/математик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системы; Автоматизация и управление; Автоматика, телемеханика и связь; Вычислительная техника и программное обеспечение; Радиотехника, электроника и телекоммуникации; Механика; Математическое и компьютерное моделирование; Программное обеспечение вычислительной техники и автоматизированных систем; Прикладная математика; Сети связи и системы коммутации; Организация перевозок, движения и эксплуатация транспорта (железнодорожный транспорт)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управление; Автоматика, телемеханика и управление движением на железнодорожном транспорте; Информатика и вычислительная техника; Вычислительная техника и программное обеспечение (по видам); Информационные системы (по областям применения); Связь, радиоэлектроника и телекоммуникации; Радиоэлектроника и связь (по видам); Эксплуатация линейных сооружений электросвязи и проводного вещания; Оптическое и электронное оборудование (по видам); Техническая эксплуатация транспортного радиоэлектронного оборудования (по видам транспорта); Приборостроение (по отраслям) Организация перевозок, движения и эксплуатация транспорта (железнодорожный транспорт); Приборостроение; Транспортная техника и технологии; Эксплуатация электротехнических систем железной дороги; Эксплуатация устройств оперативной технологической связи железнодорожном транспорта; Эксплуатация транспортных энергетических установок; Электрификация; Холодильно - компрессорные машины и установки; Электроснабжение; Монтаж и эксплуатация электрооборудования; Электроэнергетические системы и сети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лет, наличие сертификата в сфере информационных технологий и/или стаж работы в сфере информационно вычислительных систем железнодорожного транспорта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(старший)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системы; Автоматизация и управление; Автоматика, телемеханика и связь; Вычислительная техника и программное обеспечение; Радиотехника, электроника и телекоммуникации; Механика; Математическое и компьютерное моделирование; Программное обеспечение вычислительной техники и автоматизированных систем; Прикладная математика; Сети связи и системы коммутации; Организация перевозок, движения и эксплуатация транспорта (железнодорожный транспорт)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стажу, наличие сертификата в сфере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системы; Автоматизация и управление; Автоматика, телемеханика и связь; Вычислительная техника и программное обеспечение; Радиотехника, электроника и телекоммуникации; Механика; Математическое и компьютерное моделирование; Программное обеспечение вычислительной техники и автоматизированных систем; электроэнергетика; Сети связи и системы коммутации; Организация перевозок, движения и эксплуатация транспорта (железнодорожный транспорт); Приборостроение; Транспортная техника и технологии; Технология дефектоскопического и электрического оборудования; Эксплуатация электротехнических систем железной дороги; Эксплуатация устройств оперативной технологической связи железнодорожном транспорта; Эксплуатация транспортных энергетических установок; Электрификация; Холодильно - компрессорные машины и установки; Электроснабжение; Монтаж и эксплуатация электрооборудования; Электроэнергетические системы и сети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администрирования и технологического сопровождения информационных систем и задач железнодорожного транспорта (АСОУП, ИОММ, ИОДВ, ДИСКОР, ЭКСПРЕСС 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подразделения /Начальник отдела/ Главный менеджер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системы; Автоматизация и управление; Автоматика, телемеханика и связь; Вычислительная техника и программное обеспечение; Математическое и компьютерное моделирование; Программное обеспечение вычислительной техники и автоматизированных систем; Организация перевозок, движения и эксплуатация транспорта (железнодорожный транспорт); Экономика и менеджмент; Бухгалтерский учет и аудит; Стандартизация и сертификация;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лет, в том числе в сфере информационно вычислительных систем железнодорожного транспорта 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отдела/ Эксперт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системы; Автоматизация и управление; Автоматика, телемеханика и связь; Вычислительная техника и программное обеспечение; Математическое и компьютерное моделирование; Программное обеспечение вычислительной техники и автоматизированных систем; Организация перевозок, движения и эксплуатация транспорта (железнодорожный транспорт); Экономика и менеджмент; Бухгалтерский учет и аудит; Стандартизация и сертификация;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лет, в том числе в сфере информационно вычислительных систем железнодорожного транспорта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баз данных/ администратор систем и задач/ администратор почтовой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системы; Автоматизация и управление; Автоматика, телемеханика и связь; Вычислительная техника и программное обеспечение; Математическое и компьютерное моделирование; Программное обеспечение вычислительной техники и автоматизированных систем; Организация перевозок, движения и эксплуатация транспорта (железнодорожный транспорт); Экономика и менеджмент; Бухгалтерский учет и аудит; Стандартизация и сертификация;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лет, наличие сертифицированного обучения в сфере информационных технологий и/или стаж работы в сфере информационно вычислительных систем железнодорожного транспорта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специалист/ менеджер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системы; Автоматизация и управление; Автоматика, телемеханика и связь; Вычислительная техника и программное обеспечение; Математическое и компьютерное моделирование; Программное обеспечение вычислительной техники и автоматизированных систем; Организация перевозок, движения и эксплуатация транспорта (железнодорожный транспорт); Экономика и менеджмент; Бухгалтерский учет и аудит; Стандартизация и сертификация;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лет, наличие сертифицированного обучения в сфере информационных технологий и/илистаж работы в сфере информационно вычислительных систем железнодорожного транспорта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администратор/ системный аналитик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системы; Автоматизация и управление; Автоматика, телемеханика и связь; Вычислительная техника и программное обеспечение; Математическое и компьютерное моделирование; Программное обеспечение вычислительной техники и автоматизированных систем; Организация перевозок, движения и эксплуатация транспорта (железнодорожный транспорт);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лет, наличие сертифицированного обучения в сфере информационных технологий и/илистаж работы в сфере информационно вычислительных систем железнодорожного транспорта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/ инженер (программист)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системы; Автоматизация и управление; Автоматика, телемеханика и связь; Вычислительная техника и программное обеспечение; Математическое и компьютерное моделирование; Программное обеспечение вычислительной техники и автоматизированных систем; Организация перевозок, движения и эксплуатация транспорта (железнодорожный транспорт); Экономика и менеджмент; Бухгалтерский учет и аудит; Стандартизация и сертификация;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управление; Автоматика, телемеханика и управление движением на железнодорожном транспорте; Информатика и вычислительная техника; Вычислительная техника и программное обеспечение (по видам); Информационные системы (по областям применения); Связь, радиоэлектроника и телекоммуникации; Радиоэлектроника и связь (по видам); Эксплуатация линейных сооружений электросвязи и проводного вещания; Оптическое и электронное оборудование (по видам);Организация перевозок, движения и эксплуатация транспорта (железнодорожный транспорт)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лет, наличие сертификата в сфере информационных технологий и/или стаж работы в сфере информационно вычислительных систем железнодорожного транспорта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/ инженер(технолог)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системы; Автоматизация и управление; Автоматика, телемеханика и связь; Вычислительная техника и программное обеспечение; Математическое и компьютерное моделирование; Программное обеспечение вычислительной техники и автоматизированных систем; Организация перевозок, движения и эксплуатация транспорта (железнодорожный транспорт); Экономика и менеджмент; Бухгалтерский учет и аудит; Стандартизация и сертификация;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управление; Автоматика, телемеханика и управление движением на железнодорожном транспорте; Информатика и вычислительная техника; Вычислительная техника и программное обеспечение (по видам); Информационные системы (по областям применения); Связь, радиоэлектроника и телекоммуникации; Радиоэлектроника и связь (по видам); Эксплуатация линейных сооружений электросвязи и проводного вещания; Оптическое и электронное оборудование (по видам);Организация перевозок, движения и эксплуатация транспорта (железнодорожный транспорт)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лет, наличие сертификата в сфере информационных технологий и/или стаж работы в сфере информационно вычислительных систем железнодорожного транспорта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/математик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системы; Автоматизация и управление; Автоматика, телемеханика и связь; Вычислительная техника и программное обеспечение; Математическое и компьютерное моделирование; Программное обеспечение вычислительной техники и автоматизированных систем; Организация перевозок, движения и эксплуатация транспорта (железнодорожный транспорт); Экономика и менеджмент; Бухгалтерский учет и аудит; Стандартизация и сертификация;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управление; Автоматика, телемеханика и управление движением на железнодорожном транспорте; Информатика и вычислительная техника; Вычислительная техника и программное обеспечение (по видам); Информационные системы (по областям применения); Связь, радиоэлектроника и телекоммуникации; Радиоэлектроника и связь (по видам); Эксплуатация линейных сооружений электросвязи и проводного вещания; Оптическое и электронное оборудование (по видам);Организация перевозок, движения и эксплуатация транспорта (железнодорожный транспорт)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лет, наличие сертификата в сфере информационных технологий и/или стаж работы в сфере информационно вычислительных систем железнодорожного транспорта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 подразделения по обслуживанию информационных систем линейного уровня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подразделения /Начальник отдела/ Главный менеджер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системы; Автоматизация и управление; Автоматика, телемеханика и связь; Вычислительная техника и программное обеспечение; Математическое и компьютерное моделирование; Программное обеспечение вычислительной техники и автоматизированных систем; Организация перевозок, движения и эксплуатация транспорта (железнодорожный транспорт); Экономика и менеджмент; Бухгалтерский учет и аудит; Прикладная математика; Сети связи и системы коммутации;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лет, в том числе в сфере информационно вычислительных систем железнодорожного транспорта 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отдела/ Эксперт/начальник сектора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системы; Автоматизация и управление; Автоматика, телемеханика и связь; Вычислительная техника и программное обеспечение; Математическое и компьютерное моделирование; Программное обеспечение вычислительной техники и автоматизированных систем; Организация перевозок, движения и эксплуатация транспорта (железнодорожный транспорт); Экономика и менеджмент; Бухгалтерский учет и аудит; Прикладная математика; Сети связи и системы коммутации;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лет, в том числе в сфере информационно вычислительных систем железнодорожного транспорта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специалист/ менеджер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системы; Автоматизация и управление; Автоматика, телемеханика и связь; Вычислительная техника и программное обеспечение; Математическое и компьютерное моделирование; Программное обеспечение вычислительной техники и автоматизированных систем; Организация перевозок, движения и эксплуатация транспорта (железнодорожный транспорт); Экономика и менеджмент; Бухгалтерский учет и аудит; Стандартизация и сертификация; Прикладная математика; Сети связи и системы коммутации;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лет, наличие сертифицированного обучения в сфере информационных технологий и/или стаж работы в сфере информационно вычислительных систем железнодорожного транспорта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администратор/ системный аналитик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системы; Автоматизация и управление; Автоматика, телемеханика и связь; Вычислительная техника и программное обеспечение; Математическое и компьютерное моделирование; Программное обеспечение вычислительной техники и автоматизированных систем; Организация перевозок, движения и эксплуатация транспорта (железнодорожный транспорт); Прикладная математика; Сети связи и системы коммутации;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по специальности не менее 2 лет, наличие сертифицированного обучения в сфере информационных технологий и/или стаж работы в сфере информационно вычислительных систем железнодорожного транспорта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/ инженер (программист)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системы; Автоматизация и управление; Автоматика, телемеханика и связь; Вычислительная техника и программное обеспечение; Математическое и компьютерное моделирование; Программное обеспечение вычислительной техники и автоматизированных систем; Организация перевозок, движения и эксплуатация транспорта (железнодорожный транспорт); Экономика и менеджмент; Бухгалтерский учет и аудит; Прикладная математика; Сети связи и системы коммутации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управление; Автоматика, телемеханика и управление движением на железнодорожном транспорте; Информатика и вычислительная техника; Вычислительная техника и программное обеспечение (по видам);Информационные системы (по областям применения); Связь, радиоэлектроника и телекоммуникации; Радиоэлектроника и связь (по видам); Эксплуатация линейных сооружений электросвязи и проводного вещания; Оптическое и электронное оборудование (по видам); Техническая эксплуатация транспортного радиоэлектронного оборудования (по видам транспорта); Приборостроение (по отраслям) Организация перевозок, движения и эксплуатация транспорта (железнодорожный транспорт); Приборостроение; Транспортная техника и технологии; Эксплуатация электротехнических систем железной дороги; Эксплуатация устройств оперативной технологической связи железнодорожном транспорта; Эксплуатация транспортных энергетических установок; Электрификация; Холодильно - компрессорные машины и установки; Электроснабжение; Монтаж и эксплуатация электрооборудования; Электроэнергетические системы и сети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лет, наличие сертификата в сфере информационных технологий и/или стаж работы в сфере информационно вычислительных систем железнодорожного транспорта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/ инженер (технолог)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системы; Автоматизация и управление; Автоматика, телемеханика и связь; Вычислительная техника и программное обеспечение; Математическое и компьютерное моделирование; Программное обеспечение вычислительной техники и автоматизированных систем; Организация перевозок, движения и эксплуатация транспорта (железнодорожный транспорт); Экономика и менеджмент; Бухгалтерский учет и аудит; Стандартизация и сертификация; Социология; Прикладная математика; Сети связи и системы коммутации;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управление; Автоматика, телемеханика и управление движением на железнодорожном транспорте; Информатика и вычислительная техника; Вычислительная техника и программное обеспечение (по видам); Информационные системы (по областям применения); Связь, радиоэлектроника и телекоммуникации; Радиоэлектроника и связь (по видам); Эксплуатация линейных сооружений электросвязи и проводного вещания; Оптическое и электронное оборудование (по видам); Техническая эксплуатация транспортного радиоэлектронного оборудования (по видам транспорта); Приборостроение (по отраслям) Организация перевозок, движения и эксплуатация транспорта (железнодорожный транспорт); Приборостроение; Транспортная техника и технологии; Эксплуатация электротехнических систем железной дороги; Эксплуатация устройств оперативной технологической связи железнодорожном транспорта; Эксплуатация транспортных энергетических установок; Электрификация; Холодильно - компрессорные машины и установки; Электроснабжение; Монтаж и эксплуатация электрооборудования; Электроэнергетические системы и сети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лет, наличие сертификата в сфере информационных технологий и/или стаж работы в сфере информационно вычислительных систем железнодорожного транспорта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Инженер/математик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системы; Автоматизация и управление; Автоматика, телемеханика и связь; Вычислительная техника и программное обеспечение; Математическое и компьютерное моделирование; Программное обеспечение вычислительной техники и автоматизированных систем; Организация перевозок, движения и эксплуатация транспорта (железнодорожный транспорт); Экономика и менеджмент; Бухгалтерский учет и аудит; Социология; Стандартизация и сертификация; Прикладная математика; Сети связи и системы коммутации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управление; Автоматика, телемеханика и управление движением на железнодорожном транспорте; Информатика и вычислительная техника; Вычислительная техника и программное обеспечение (по видам); Информационные системы (по областям применения); Связь, радиоэлектроника и телекоммуникации; Радиоэлектроника и связь (по видам); Эксплуатация линейных сооружений электросвязи и проводного вещания; Оптическое и электронное оборудование (по видам); Техническая эксплуатация транспортного радиоэлектронного оборудования (по видам транспорта); Приборостроение (по отраслям) Организация перевозок, движения и эксплуатация транспорта (железнодорожный транспорт); Приборостроение; Транспортная техника и технологии; Эксплуатация электротехнических систем железной дороги; Эксплуатация устройств оперативной технологической связи железнодорожном транспорта; Эксплуатация транспортных энергетических установок; Электрификация; Холодильно - компрессорные машины и установки; Электроснабжение; Монтаж и эксплуатация электрооборудования; Электроэнергетические системы и сети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лет, наличие сертификата в сфере информационных технологий и/или стаж работы в сфере информационно вычислительных систем железнодорожного транспорта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(старший)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системы; Автоматизация и управление; Автоматика, телемеханика и связь; Вычислительная техника и программное обеспечение; Радиотехника, электроника и телекоммуникации; Механика; Математическое и компьютерное моделирование; Программное обеспечение вычислительной техники и автоматизированных систем; электроэнергетика; Организация перевозок, движения и эксплуатация транспорта (железнодорожный транспорт); Приборостроение; Транспорт, транспортная техника и технологии; Технология дефектоскопического и электрического; Прикладная математика; Сети связи и системы коммутации; оборудования; Электрификация; Электроэнергетические системы и сети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 наличие сертификата в сфере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управление; Автоматика, телемеханика и управление движением на железнодорожном транспорте; Информатика и вычислительная техника; Вычислительная техника и программное обеспечение (по видам); Информационные системы (по областям применения); Связь, радиоэлектроника и телекоммуникации; Радиоэлектроника и связь (по видам); Эксплуатация линейных сооружений электросвязи и проводного вещания; Оптическое и электронное оборудование (по видам); Техническая эксплуатация транспортного радиоэлектронного оборудования (по видам транспорта); Приборостроение (по отраслям) Организация перевозок, движения и эксплуатация транспорта (железнодорожный транспорт); Приборостроение; Транспортная техника и технологии; Эксплуатация электротехнических систем железной дороги; Эксплуатация устройств оперативной технологической связи железнодорожном транспорта; Эксплуатация транспортных энергетических установок; Электрификация; Холодильно - компрессорные машины и установки; Электроснабжение; Монтаж и эксплуатация электрооборудования; Электроэнергетические системы и сети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системы; Автоматизация и управление; Автоматика, телемеханика и связь; Вычислительная техника и программное обеспечение; Математическое и компьютерное моделирование; Программное обеспечение вычислительной техники и автоматизированных систем; Организация перевозок, движения и эксплуатация транспорта (железнодорожный транспорт); Экономика и менеджмент; Бухгалтерский учет и аудит; Стандартизация и сертификация; Социология; Прикладная математика; Сети связи и системы коммутации;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обработке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системы; Автоматизация и управление; Автоматика, телемеханика и связь; Вычислительная техника и программное обеспечение; Математическое и компьютерное моделирование; Программное обеспечение вычислительной техники и автоматизированных систем; Организация перевозок, движения и эксплуатация транспорта (железнодорожный транспорт); Экономика и менеджмент; Бухгалтерский учет и аудит; Стандартизация и сертификация; Сети связи и системы коммутации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