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864af" w14:textId="56864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прекращения или временного ограничения движения транспортных средств по дорогам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5 июля 2023 года № 492. Зарегистрирован в Министерстве юстиции Республики Казахстан 10 июля 2023 года № 33042.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"О дорожном движении"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прекращения или временного ограничения движения транспортных средств по дорогам,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автомобильных дорог Министерства индустрии и инфраструктурного развития Республики Казахстан в установленном законодательном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индустрии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инфраструктурного развития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2" w:id="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чрезвычайным ситуациям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экологии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природных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Национальной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июля 2023 года № 492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прекращения или временного ограничения движения транспортных средств по дорогам</w:t>
      </w:r>
    </w:p>
    <w:bookmarkEnd w:id="11"/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Общие положения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прекращения или временного ограничения движения транспортных средств по дорогам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"О дорожном движении" и определяют порядок прекращения или временного ограничения движения транспортных средств по дорогам.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автомобиль особого назначения – транспортное средство, предназначенное для перевозки и (или) сопровождения охраняемых лиц;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войсковая колонна – группа из трех и более механических транспортных средств органов национальной безопасности, специальных государственных органов, Вооруженных Сил, других войск и воинских формирований Республики Казахстан, осуществляющих воинские перевозки и следующих непосредственно друг за другом по одной и той же полосе движения с постоянно включенными фарами в сопровождении головного транспортного средства с включенным проблесковым маячком синего цвета или маячками синего и красного цветов;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дорога – вся полоса отвода земли либо поверхность искусственного сооружения, обустроенные или приспособленные и используемые для движения транспортных средств (дорога включает в себя одну или несколько проезжих частей, а также трамвайные пути, тротуары, обочины и разделительные полосы при их наличии);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дорожное движение – совокупность общественных отношений, возникающих в процессе перемещения людей и грузов посредством транспортных средств или без таковых в пределах дорог;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безопасность дорожного движения – состояние дорожного движения, отражающее степень защищенности его участников от дорожно-транспортных происшествий и их последствий, а также негативных воздействий дорожного движения на экологическую обстановку, здоровье населения;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безопасности дорожного движения – деятельность, направленная на предотвращение дорожно-транспортных происшествий, негативных воздействий дорожного движения на экологическую обстановку, здоровье населения, снижение тяжести их последствий, а также на устранение таких последствий;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организация дорожного движения – комплекс организационно правовых, нормативно-методических, проектно-изыскательских, организационно-технических, контрольно-надзорных, распорядительных и других мероприятий по управлению дорожным движением;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участник дорожного движения – лицо, принимающее непосредственное участие в процессе дорожного движения в качестве пешехода, пассажира или водителя;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владельцы дорог – физические или юридические лица, являющиеся собственниками дорог или осуществляющие деятельность по управлению дорогами на праве хозяйственного ведения или оперативного управления;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дорожно-транспортное происшествие (далее – ДТП) – событие, возникшее в процессе движения по дороге транспортного средства и с его участием, повлекшее причинение вреда здоровью, смерть человека, повреждение транспортных средств, сооружений, грузов либо иной материальный ущерб; 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транспортное средство – устройство, предназначенное для перевозки по дорогам людей, грузов или оборудования, установленного на нем. 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Временное ограничение или запрещения дорожного движения на дорогах или отдельных участках дорог вводятся в случаях: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угрозы безопасности дорожного движения, в том числе жизни и (или) здоровью физических лиц;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угрозы сохранности дорог;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ДТП;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загрязнения атмосферного воздуха выше нормативов предельно допустимых концентраций химических и иных веществ;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стихийных бедствий, неблагоприятных дорожно-климатических условий;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проведения массовых, спортивных и иных мероприятий в целях создания необходимых условий для безопасного движения транспортных средств и пешеходов либо когда пользование транспортными средствами угрожает безопасности дорожного движения;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если железнодорожные переезды не отвечают требованиям обеспечения безопасности дорожного движения;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проведения на дорогах ремонтно-строительных и других работ;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проведения антитеррористической операции и (или) охранных мероприятий;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проведения мероприятий по предотвращению и (или) ликвидации чрезвычайных ситуаций социального, природного и техногенного характера и их последствий;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несоответствия показателей состояния конструктивных элементов дорог техническим нормам обеспечения безопасности дорожного движения;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сверхнормативной загрузки путем: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обеспечения платного доступа с целью обеспечения нормативной пропускной способности дорог;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ограничения или запрета въезда определенных категорий транспортных средств в установленное время;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ограничения движения грузовых и транзитных транспортных средств;</w:t>
      </w:r>
    </w:p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проведения мероприятий по обеспечению безопасности дорожного движения: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сопровождении автомобилей особого назначения;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организованных автобусных колонн;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войсковых колонн.</w:t>
      </w:r>
    </w:p>
    <w:bookmarkEnd w:id="44"/>
    <w:bookmarkStart w:name="z52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прекращения или временного ограничения движения транспортных средств по дорогам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 наступлении случаев, предусмотренных пунктом 3 настоящих Правил, решение о введении временного прекращения или временного ограничения движения транспортных средств по дорогам принимается владельцами дорог совместно с уполномоченными органами в пределах их компетенции.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Владельцы дорог при наступлении случаев, предусмотренных пунктом 3 настоящих Правил, принимают немедленные меры по временному ограничению или прекращению дорожного движения, изменению его организации на дорогах или отдельных участках дорог с уведомлением об этом участников дорожного движения через средства массовой информации.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наступлении случаев, предусмотренных пунктом 3 настоящих Правил, владельцы дорог осуществляют прием сообщений, обеспечивают информирование о временном ограничении или прекращении движения транспортных средств участников дорожного движения и территориальных подразделений уполномоченного органа по обеспечению безопасности дорожного движения, которые проводят организацию постов и установку знаков на дорогах.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наступлении случаев, предусмотренных подпунктами 1), 2), 4), 5) и 11) пункта 3 настоящих Правил, проводятся следующие мероприятия: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владельцы дорог совместно с территориальными подразделениями уполномоченного органа по обеспечению безопасности дорожного движения принимают решения о прекращении или временном ограничении движения транспортных средств по дорогам или на отдельных участках дорог;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владельцы дорог совместно с уполномоченным органом по обеспечению безопасности дорожного движения информируют дежурно-диспетчерские службы автовокзалов, транспортных организаций, а также территориальных подразделений уполномоченного органа по обеспечению безопасности дорожного движения и уполномоченного органа в сфере гражданской защиты соседних областей, государственные органы по чрезвычайным ситуациям приграничных государств для принятия ими оперативных мер по предупреждению и устранению последствий и оказания содействия, с дальнейшим предоставлением информации до возобновления или снятия временного ограничения движения транспортных средств;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уполномоченный орган по обеспечению безопасности дорожного движения совместно с владельцами дорог принимает меры по недопущению проезда на закрытую часть дороги транспортных средств и людей, а также обеспечивает условия для безопасного и беспрепятственного проезда транспортных средств;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уполномоченным органом по обеспечению безопасности дорожного движения в целях недопущения выезда транспортных средств на автомобильные дороги общего пользования, хозяйственные автомобильные дороги, а также на улицы населенных пунктов выставляются временные посты полиции. Кроме этого, в соответствии с правовыми актами уполномоченного органа по обеспечению безопасности дорожного движения на автомобильных дорогах республиканского значения выставляются наряды патрульной полиции согласно дислокации;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случаях установления фактов неповиновения законным требованиям уполномоченного органа по обеспечению безопасности дорожного движения к водителям транспортных средств принимаются меры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667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об административных правонарушениях.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наступлении случаев, предусмотренных подпунктами 3), 7) и абзацами третьим и четвертым подпункта 13) пункта 3 настоящих Правил, проводятся следующие мероприятия: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владельцы дорог совместно с территориальными подразделениями уполномоченного органа по обеспечению безопасности дорожного движения принимают решения о прекращении или временном ограничении движения транспортных средств по дорогам или на отдельных участках дорог;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владельцы дорог обеспечивают беспрепятственный проезд к месту происшествия транспортных средств дорожных, аварийно-спасательных, пожарных и медицинских служб, правоохранительных и специальных государственных органов.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случае проведения мероприятий, предусмотренных подпунктом 6) пункта 3 настоящих Правил, проводятся следующие мероприятия: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государственный орган, ответственный за проведение мероприятий, за три рабочих дня до даты проведения мероприятия оповещает владельцев дорог и территориальные подразделения уполномоченного органа по обеспечению безопасности дорожного движения;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владельцы дорог и территориальные подразделения уполномоченного органа по обеспечению безопасности дорожного движения письменно согласовывают данные мероприятия при предоставлении государственным органом, ответственным за проведение мероприятий, соответствующих схем передвижения и сроков проведения мероприятий.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Владельцы дорог совместно с уполномоченным органом по обеспечению безопасности дорожного движения при проведении ремонтно-строительных работ имеют право на ограничение или закрытие движения транспортных средств с уведомлением об этом местных исполнительных органов и пользователей автомобильными дорогами установлением соответствующих дорожных знаков и через средства массовой информации.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наступлении случая, предусмотренного подпунктом 8) пункта 3 настоящих Правил, владельцы дорог проводят работы по устройству временной объездной дороги.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наступлении случая, предусмотренного подпунктом 9) пункта 3 настоящих Правил, прекращение или временное ограничение движения транспортных средств в зоне проведения антитеррористической операции и (или) охранных мероприятий осуществляются должностными лицами, участвующими в антитеррористической операции и (или) охранных мероприятиях.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безопасности передвижения автомобилей особого назначения, прекращение или временное ограничение движения транспортных средств осуществляются должностными лицами по решению Службы государственной охраны Республики Казахстан и органов национальной безопасности в соответствии с законодательством Республики Казахстан.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проведении охранных мероприятий производство всех видов ремонтных, строительных, монтажных и иных работ на специальных трассах и прилегающих к ним территориях и акваториях осуществляется по согласованию со Службой государственной охраны Республики Казахстан. В период проведения охранных мероприятий все виды ремонтных, строительных, монтажных и иных работ на специальных трассах могут быть приостановлены.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зоне проведения антитеррористической операции лица, участвующие в антитеррористической операции, проводят мероприятия по извлечению физических лиц с отдельных участков местности и объектов, временному ограничению или запрещению движения транспортных средств, включая их отбуксирование, в том числе транспортных средств дипломатических и консульских представительств.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 наступлении случая, предусмотренного подпунктом 10) пункта 3 настоящих Правил, выполняются следующие мероприятия: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владельцы дорог совместно с территориальными подразделениями уполномоченного органа по обеспечению безопасности дорожного движения принимают решения о прекращении или временном ограничении движения транспортных средств по дорогам или на отдельных участках дорог;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владельцы дорог и территориальные подразделения уполномоченного органа по обеспечению безопасности дорожного движения информируют дежурно-диспетчерские службы автовокзалов, транспортных организаций, а также территориальные подразделения уполномоченного органа по обеспечению безопасности дорожного движения соседних областей и государственные органы по чрезвычайным ситуациям приграничных государств для принятия ими оперативных мер по предупреждению и устранению последствий и оказания содействия; 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для проведения спасательных и других неотложных работ владельцы дорог обеспечивают беспрепятственный проезд к месту происшествия транспортных средств дорожных, аварийно-спасательных, пожарных и медицинских служб.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 наступлении случая, предусмотренного подпунктом 12) пункта 3 настоящих Правил, владельцы дорог принимают решения о временном ограничении движения транспортных средств по дорогам или на отдельных участках дорог, и путем устройства дорожных знаков обеспечивают информирование участников дорожного движения с указанием периода ограничения.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 проведении пограничных поисков и операций, иных розыскных действий в пределах пограничного пространства Пограничная служба Комитета национальной безопасности устанавливает контрольные посты на время проведения мероприятий на автомобильных дорогах общего пользования.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Информирование о временном ограничении или прекращении движения транспортных средств участников дорожного движения проводится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приказу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16 июля 2015 года № 763 "Об утверждении Правил использования сетей телерадиовещания для оповещения населения об угрозе жизни, здоровью людей и порядке действий в сложившейся обстановке при чрезвычайных ситуациях природного и техногенного характера, а также в интересах обороны, национальной безопасности и охраны правопорядка" (зарегистрирован в Реестре государственной регистрации нормативных правовых актов за № 11982).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После ликвидации и проведенных мероприятий по устранению случаев, предусмотренных пунктом 3 настоящих Правил, решение о возобновлении или снятии временного ограничения движения транспортных средств принимается владельцами дорог совместно с уполномоченными органами в пределах их компетенции.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Организация движения автотранспортных средств по автомобильным дорогам общего пользования республиканского значения Республики Казахстан (далее – организация движения) осуществляется согласно Перечню, наименованию и индексам автомобильных дорог общего пользования международного и республиканского значения, в том числе перечня автомобильных дорог оборонного пользования,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26 марта 2015 года № 315 "Об утверждении Правил и условий классификации, перечня, наименования и индексов автомобильных дорог общего пользования международного и республиканского значения, в том числе перечня автомобильных дорог оборонного пользования" (зарегистрированный в Реестре государственной регистрации нормативных правовых актов за № 11402). 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организации движения, в дневное и вечернее время летнего периода, вводится ограничение движения автотранспортных средств с нагрузкой на одиночную ось свыше 8 тонн, согласно срокам ежегодного действия временных ограничений движения в летний период,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дневное время летнего периода при температуре воздуха выше 250 С на участке автомобильной дороги общего пользования республиканского значения Республики Казахстан с щебеночно-мастичным асфальтобетонным покрытием,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вводится ограничение движения автотранспортных средств с нагрузкой на одиночную ось свыше 9 тонн.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дневное время летнего периода ограничения не распространяются на автотранспортные средства: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осуществляющие международные перевозки грузов и пассажиров в соответствии с международными соглашениями;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осуществляющие мероприятия по предупреждению и ликвидации чрезвычайных ситуаций и их последствий;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осуществляющие перевозку скоропортящихся продуктов питания;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осуществляющие перевозку пассажиров и багажа;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осуществляющие перевозку опасных грузов;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осуществляющие дорожно-строительных работы на участках, переданных подрядным организациям для проведения работ по реконструкции;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вооруженных сил, других войск и воинских формирований, а также осуществляющих воинские перевозки;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осуществляющие гуманитарную помощь пострадавшим.</w:t>
      </w:r>
    </w:p>
    <w:bookmarkEnd w:id="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17 в соответствии с приказом и.о. Министра транспорта РК от 12.11.2024 </w:t>
      </w:r>
      <w:r>
        <w:rPr>
          <w:rFonts w:ascii="Times New Roman"/>
          <w:b w:val="false"/>
          <w:i w:val="false"/>
          <w:color w:val="000000"/>
          <w:sz w:val="28"/>
        </w:rPr>
        <w:t>№ 372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При организации движения, в весенний период, вводится ограничение движения автотранспортных средств с нагрузкой на одиночную ось свыше 8 тонн, согласно срокам ежегодного действия временных ограничений движения в весенний период,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весенний период ограничения не распространяются на автотранспортные средства: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осуществляющие международные перевозки грузов и пассажиров в соответствии с международными соглашениями;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осуществляющие мероприятия по предупреждению и ликвидации чрезвычайных ситуаций и их последствий;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осуществляющие гуманитарную помощь пострадавшим;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осуществляющие перевозку пищевой продукции;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осуществляющие перевозку пассажиров и багажа;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осуществляющие перевозку медикаментов;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осуществляющие дорожно-строительных работы, на участках, переданных подрядным организациям для проведения работ по реконструкции;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вооруженных сил, других войск и воинских формирований, а также осуществляющих воинские перевозки.</w:t>
      </w:r>
    </w:p>
    <w:bookmarkEnd w:id="9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18 в соответствии с приказом и.о. Министра транспорта РК от 12.11.2024 </w:t>
      </w:r>
      <w:r>
        <w:rPr>
          <w:rFonts w:ascii="Times New Roman"/>
          <w:b w:val="false"/>
          <w:i w:val="false"/>
          <w:color w:val="000000"/>
          <w:sz w:val="28"/>
        </w:rPr>
        <w:t>№ 372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Максимальные суммы осевых масс автотранспортных средств, допустимых при проезде по автомобильным дорогам общего пользования республиканского значения Республики Казахстан в период временного ограничения движения летнего и весеннего периода не должны превышать значения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9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19 в соответствии с приказом и.о. Министра транспорта РК от 12.11.2024 </w:t>
      </w:r>
      <w:r>
        <w:rPr>
          <w:rFonts w:ascii="Times New Roman"/>
          <w:b w:val="false"/>
          <w:i w:val="false"/>
          <w:color w:val="000000"/>
          <w:sz w:val="28"/>
        </w:rPr>
        <w:t>№ 372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прекращения или временного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ограничения движения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дорогам</w:t>
            </w:r>
          </w:p>
        </w:tc>
      </w:tr>
    </w:tbl>
    <w:bookmarkStart w:name="z106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Сроки ежегодного действия временных ограничений движения в летний период</w:t>
      </w:r>
    </w:p>
    <w:bookmarkEnd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приложением 1 в соответствии с приказом и.о. Министра транспорта РК от 12.11.2024 </w:t>
      </w:r>
      <w:r>
        <w:rPr>
          <w:rFonts w:ascii="Times New Roman"/>
          <w:b w:val="false"/>
          <w:i w:val="false"/>
          <w:color w:val="ff0000"/>
          <w:sz w:val="28"/>
        </w:rPr>
        <w:t>№ 372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Ограничения вводятся с 1 июня по 15 августа соответствующего года, с 11-00 до 21-00 часов при температуре воздуха выше 250 С, в следующих областях: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Область Абай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Акмолинская область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Актюбинская область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Западно - Казахстанская область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Карагандинская область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Костанайская область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Павлодарская область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Северо-Казахстанская область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Восточно-Казахстанская область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Ограничения вводятся с 1 июня по 31 августа соответствующего года, с 10-00 до 22-00 часов при температуре воздуха выше 250 С, в следующих областях: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Алматинская область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Атырауская область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Жамбылская область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Область Жетісу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Кызылординская область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Мангистауская область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Туркестанская область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Область Ұлытау</w:t>
      </w:r>
    </w:p>
    <w:bookmarkEnd w:id="1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прекращения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временного ограничения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движения транспортных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по дорогам</w:t>
            </w:r>
          </w:p>
        </w:tc>
      </w:tr>
    </w:tbl>
    <w:bookmarkStart w:name="z128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Участок автомобильной дороги общего пользования республиканского значения Республики Казахстан с щебеночно-мастичным асфальтобетонным покрытием</w:t>
      </w:r>
    </w:p>
    <w:bookmarkEnd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приложением 2 в соответствии с приказом и.о. Министра транспорта РК от 12.11.2024 </w:t>
      </w:r>
      <w:r>
        <w:rPr>
          <w:rFonts w:ascii="Times New Roman"/>
          <w:b w:val="false"/>
          <w:i w:val="false"/>
          <w:color w:val="ff0000"/>
          <w:sz w:val="28"/>
        </w:rPr>
        <w:t>№ 372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1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автодороги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протяженность, километр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 участка, километр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Конец участка, километр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- Петропавловск,</w:t>
            </w:r>
          </w:p>
          <w:bookmarkEnd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город Кокшетау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прекращения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временного ограничения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движения транспортных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по дорогам</w:t>
            </w:r>
          </w:p>
        </w:tc>
      </w:tr>
    </w:tbl>
    <w:bookmarkStart w:name="z153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Сроки ежегодного действия временных ограничений движения в весенний период</w:t>
      </w:r>
    </w:p>
    <w:bookmarkEnd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приложением 3 в соответствии с приказом и.о. Министра транспорта РК от 12.11.2024 </w:t>
      </w:r>
      <w:r>
        <w:rPr>
          <w:rFonts w:ascii="Times New Roman"/>
          <w:b w:val="false"/>
          <w:i w:val="false"/>
          <w:color w:val="ff0000"/>
          <w:sz w:val="28"/>
        </w:rPr>
        <w:t>№ 372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5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Ограничения вводятся с 23 марта по 1 мая соответствующего года в следующих областях:</w:t>
      </w:r>
    </w:p>
    <w:bookmarkEnd w:id="124"/>
    <w:bookmarkStart w:name="z15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Область Абай</w:t>
      </w:r>
    </w:p>
    <w:bookmarkEnd w:id="125"/>
    <w:bookmarkStart w:name="z15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Акмолинская область</w:t>
      </w:r>
    </w:p>
    <w:bookmarkEnd w:id="126"/>
    <w:bookmarkStart w:name="z15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Актюбинская область</w:t>
      </w:r>
    </w:p>
    <w:bookmarkEnd w:id="127"/>
    <w:bookmarkStart w:name="z158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Восточно-Казахстанская область</w:t>
      </w:r>
    </w:p>
    <w:bookmarkEnd w:id="128"/>
    <w:bookmarkStart w:name="z159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Западно-Казахстанская область</w:t>
      </w:r>
    </w:p>
    <w:bookmarkEnd w:id="129"/>
    <w:bookmarkStart w:name="z160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Карагандинская область</w:t>
      </w:r>
    </w:p>
    <w:bookmarkEnd w:id="130"/>
    <w:bookmarkStart w:name="z161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Костанайская область</w:t>
      </w:r>
    </w:p>
    <w:bookmarkEnd w:id="131"/>
    <w:bookmarkStart w:name="z162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Павлодарская область</w:t>
      </w:r>
    </w:p>
    <w:bookmarkEnd w:id="132"/>
    <w:bookmarkStart w:name="z163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Северо-Казахстанская область</w:t>
      </w:r>
    </w:p>
    <w:bookmarkEnd w:id="133"/>
    <w:bookmarkStart w:name="z164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Ограничения вводятся с 1 марта по 1 апреля соответствующего года в следующих областях:</w:t>
      </w:r>
    </w:p>
    <w:bookmarkEnd w:id="134"/>
    <w:bookmarkStart w:name="z165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Алматинская область</w:t>
      </w:r>
    </w:p>
    <w:bookmarkEnd w:id="135"/>
    <w:bookmarkStart w:name="z166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Атырауская область</w:t>
      </w:r>
    </w:p>
    <w:bookmarkEnd w:id="136"/>
    <w:bookmarkStart w:name="z167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Жамбылская область</w:t>
      </w:r>
    </w:p>
    <w:bookmarkEnd w:id="137"/>
    <w:bookmarkStart w:name="z168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Область Жетісу</w:t>
      </w:r>
    </w:p>
    <w:bookmarkEnd w:id="138"/>
    <w:bookmarkStart w:name="z169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Кызылординская область</w:t>
      </w:r>
    </w:p>
    <w:bookmarkEnd w:id="139"/>
    <w:bookmarkStart w:name="z170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Мангистауская область</w:t>
      </w:r>
    </w:p>
    <w:bookmarkEnd w:id="140"/>
    <w:bookmarkStart w:name="z171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Туркестанская область</w:t>
      </w:r>
    </w:p>
    <w:bookmarkEnd w:id="141"/>
    <w:bookmarkStart w:name="z172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Область Ұлытау</w:t>
      </w:r>
    </w:p>
    <w:bookmarkEnd w:id="1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прекращения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временного ограничения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движения транспортных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по дорогам</w:t>
            </w:r>
          </w:p>
        </w:tc>
      </w:tr>
    </w:tbl>
    <w:bookmarkStart w:name="z175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Максимальные суммы осевых масс автотранспортных средств, допустимые при проезде по автомобильным дорогам общего пользования республиканского значения Республики Казахстан в период временного ограничения движения летнего и весеннего периодов</w:t>
      </w:r>
    </w:p>
    <w:bookmarkEnd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приложением 4 в соответствии с приказом и.о. Министра транспорта РК от 12.11.2024 </w:t>
      </w:r>
      <w:r>
        <w:rPr>
          <w:rFonts w:ascii="Times New Roman"/>
          <w:b w:val="false"/>
          <w:i w:val="false"/>
          <w:color w:val="ff0000"/>
          <w:sz w:val="28"/>
        </w:rPr>
        <w:t>№ 372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Нагрузка одиночной оси, тонн</w:t>
            </w:r>
          </w:p>
          <w:bookmarkEnd w:id="144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Расстояние между осями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сумма осевых масс грузовых, специальных и специализированных автомобилей, прицепов и полуприцепов, тонн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Сдвоенных осей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Строенных осей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более тремя осями или группой независимых осей нагрузка на каждую ось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14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метра включительно до 1,3 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1,3 метра включительно до 1,8 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1,8 метра до 2 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</w:t>
            </w:r>
          </w:p>
        </w:tc>
      </w:tr>
    </w:tbl>
    <w:bookmarkStart w:name="z21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Допустимая общая масса автотранспортных средств определяется путем снижения на 20 % от допустимой обшей массы автотранспортных средств,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26 марта 2015 года № 342 "Об утверждении допустимых параметров автотранспортных средств, предназначенных для передвижения по автомобильным дорогам Республики Казахстан" (зарегистрированный в Реестре государственной регистрации нормативных правовых актов под № 11009).</w:t>
      </w:r>
    </w:p>
    <w:bookmarkEnd w:id="14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