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0ad8" w14:textId="8740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в области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июля 2023 года № 164. Зарегистрирован в Министерстве юстиции Республики Казахстан 10 июля 2023 года № 33043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форму, предназначенную для сбора административных данных в области туристской деятельности "Сведения о предоставлении туристских услуг для несовершеннолетних пассажиров при воздушной перевозке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туристской деятельности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в области туристской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"Сведения о предоставлении туристских услуг для несовершеннолетних пассажиров при воздушной перевозке на территории Республики Казахстан</w:t>
      </w:r>
    </w:p>
    <w:bookmarkEnd w:id="9"/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"Национальная компания "Kazakh Tourism". Акционерное общество "Национальная компания "Kazakh Tourism" представляет в уполномоченный орган в области туристской деятельности.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 www.msm.gov.kz и qaztourism.kz.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предоставлении туристских услуг для несовершеннолетних пассажиров при воздушной перевозке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туроператоры в сфере внутреннего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туроператоры в сфере внутреннего туризма представляют сведения в акционерное общество "Национальная компания "Kazakh Tourism" с первого рабочего дня и до 1 декабря соответствующего календарного года. Акционерное общество "Национальная компания "Kazakh Tourism" представляет сведения в уполномоченный орган в области туристской деятельности ежегодно не позднее 20 декабря за соответствующий финансовый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размещения туристов, в котором проживал несовершеннолетний пассажир в рамках туристского продукта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заезда в места размещения туристов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выезда из места размещения туристов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 (квитанции) за реализованный туристский продукт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на приобретение билетов для несовершеннолетних пассажиров при воздушной перевозке на территории Республики Казахстан,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 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Адрес______________________________ ___________________________________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туристской деятельности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"Сведения о предоставлении туристских услуг для несовершеннолетних пассажиров при воздушной перевозке на территории Республики Казахстан"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заполняется номер по порядку "№".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места размещения туристов, в котором проживал несовершеннолетний пассажир в рамках туристского продукта.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дата заезда в места размещения туристов.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дата выезда из места размещения туристов.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№ платежного поручения (квитанции) за реализованный туристский продукт.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общая сумма расходов на приобретение билетов для несовершеннолетних пассажиров при воздушной перевозке на территории Республики Казахстан,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сумма к оплате, тенге.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