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579d" w14:textId="2e05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июля 2023 года № 194. Зарегистрирован в Министерстве юстиции Республики Казахстан 10 июля 2023 года № 33044.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194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зарегистрирован в Реестре государственной регистрации нормативных правовых актов под № 8170):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декабря 2014 года № 544 "Об утверждении правил проведения конкурса на присуждение гранта "Лучшая организация среднего образования" с установлением размера гранта и порядка его присуждения" (зарегистрирован в Реестре государственной регистрации нормативных правовых актов под № 10178):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присуждение гранта "Лучшая организация среднего образования" с установлением размера гранта и порядка его присуждения,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конкурса на присуждение гранта "Лучшая организация среднего образования" с установлением размера гранта и порядка его присуждения"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конкурса на присуждение гранта "Лучшая организация среднего образования" с установлением размера гранта и порядка его присуждения.";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Конкурс проводится в два этапа: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 этап - районный (городской), проводится ежегодно в апреле месяце, где определяются участники Конкурса, рекомендуемые для участия во втором этапе;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- областной, городов Астаны, Алматы и Шымкент, проводится ежегодно в мае месяце, где определяются победители Конкурса.";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 итогам I этапа Конкурса конкурсная комиссия направляет на рассмотрение конкурсной комиссии областного (городов Астана, Алматы и Шымкент) уровня материалы, а также выписку из протокола заседания конкурсной комиссии районного (городского) уровня с указанием наименований школ.".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просвещения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 (зарегистрирован в Реестре государственной регистрации нормативных правовых актов за № 13288):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учебниками и учебно-методическими комплексами обучающихся и воспитанников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с целью своевременного и полного обеспечения учебниками и учебно-методическими комплексами (далее – УМК) организаций образования, реализующих общеобразовательные учебные программы начального, основного среднего образования, общего среднего образования, специализированные общеобразовательные и специальные учебные программы на основе государственного заказа (далее – организации образования).";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мониторинг обеспеченности организаций образования учебной литературой – сбор, хранение, обработка и распространение информации о ходе обеспечения учебными изданиями (итоги государственных закупок учебных изданий организациями образования, итоги заключения договоров на отправку издательствами и доставку учебных изданий транспортными компаниями, выбора школами учебников и УМК из числа альтернативных учебников, включенных в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(далее – Перечень), состояние книжного фонда в школьных библиотеках);";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Организации образования ежегодно до 31 мая проводят инвентаризацию книжного фонда на предмет достаточности количества учебников и УМК на контингент обучающихся и выдают из книжного фонда учебники и УМК обучающимся на последующий учебный год.";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Министерство ежегодно до 28 марта утверждает Перечень и размещает его на сайте Министерства для ознакомления организаций образования и издательств.".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97 "Об утверждении методики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комплексах" (зарегистрирован в Реестре государственной регистрации нормативных правовых актов за № 13307):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комплексах, утвержденной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образовании".".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за № 20708):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мая 2021 года № 221 "Об утверждении Правил организации работы экспертизы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образования" (зарегистрирован в Реестре государственной регистрации нормативных правовых актов за № 22776):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соответствие типовых учебных планов государственным общеобязательным стандартам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(далее – ГОСО);".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2022 года № 132 "Об утверждении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образования" (зарегистрирован в Реестре государственной регистрации нормативных правовых актов за № 27415):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соответствие государственным общеобязательным стандартам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29031), типовым учебным программам начального, основного среднего и общего 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16 сентября 2022 года № 399 "Об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образования" (зарегистрирован в Реестре государственной регистрации нормативных правовых актов под № 29767) (далее – типовая учебная программа);".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мая 2022 года № 185 "Об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пунктов" (зарегистрирован в Реестре государственной регистрации нормативных правовых актов под № 27968):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9 декабря 2022 года № 491 "Об утверждении правил выбора учебников и учебно-методических комплексов педагогами государственных организаций образования" (зарегистрирован в Реестре государственной регистрации нормативных правовых актов за № 31060):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учебников и учебно-методических комплексов педагогами государственных организаций образования,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выбора учебников и учебно-методических комплексов педагогами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выбора учебников и учебно-методических комплексов педагогами государственных организаций образования.".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Учебник 1, 2 часть+Аудиодиск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Сәдуақас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Беспалова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Назарбекова,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Зординова,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Жарымбетова.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(Үнтаспа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CD.1, 2, 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(Ортағасырлар).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 (8), (ХХ ғасырдың басынан Екінші дүниежүзілік соғыс аяқталғанға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8-9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(XX ғ. басы – 1945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(1945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(1946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2-бөлім. Далалық-оқу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СD. 1-бөлім.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2-бөлім.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Оқу-далалық (лагерлік) жиындар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1, 2 -б.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Эрметов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Кенджи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Каримова 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Жигитбаев 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Жанасова 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 Оқулық.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8-9, 1 ч. (с начало XX века до 1945 года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ч. (с начало 1945 года до наших дней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года по настоящее 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Калилаханова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Жанузакова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 Начальная военная и технологическая подготовка. Учебник. Часть 2. Учебно-полевые (лагерные)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Учебник+CD. 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Учебник. 1,2 часть.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Павлодарская область. 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 (Туркестанская область и город Шымкент) 5,6,7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8,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Aktayev Askar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Karabatyrov, 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 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 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 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Anastasia Potemkina,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Sagyngul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2. Livre de l`éléve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Bessirova N.,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Tastambayeva B.,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Meerbekova Sh.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–6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Dochshanova A.,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Sedlovskaya 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- 7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Pupil's Book with 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Book+ Pupil's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 Bob Obee. 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Золотарeва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Умумий билим беридиған мәктәпниң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9-синип оқуғучилириға беғишланған дәрислик (қизлар үчүн нусха).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 и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 1, 2-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1,2-қисм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Н.Шамадиева.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Дарслик. 1, 2 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– Жазушы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М.Тасбулатова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Китобидарсйбароисинфи 2 дар мактабхоитахсилотиумими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(CD)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Шарабко,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Қ.Тұрғанбай,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Г.Тулемисова,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Ю.Панченко,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А.Арыстанова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Әубекова М..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Зейнетоллина.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Назарбекова,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Зординова,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http://www.notedu.kz/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Давлетова,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Маскаленко,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Панченко,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Малыбаева,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Арыстанова.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Жаримбетова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Т.Токжанов.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Зейнетоллина,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оқулық. 3-сынып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 (web-платформа) 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Мұхамедьярова,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Жороқпаева,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Малғаждарова,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Терлікбаева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Отарбаева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Дүйсенова,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Мәсімханова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http://e-booksgkn.kz/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Ерғали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Әбілғазиев,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Электрондық оқулық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Сыздықова,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Шұғайыпова,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Электрондық оқулық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Электрондық оқулық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Электрондық оқулық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http://e-booksgkn.kz/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Айтпаева,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Рамазанова,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Ж.Теңкебаева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Нуркенова,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Шимина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Базарбаева,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Шлюпиков,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Тұмарбаева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Туркменбаев,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Джусубалиева,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Сыдыкбекова,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Жалпы білім беретін мектептің 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Турапбеков,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Елемесов,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Бекежанова,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Жунусов,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Аширов,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Қуанышева,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Мукашова,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9-сынып.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(CD). 9-сынып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Мадиярова,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Қозыбай,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Тәжіғұлова,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Рисмагамбетова,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Тәжіғулова,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Туякбасарова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Балғабаева,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(ҚГБ).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(ҚГБ).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(ҚГБ).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(ҚГБ).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(ЖМБ).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Шевчук,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Курмангалиева,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10-сынып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 және т.б.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http://keleshek-2030.kz/portal.php.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(ҚГБ).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жәнет.б.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Мажитов,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Нукеров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А.Сатылова.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(ҚГБ)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(ҚГБ)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Абдиманапов,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Е.Тоқпанов,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Бекмадиева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(ЖМБ).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Абильмажинова,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Былинская,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Чистякова,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Пентина,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Еспаева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Кутольвас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Часть 1,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Тұрғанбай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(қазақ тілді емес мектептер үшін)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Мергенбаева Н.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http://www.notedu.kz/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ЗолотарҰва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Бочкарев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3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3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Часть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Айтжанова,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Көпеш,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Чаплышкина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Ерхожина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5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Шугаипова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Момунтаева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Толбаева 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1,2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5 класс. Электронный учебник.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девочек)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мальчиков)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6-сынып.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техноло-гий и инфор-матизации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6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Мащенских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Козтаева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Б.Абикеева.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Шлюпиков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Тенькебаева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Шамганова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8-сынып.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Шаниев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Байрам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Байметова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9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Рисмагамбетова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Туякбасарова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9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9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1,2 часть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(ОГН).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(ОГН).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(ОГН). 10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.(ЕМН)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10-сынып.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Беспалько О.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Шуленбаева Ж.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Джандосова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Остапенко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Бисенбаева,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Берденова.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Девидзон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Тұяқов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Әбілмажінова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Остапенко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(ЕМН).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Антошина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И.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Ерсинқызы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Майхиев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3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 Virginia Evans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6 Student’s 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8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 Pour le Kazakhstan classe 3 Le manuel électronique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M.Maryn A.Gousseva 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Le manuel électronique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Elektronisches Lehrbuch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 Lehrbücher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 Lehrbücher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обучающихся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Учебники, разработанные (адаптированные) шрифтом Брайля для незрячих обучающихся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оқушыларына арналған оқулық. 1, 2, 3, 4, 5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Көру қабілеті бұзылған (көрмейтін) балаларға арналған арнайы жалпы білім беретін мектептердің (сыныптардың) 4-сыныбына арналған оқулық. Алты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Көру қабілеті бұзылған (көрмейтін) балаларға арналған арнайы жалпы білім беретін мектептердің (сыныптардың) 4-сыныбына арналған оқулық. Бес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балаларға арналған арнайы жалпы білім беретін мектептердің (сыныптардың) 4-сыныбына арналған оқулық. Он екі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4. Көру қабілеті бұзылған (көрмейтін) балаларға арналған арнайы жалпы білім беретін мектептердің (сыныптардың) 4-сыныбына арналған оқулық. Үш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оқулық. Төрт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6-сыныбына арналған оқулық. Үш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Көру қабілеті бұзылған (көрмейтін) балаларға арналған арнайы жалпы білім беретін мектептердің (сыныптардың) 6-сыныбына арналған оқулық. Тоғыз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6. Көру қабілеті бұзылған (көрмейтін) балаларға арналған арнайы жалпы білім беретін мектептердің (сыныптардың) 6-сыныбына арналған оқулық. Үш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Арман-ПВ-ӘБЕО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8-сыныпқа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адптации-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GRADE 10, Students Book Textbook for students of the 10th grade with visual impairment (visually impaired) of special schools (classes)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Көру қабілеті бұзылған (нашар көретін) балаларға арналған арнайы жалпы білім беретін мектептердің (сыныптардың) 11-сыныбына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Textbook for students of the 11th grade with visual impairment (visually impaired) 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three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 для специальных школ (классов)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оқулығы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1-класса специальных общеобразовательных школ для детей с нарушением 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книга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4 класса специальных общеобразовательных школ (классов) для детей с нарушением зрения (незрячих) в 9 -ти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Адаптировалa: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4 класса специальных общеобразовательных школ (классов) для детей с нарушением зрения (незрячих) в 12 -ти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4 класса специальных общеобразовательных школ (классов) для детей с нарушением зрения (незрячих) в 12-ти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специальных общеобразовательных школ (классов) для детей с нарушением зрения (незрячих) в 7-и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6 класса специальных общеобразовательных школ (классов) для детей с нарушением зрения (незрячих)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Жунусканова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 в 9-ти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Колмакова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Полуянова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3.,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Русская литература. Учебник для учащихся 11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 для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бұзылыстары бар балаларға арналған, арнайы мектептердің 2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орыс тілінде жүретін арнайы мектептердің (сыныптардың) зерде бұзылыстары бар 10 - сынып оқушыларына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организаций,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Виноградова,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Сахарханова,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Жумагалиева.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Сахарханова,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Жумагалиева.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К.Тұрғынбаева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Начинаем говорить.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казахским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дәптер.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нұсқаулық. 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дәптер. 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 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Стефанская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Дидактикалық ойындар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Демонстрациялық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Рахманбергенова,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Дәптері 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Рахманбергенова,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Жолдагулова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Ильясова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Демонстрациялық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Каукенова,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Каукенова,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Сөйлеудідамыту.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Алексеева,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1-бөлім,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.Кожанова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Тұрдалиева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Инабаттылық тәрбиесі. Әдістемелік нұсқаулық 4 және 5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 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Тұрғымбаева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 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Тұрғымбаева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Шаденова,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5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для учителей дошкольных организаций с казахским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Кабдешова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от 5-и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Күлпейісова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Дәптер. 1-бөлім,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Серикпаева,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Тулкина,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 альбомы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Серикпаева,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Тулкина,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Оразгалина,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Искакова,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Муралимова,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Ә. Азирахмет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Баймукамбетова,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Жанимхан,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Сагымбаева,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Кульманова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Әдістемелік нұсқау+көрнекі материалдар (СD).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№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Электрондық жұмыс дәптері, 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дәптері, 1,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 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Математикалық жазулар.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 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Ә.С.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нұсқау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 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Нүсіпәлиева,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Күлпейісова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Демонстрационный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Тетрадь.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Қима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Үлестірмелі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Дәптер.3+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Тетрадь №1, №2.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Кадочникова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Стефанская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Альбом.3+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 от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Шайхина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подвижные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дидактические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Развивающая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руководство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Каугабаева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Каугабаева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Каугабаева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Каукенова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Каукенова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руководство. 4+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Веселый колокольчик и его друзья.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 үйренеміз" тәрбие мен оқыту орыс тілінде жүргізілетін ортаңғы топ балаларына арналған жұмыс дәптері / Рабочая тетрадь для детей средней группы с русским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Әліппе-дәптер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Увлекательная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 план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Развивающая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+ демонстрационный материал 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Рябова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Батырбаева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Батырбаева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колокольчик и его друзья.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Ильяшева 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материалы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Азбука–тетрадь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("Қазақ тілінде сөйлейміз" оқуәдістемелік кешеніне))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сөйлейміз" тәрбие мен оқыту орыс тілінде жүргізілетін ересек топ балаларына арналған жұмыс дәптері / Рабочая тетрадь для детей старшей группы с русским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Думаем, считаем, решаем.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Шамшанова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+ демонстрационный материал(СD)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Развивающая тетрадь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Рабочая тетрадь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Тирская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Усатенко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Усатенко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руководство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Рабочая тетрадь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Методическое руководство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Демонстрационный материал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Математические прописи.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Методическое руководство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Подарки Прекрасной Айсулу. Рабочая тетрадь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Методическое руководство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/ 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Лепка. Аппликация. Аппликация. Демонстрациялық материал.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Альбом. / Альбом по Аппликации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Демонстрациялықжәне үлестірме метариалдар / Развитие речи и художественная литература. Демонстрационный и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Дидактикалықматериалдар /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құрылысшы / Волшебный строитель. Құрастыру бойынша демонстрациялық материалдар / Демонстрационный материал по конструированию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 Альбом по рисованию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Енсебаева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Демонстрациялықжәнеүлестірмематериалдар/ Демонстрационный и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 Жұмыс дәптері/Рабочая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 Аппликация.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альбомы/ Альбом по лепке. 3 жастан бастап / от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Стефанская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альбомы/Альбом по аппликации. 3 жастан бастап / от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материалдар/Конструирование.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/Альбом по рисованию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 /Альбом по лепке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 / 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материал./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дәптері/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Демонстрациялық материал./ Ознакомление с окружающим миром.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материал. 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 Аппликация.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 / 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дамыту/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Жаратылыстану/ 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танысу/ Ознакомление с окружающим миром. Демонстрациялық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/Естествознание. Рабочая тетрадь от 5-и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 5 жастан бастап / Рисование. Демонстрационный материал от 5-и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(18 цифрлық оқу-әдістемелік кешен) Ойыншықтар; Күн мен жаңбыр; Жемістер мен көгөністер; Нанның қасиеті; Балапан; Көжек; Міне, қар жауды!; Ғажайып дорба; Қуыршақ Данамен серуендеу; Аю мен әтеш; Жануарлар қалай дыбыстайды?; Шәйнек; Аю, тұр! Ояншы!; Қуыршақ Дананы тамақтандыру; Саяхатшылар әні; Көктем келді; Аспаптар қалай дыбыстайды?; Тауық пен балапан;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(9 цифрлық оқу-әдістемелік кешен) Қуыршақтарға кәмпиттер; Үлкен және кішкентай сәбіздер; Тиінге жаңғақ; Қар; Шырша моншақтары; Бауырсақ әні; Құстарға жем шашайық; Сақина; Мерекелік шелпектер;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(9 цифрлық оқу-әдістемелік кешен) Доппен ойнаған мысық; Піскен бауырсақтар; Қонжықтың сылдырмақтары; Шырша шары; Қоян; Теледидарда қар жауып тұр; Алаша; Алқаны жинайық; Бұлттар ұшып келеді; 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(18 цифрлық оқу-әдістемелік кешен) Түрлі ойыншықтар; Ғажайып дорба; Жапырақтар; Жеміс-көгөністерден жасалған тоқаш; Үлкен және кішкентай үйшіктер; Көліктегі аңдар; Қорқақ қоян; Шыршаны безендіру; Қолғап; Ормандағы қыс; Ыдыстар; Пирамида; Қуыршақ Дананың киімі; Әдемі кілем; Ғарыштағы бояулар; Пойызбен саяхат; Қорапшадағы мерекелік кәмпиттер; Кемпірқосақ; 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(18 цифрлық оқу-әдістемелік кешен) Жолмен жүрейік; Құлыншаққа қоршау; Күздік алмаларға қорапша; Балапанға саты; Жүк машинасы жолы; Күшік Викидің үйшігі; Жүргінші жолы; Мұнара; Шаңғы жолы; Жемшашар; Қошақанға шарбақ; Қонаққа орындықтар; Қонжыққа төсек; Диван; Құс ұясы; Гараж; Аула қақпасы; Біздің көше;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(18 цифрлық оқу-әдістемелік кешен) "Маша мен Аю" ертегісі; Саусақ санамағы; "Шалқан" ертегісі; М. Мақатаевтің "Сап-сары жапырақтар" өлеңі; Паровоз; "Бауырсақ" ертегісі; Менің Отаным; "Үйшік" ертегісі; Қар; "Шұбар тауық" ертегісі; Көше тазалаушы; "Жеті лақ" ертегісі; Қоянның үйшігі; М. Жұмабаевтың "Бесік жыры" өлеңі; Құлыншақ; "Мысық, қораз және түлкі" ертегісі; Көктем келді гүл алып; "Үш аю" ертегісі;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(36 цифрлық оқу-әдістемелік кешен) Доп кетті домалап; Әжемнің жіптері; Жаңбыр; Алаша; Жапырақтар түсіп қалды; Алма; Тоқаштар; Сары балапан; Күн; Пойыз келе жатыр; Кірпі; Бауырсақ қашты қояннан; Аппақ қар; Бәйтерек; Мерекелік жалаулар; Шыршадағы ойыншықтар; Қысқы алашадағы қар; Ақша қар; Түлкі іздері; Құстар жем шоқиды; Ала Марғау; Сөредегі табақтар; Қорапшаға кәмпит жинадық; Доп; Әжеге алқа; Бұлақтар; Бауырсақтар; Сүлгіні безендірейік; Жұлдыздар; Құлыншаққа шарбақ; Жасыл желек; Әуедегі шарлар; Отшашулар (Салют); Гүлдер; Қозы; Алуан түсті алақан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(36 цифрлық оқу-әдістемелік кешен) Қуыршақ Дана; Аю мен қонжық; Саңырауқұлақ; Қуыршақ Дана мен балапандар; Қош келдің, алтын күз; Жапырақтар; Наубайшы; Көлдегі үйректер; Жемістер мен көгөністер; Жүк машинасы; Тиін; Ит пен күшік; Алақай, қыс келді!; Алтын балық; Қар жауды; Жасыл шырша; Қысқы ойынға шығайық; Қардың қасиеті; Қысқы ормандағы аңдар; Ауладағы құстар; Жіппен ойнаған марғау; Көше тазалаушы; Тоңазытқыш; Қуыршақ Дана және дәрігер; Көктем шақырады; Бұлақ; Шәйнек; Асатаяқ; Ұшақ; Жылқы мен құлын; Аққайың; Ауаның қасиеті; Дауылпаз; Бақбақ гүл; Ешкі мен лақ; Құмның қасиеті;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(36 цифрлық оқу-әдістемелік кешен) Дана қуыршақпен сапқа тұру; Аюмен шеңберге тұру; Қояндармен бірге жүгіру; Қазақстан туы; Салтанатты адым; Еңбектеп жеміс жинайық; Нан қадірі; Секіреді торғай; Домалайды алмалар; Көліктегі жемістер; Жарысайық, аюмен!; Қасқырдан ептіміз; Секірейік, тоңбайық!; Тәуелсіз Қазақстан; Қалайық қардан аққала; Жаңа доп; Өрмелейік, дөңге; Тоңады қардан аяқтар; Қысқы ормандағы аңдар; Құстарға жем шашайық; Еңбектеген марғау; Мен спортшы боламын!; Велосипед; Шынықсақ – шымыр боламыз!; Көңілді құстар; Бұлақ көрсең, көзін аш; Арқан тарту; Спорт – өнер; Ғарышқа алыс самғайық!; Еңбектейміз ерінбей!; Егейік көктем ағашын; Дөп-дөңгелек шаңырақ; Солдаттармыз саптағы; Бақ-бақ гүлдер; Көк машина; Шынығамыз жазда;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(36 цифрлық оқу-әдістемелік кешен) Қуыршақ Әйгерімнің барабаны; Асыл әжем; Сылдырмақтар сылдырлап; Айгөлектей дөңгелеп; Ару күз; Күз сыйлаған топ-топ; Көңілді тоқаштар; Торғайсың, тынбайсың!; Жайсаң күз; Пойыз; Кірпі; Ормандағы бауырсақ (мюзикл); Аппақ қар; Елтаңбасы елімнің; Әсем шырша; Аяз ата сыйлығы; Көңілді қыс; Ақша қар; Сұр көжек; Суық торғай; Қошақан; Ұшқыш; Электроника әлемі; Домалайды доп; Көңілді торғай; Таза бұлақ; Наурыз – жыл басы; Нағыз қазақ – домбыра; Ғарыштағы ғажайып; Ана, кең дала!; Жасыл желек; Әлди, әлди, бөпешім!; Отшашулар; Нәзік гүлдер; Еңбек түбі – зейнет; Жаз кереметтері;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Көктем (6 мультимедиалық цифрлықбілім беру кешені): 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Жаз (3 мультимедиалық цифрлық 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Есту арқылы қабылдау және есту-моторлы координациясы; Қосымша материалдар: Жазғы демалыс қорабы; Өсімдіктер кітабы.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Күз (7 мультимедиалық цифрлық 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Менің кітабым; Фото сурет жиектемесі.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Қыс (12 мультимедиалық цифрлық 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Графомоторикалық дағдылар; Табиғат пен танысу; Кеңістіктік қабылдау; Ойлау дағдылары; Әлеуметтік дағдылар; Қосымша материалдар: Айтылым; Қосымша тапсырмалар; Тақпақтар; Сурет-жұмбақтар.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ойындары. Жаттығулар.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 дамыту: Иллюстрациялық диктант (мультимедиалықцифрлық білім беру кешені)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пазлдар.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бояу.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Сөйлейтін суреттер. Жаттығулар (14 цифрлық білім беру ресурсы):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Сөздер, дыбыстар және еліктеуіш сөздер: Хайуанаттар бағындағы жануарлар; Орман мекендеушілері; Үй жануарлары; Музыкалық аспаптар; Көлік түрлері; Тұрмыстық заттар; Табиғат дыбыстары; Түстер; Кеңістіктік қабылдау; Антонимдер; Бөгде ғаламшарлықтарЖерде.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 мен жаттығулар: Есту қабілетін дамытатын жұмбақтар; Ойындар; Тақпақтар.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Жаттығулар (29 цифрлық білім беру ресурсы):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Локомоторлы жаттығулар: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Локомоторлы қозғалыстар – Жүру және жүгіру; Секіруге және қарғуға арналған жаттығулар; Моторлы координацияға арналған жаттығулар.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жаттығулары: Жиіліктің әртүрлілігі; 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сазды жаттығулар: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қонжық; Бесік жыры; Кішкентай жануарлар; Апта күндері; Әңгіме; Әже; Су дыбыстары; Дауыстар; Есімдер; Барыстың тышқандары; Жүрегім; Қуыршақтар кеші; Менің әкем; Пысықай мысық; Қолдар мен аяқтар. Құралдар: Виртуалды пернетақта; Әуен жазу құралы; До мажор гаммасы; Созылыңқылық.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дайындық. Жаттығулар (30 цифрлық білім беру ресурсы):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 мен жинақтау дағдыларды 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Лингвистикалық және есту дағдылары: Тілді жете түсіну; Есту есі және себеп-салдар байланысы; Сөйлемдерді саралау; Сөздерді саралау; Естуесі және сезімталдық; Ырғақты жаттығулар; Сөздерді тіркестіру; Есту арқылы қабылдау және есту-көру координациясы; Артикуляция. Моторикалық дағдылар: Жалпы және ұсақ моторика. 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дағдылар: Денені және кеңістікті бағдарлау; Өлшемдер – көлем, ұзындық, биіктік; Уақытты қабылдау; Геометриялық фигуралар; Сұрыптау, жіктеу, топтау; Санау (1-10).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Лето (6 мультимедийных цифровых образовательных комплексов): Упражнения: Визуальное восприятие и зрительно-моторная координация; Навыки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Коробка с лета; Замок из песка; Книга растений; Мои летние каникулы.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Дополнительные материалы: Осенний альбом; Моя книга; Рамка для фотографии; Игра для тренировки памяти.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Произношение; Дополнительные материалы; Картинка-загадки.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Элементарные математические представления.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пазлы.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раскраска.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Говорящие картинки. Упражнения (14 цифровых образовательных ресурсов): Слова, звуки и звуко-подражательные слова: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 Игры и упражнения: Слуховые загадки; Игры; Стихотворения.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Упражнения (29 цифровых образовательных ресурсов): Локомоторные упражнения: Локомоторные движения – ходьба и бег; Прыжковые упражнения; Упражнения для развития моторной координации.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для развития 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 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Инструменты: Виртуальная клавиатура; Сочинитель музыки; Гамма до мажор; Длительность.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школе. Упражнения (30 цифровых образовательных ресурсов): 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 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 Моторные навыки: Крупная и мелкая моторика.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Ахметкулова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Жұмашова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Қадыркұлов,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Қадыркұлов.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Назарбекова,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оқушы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Байзахова,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Жарымбетова.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Умарова.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Логикалық есептер мен тапсырмалар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Практикалық тапсырмалар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Есептержәне жаттығулар жинағы. (7-8-сыныптар)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Әдiстемелiкнұсқау.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жетілдіру жөнінде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бол". Өзін-өзі дұрыс бағалау бойынша психологиялық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Көшкімбаев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Жиынтық бағалауға арналған электрондық дәптер-конструктор. 8-сынып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 "Өмір сабақтары"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- "Ұлы дала батыры"(CD)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- "Аңызға айналған ғұмыр"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- "Ұлы дала қолбасшысы"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Сұлтанбетсұлтан - "Арпалысқа толы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– "Қазақ киносының аңызы"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 "Тұлпардың ізі"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"Үзілген тағдыр"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 "Алтын адам"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Шоңби Едігеұлы: "Қарадан шығып хан болған"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- халқыма"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Кунафина,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№1, 2,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1,2,3,4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 ,3,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 (электронная версия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Теплякова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Рабочая тетрадь.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(электронная версия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дневничок.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Полежаева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(электронное приложение)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Атлас с комплектом контурных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для подготовки к олимпиадам (5-6-классы)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Всемирная история 1640-1900 гг.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 (7-8-классы)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 наглядных пособий для 9-класса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нпаравления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уровень.10, 11 классы. ОГН, ЕМН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 "Будь на своей стороне"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Электронное пособие 11 класс (web-платформа) https://topiq.kz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Шаргалина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Бащук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 Копеев – "Я – камень, забытый Богом на земле"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"Zug mit Buchstaben"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(InterPress Distribution)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7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8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 Le manuel électronique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(I-e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Kozlova,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Cards/Picture Flashcards/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Multimedia Resource Pack CD-ROM/Class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Interactive WhiteBoard Software)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2. English Language for Kazakhstan Grade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Dooley,Series Consultant: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Teacher's Multimedia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(Class CDs/DVD/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 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 (Digibook, 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3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 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ШэйлаДигнэн,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ПитерРедпат,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ЭммаУоткинс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Class CD(1,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Teacher`s Resource Pack &amp; Tests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(includes free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 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 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 )Teacher`s Book with DVD-ROM and 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Student’s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JeremyBowell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 .Оқутуш методикиси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№1, 2 иш дәптири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ӘқӘв фанининг Әқитиш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детей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ДауыссызК, Х, дыбыстарын дұрыса йтуға үйрету.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 шрифтом Брайля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незрячих обучающихся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зақымдалған бастауыш сынып мұғалімдеріне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САТР"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дәптері№ 1, 2, 3, 4,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 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для специальных школ (классов) для обучающихся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5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"Әдебиет"арнайы білім беру мекемелеріне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кешен. "Қағазбен және қатырма қағазбен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 Әдістемелік кұрал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УМК, разработанные (адаптированные)шрифтом Брайля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Методические указания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табличного умножения и деления со школьниками, имеющими трудности в обучении.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5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Г.Есенжолова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