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5ab22" w14:textId="5c5ab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подушевого нормативного финансирования высшего и (или) послевузовского образования с учетом кредитной технологии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10 июля 2023 года № 311. Зарегистрирован в Министерстве юстиции Республики Казахстан 11 июля 2023 года № 33056.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81)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 "О некоторых вопросах Министерства науки и высшего образования Республики Казахстан",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подушевого нормативного финансирования высшего и (или) послевузовского образования с учетом кредитной технологии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Методику подушевого нормативного финансирования высшего и (или) послевузовского образования с учетом кредитной технологии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экономики и финансов Министерства науки и высшего образования Республики Казахстан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науки и высшего образования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высшего образования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2023 года № 311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подушевого нормативного финансирования высшего и (или) послевузовского образования с учетом кредитной технологии обучения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подушевого нормативного финансирования высшего и (или) послевузовского образования с учетом кредитной технологии обучения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 "О некоторых вопросах Министерства науки и высшего образования Республики Казахстан" и определяют порядок подушевого нормативного финансирования высшего и (или) послевузовского образования с учетом кредитной технологии обучения.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понятия: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образовательная среда – совокупность социальных, материальных и бытовых условий, необходимых для обеспечения реализации учебно-воспитательного процесса;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образовательный процесс – учебно-воспитательный процесс в рамках реализации общеобразовательных учебных программ высшего и (или) послевузовского образования;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подушевой норматив финансирования – норматив финансового обеспечения гарантированной государственной стоимости обучения на всех уровнях образования;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объем подушевого нормативного финансирования – финансирование расходов образовательного процесса и образовательной среды, определяемых исходя из подушевого норматива финансирования;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кредитная технология обучения – обучение на основе выбора и самостоятельного планирования обучающимся последовательности изучения дисциплин с накоплением академических кредитов.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подушевого нормативного финансирования высшего и (или) послевузовского образования с учетом кредитной технологии обучения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Подушевое нормативное финансирование высшего и (или) послевузовского образования с учетом кредитной технологии обучения реализуется за счет республиканского и (или) местного бюджетов.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Организация высшего и (или) послевузовского образования в рамках подушевого нормативного финансирования путем размещения государственного образовательного заказа на подготовку кадров с высшим и (или) послевузовским образованием: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плановый объем подушевого нормативного финансирования по контингенту учащихся и (или) планируемому количеству кредитов по реализуемым образовательным программам на предстоящий учебный год в разрезе образовательных программ и представляет его оператору уполномоченного органа в области образования не позднее 10 (десяти) календарных дней с начала академического периода;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ведет ежеквартальную сверку контингента обучающихся и (или) фактически предоставленных кредитов в разрезе образовательных программ;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ежеквартально, не позднее 20 (двадцатого) числа месяца, предшествующего началу квартала, представляет оператору уполномоченного органа в области образования информацию о фактическом контингенте обучающихся и (или) количестве фактически предоставленных кредитов в разрезе образовательных программ по состоянию на 15 число месяца за исключением января и сентября. За январь и сентябрь информация предоставляется по состоянию на 30 число, с учетом нового приема обучающихся и (или) фактически предоставленных кредитов в разрезе образовательных программ.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Оператор уполномоченного органа в области образования проводит ежемесячную сверку контингента обучающихся и (или) фактически предоставленных кредитов в объеме подушевого нормативного финансирования в рамках размещенного государственного образовательного заказа на подготовку кадров с высшим и послевузовским образованием в разрезе образовательных программ.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Подушевое нормативное финансирование организации высшего и (или) послевузовского образования осуществляется оператором уполномоченного органа в области образования в следующем порядке: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первый платеж составляет 30 % от общего годового объема подушевого нормативного финансирования данной организации;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последующие платежи осуществляются за фактически оказанный объем услуг за фактический контингент обучающихся и (или) за количество фактически предоставленных академических кредитов в порядке, предусмотренном договором услуг государственного образовательного заказа, заключенным посредством веб-портала государственных закупок.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Изменение объема подушевого нормативного финансирования из республиканского и (или) местного бюджетов в текущем финансовом году допускается только в случае изменения подушевого норматива и (или) при уточнении фактического контингента обучающихся.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</w:tbl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подушевого нормативного финансирования высшего и (или) послевузовского образования с учетом кредитной технологии обучения</w:t>
      </w:r>
    </w:p>
    <w:bookmarkEnd w:id="32"/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подушевого нормативного финансирования высшего и (или) послевузовского образования с учетом кредитной технологии обучения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 "О некоторых вопросах Министерства науки и высшего образования Республики Казахстан", определяет единый подход при расчете подушевого норматива финансирования высшего и (или) послевузовского образования с учетом кредитной технологии обучения и применяется для планирования объема подушевого нормативного финансирования организаций высшего и (или) послевузовского образования и объема государственного образовательного заказа.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Методики не распространяется на отношения между местными исполнительными органами и организациями высшего и (или) послевузовского образования, возникающие при финансировании последних за счет средств местного бюджета.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Методике используются следующие понятия: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академический кредит – унифицированная единица измерения объема научной и (или) учебной работы (нагрузки) обучающегося и (или) преподавателя (педагога), необходимого для достижения результатов обучения образовательной программы;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образовательная среда – совокупность социальных, материальных, бытовых условий, необходимых для обеспечения реализации учебно-воспитательного процесса;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образовательный процесс – учебно-воспитательный процесс в рамках реализации образовательных учебных программ высшего и (или) послевузовского образования;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норматив стоимости одного академического кредита – соотношение подушевого норматива финансирования на одного обучающегося за полный срок обучения в зависимости от уровня образования (высшее или послевузовское) и области образования в организациях высшего и послевузовского образования к общей трудоемкости образовательной программы в академических кредитах;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подушевой норматив финансирования – норматив финансового обеспечения гарантированной государственной стоимости обучения на всех уровнях образования;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объем подушевого нормативного финансирования – финансирование расходов образовательного процесса и образовательной среды, определяемых исходя из подушевого норматива финансирования;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кредитная технология обучения – обучение на основе выбора и самостоятельного планирования обучающимся последовательности изучения дисциплин с накоплением академических кредитов.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науки и высшего образования РК от 16.05.2024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расчете подушевого норматива финансирования высшего и (или) послевузовского образования используются следующие общие показатели: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базовый должностной оклад (далее – БДО), установленный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(далее – МРП), установленный законом о республиканском бюджете на соответствующий год.</w:t>
      </w:r>
    </w:p>
    <w:bookmarkEnd w:id="46"/>
    <w:bookmarkStart w:name="z5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Алгоритм расчета объема подушевого нормативного финансирования высшего и (или) послевузовского образования с учетом кредитной технологии обучения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Расчет объема подушевого нормативного финансирования высшего и (или) послевузовского образования и подушевого норматива финансирования производится по следующим формулам: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Vпф – годовой объем подушевого нормативного финансирования организации высшего и (или) послевузовского образования рассчитывается по формуле: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пф</w:t>
      </w:r>
      <w:r>
        <w:rPr>
          <w:rFonts w:ascii="Times New Roman"/>
          <w:b w:val="false"/>
          <w:i w:val="false"/>
          <w:color w:val="000000"/>
          <w:sz w:val="28"/>
        </w:rPr>
        <w:t xml:space="preserve"> =∑ (N</w:t>
      </w:r>
      <w:r>
        <w:rPr>
          <w:rFonts w:ascii="Times New Roman"/>
          <w:b w:val="false"/>
          <w:i w:val="false"/>
          <w:color w:val="000000"/>
          <w:vertAlign w:val="subscript"/>
        </w:rPr>
        <w:t>zb</w:t>
      </w:r>
      <w:r>
        <w:rPr>
          <w:rFonts w:ascii="Times New Roman"/>
          <w:b w:val="false"/>
          <w:i w:val="false"/>
          <w:color w:val="000000"/>
          <w:sz w:val="28"/>
        </w:rPr>
        <w:t xml:space="preserve"> * Конт</w:t>
      </w:r>
      <w:r>
        <w:rPr>
          <w:rFonts w:ascii="Times New Roman"/>
          <w:b w:val="false"/>
          <w:i w:val="false"/>
          <w:color w:val="000000"/>
          <w:vertAlign w:val="subscript"/>
        </w:rPr>
        <w:t>zb</w:t>
      </w:r>
      <w:r>
        <w:rPr>
          <w:rFonts w:ascii="Times New Roman"/>
          <w:b w:val="false"/>
          <w:i w:val="false"/>
          <w:color w:val="000000"/>
          <w:sz w:val="28"/>
        </w:rPr>
        <w:t>) + ∑ (N</w:t>
      </w:r>
      <w:r>
        <w:rPr>
          <w:rFonts w:ascii="Times New Roman"/>
          <w:b w:val="false"/>
          <w:i w:val="false"/>
          <w:color w:val="000000"/>
          <w:vertAlign w:val="subscript"/>
        </w:rPr>
        <w:t>zm</w:t>
      </w:r>
      <w:r>
        <w:rPr>
          <w:rFonts w:ascii="Times New Roman"/>
          <w:b w:val="false"/>
          <w:i w:val="false"/>
          <w:color w:val="000000"/>
          <w:sz w:val="28"/>
        </w:rPr>
        <w:t xml:space="preserve"> * Конт</w:t>
      </w:r>
      <w:r>
        <w:rPr>
          <w:rFonts w:ascii="Times New Roman"/>
          <w:b w:val="false"/>
          <w:i w:val="false"/>
          <w:color w:val="000000"/>
          <w:vertAlign w:val="subscript"/>
        </w:rPr>
        <w:t>zm</w:t>
      </w:r>
      <w:r>
        <w:rPr>
          <w:rFonts w:ascii="Times New Roman"/>
          <w:b w:val="false"/>
          <w:i w:val="false"/>
          <w:color w:val="000000"/>
          <w:sz w:val="28"/>
        </w:rPr>
        <w:t>) + ∑ (N</w:t>
      </w:r>
      <w:r>
        <w:rPr>
          <w:rFonts w:ascii="Times New Roman"/>
          <w:b w:val="false"/>
          <w:i w:val="false"/>
          <w:color w:val="000000"/>
          <w:vertAlign w:val="subscript"/>
        </w:rPr>
        <w:t>zd</w:t>
      </w:r>
      <w:r>
        <w:rPr>
          <w:rFonts w:ascii="Times New Roman"/>
          <w:b w:val="false"/>
          <w:i w:val="false"/>
          <w:color w:val="000000"/>
          <w:sz w:val="28"/>
        </w:rPr>
        <w:t xml:space="preserve"> * Конт</w:t>
      </w:r>
      <w:r>
        <w:rPr>
          <w:rFonts w:ascii="Times New Roman"/>
          <w:b w:val="false"/>
          <w:i w:val="false"/>
          <w:color w:val="000000"/>
          <w:vertAlign w:val="subscript"/>
        </w:rPr>
        <w:t>zd</w:t>
      </w:r>
      <w:r>
        <w:rPr>
          <w:rFonts w:ascii="Times New Roman"/>
          <w:b w:val="false"/>
          <w:i w:val="false"/>
          <w:color w:val="000000"/>
          <w:sz w:val="28"/>
        </w:rPr>
        <w:t>),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zb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подушевой норматив финансирования на одного обучающегося в год в бакалавриате;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zm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подушевой норматив финансирования на одного обучающегося в год в магистратуре;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zd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подушевой норматив финансирования на одного обучающегося в год в докторантуре;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</w:t>
      </w:r>
      <w:r>
        <w:rPr>
          <w:rFonts w:ascii="Times New Roman"/>
          <w:b w:val="false"/>
          <w:i w:val="false"/>
          <w:color w:val="000000"/>
          <w:vertAlign w:val="subscript"/>
        </w:rPr>
        <w:t>zb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среднегодовой контингент обучающихся в бакалавриате;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</w:t>
      </w:r>
      <w:r>
        <w:rPr>
          <w:rFonts w:ascii="Times New Roman"/>
          <w:b w:val="false"/>
          <w:i w:val="false"/>
          <w:color w:val="000000"/>
          <w:vertAlign w:val="subscript"/>
        </w:rPr>
        <w:t>zm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среднегодовой контингент обучающихся в магистратуре;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</w:t>
      </w:r>
      <w:r>
        <w:rPr>
          <w:rFonts w:ascii="Times New Roman"/>
          <w:b w:val="false"/>
          <w:i w:val="false"/>
          <w:color w:val="000000"/>
          <w:vertAlign w:val="subscript"/>
        </w:rPr>
        <w:t>zd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среднегодовой контингент обучающихся в докторантуре; 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</w:t>
      </w:r>
      <w:r>
        <w:rPr>
          <w:rFonts w:ascii="Times New Roman"/>
          <w:b w:val="false"/>
          <w:i w:val="false"/>
          <w:color w:val="000000"/>
          <w:vertAlign w:val="subscript"/>
        </w:rPr>
        <w:t>zb</w:t>
      </w:r>
      <w:r>
        <w:rPr>
          <w:rFonts w:ascii="Times New Roman"/>
          <w:b w:val="false"/>
          <w:i w:val="false"/>
          <w:color w:val="000000"/>
          <w:sz w:val="28"/>
        </w:rPr>
        <w:t>, Конт</w:t>
      </w:r>
      <w:r>
        <w:rPr>
          <w:rFonts w:ascii="Times New Roman"/>
          <w:b w:val="false"/>
          <w:i w:val="false"/>
          <w:color w:val="000000"/>
          <w:vertAlign w:val="subscript"/>
        </w:rPr>
        <w:t>zm</w:t>
      </w:r>
      <w:r>
        <w:rPr>
          <w:rFonts w:ascii="Times New Roman"/>
          <w:b w:val="false"/>
          <w:i w:val="false"/>
          <w:color w:val="000000"/>
          <w:sz w:val="28"/>
        </w:rPr>
        <w:t>, Конт</w:t>
      </w:r>
      <w:r>
        <w:rPr>
          <w:rFonts w:ascii="Times New Roman"/>
          <w:b w:val="false"/>
          <w:i w:val="false"/>
          <w:color w:val="000000"/>
          <w:vertAlign w:val="subscript"/>
        </w:rPr>
        <w:t>zd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рассчитываются по следующей формуле: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 </w:t>
      </w:r>
      <w:r>
        <w:rPr>
          <w:rFonts w:ascii="Times New Roman"/>
          <w:b w:val="false"/>
          <w:i w:val="false"/>
          <w:color w:val="000000"/>
          <w:vertAlign w:val="subscript"/>
        </w:rPr>
        <w:t>zb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vertAlign w:val="subscript"/>
        </w:rPr>
        <w:t>zm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vertAlign w:val="subscript"/>
        </w:rPr>
        <w:t>zd</w:t>
      </w:r>
      <w:r>
        <w:rPr>
          <w:rFonts w:ascii="Times New Roman"/>
          <w:b w:val="false"/>
          <w:i w:val="false"/>
          <w:color w:val="000000"/>
          <w:sz w:val="28"/>
        </w:rPr>
        <w:t xml:space="preserve"> = число обучающихся на начало года + 1/3 приема на обучение – 1/2 ожидаемого выпуска обучающихся – ожидаемый отсев обучающихся + ожидаемое прибытие обучающихся;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z – индекс профиля обучения по группам затратности.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реализации в одной организации высшего и (или) послевузовского образования более одного направления подготовки кадров объем подушевого нормативного финансирования определяется суммарно, исходя из подушевого норматива финансирования на одного обучающегося по направлениям подготовки кадров, уровням образования;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N</w:t>
      </w:r>
      <w:r>
        <w:rPr>
          <w:rFonts w:ascii="Times New Roman"/>
          <w:b w:val="false"/>
          <w:i w:val="false"/>
          <w:color w:val="000000"/>
          <w:vertAlign w:val="subscript"/>
        </w:rPr>
        <w:t>zb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подушевой норматив финансирования на одного обучающегося в год в бакалавриате рассчитывается по следующей формуле: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zb</w:t>
      </w:r>
      <w:r>
        <w:rPr>
          <w:rFonts w:ascii="Times New Roman"/>
          <w:b w:val="false"/>
          <w:i w:val="false"/>
          <w:color w:val="000000"/>
          <w:sz w:val="28"/>
        </w:rPr>
        <w:t xml:space="preserve"> = Е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+ L + А + D</w:t>
      </w:r>
      <w:r>
        <w:rPr>
          <w:rFonts w:ascii="Times New Roman"/>
          <w:b w:val="false"/>
          <w:i w:val="false"/>
          <w:color w:val="000000"/>
          <w:vertAlign w:val="subscript"/>
        </w:rPr>
        <w:t>p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 расходов образовательного процесса по направлениям подготовки кадров на одного обучающегося в год;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 – норма расходов образовательной среды на одного обучающегося в год;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– норма амортизации учебных приборов и оборудования для областей образования: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"Информационно-коммуникационные технологии"; "Инженерные, обрабатывающие и строительные отрасли" – 64 МРП;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всех остальных областей образования А равняется 0.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определения значения А за основу берется размер МРП, установленный на 1 января 2020 года;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</w:t>
      </w:r>
      <w:r>
        <w:rPr>
          <w:rFonts w:ascii="Times New Roman"/>
          <w:b w:val="false"/>
          <w:i w:val="false"/>
          <w:color w:val="000000"/>
          <w:vertAlign w:val="subscript"/>
        </w:rPr>
        <w:t>p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 расходов, связанных с прохождением профессиональной практики по направлениям подготовки области образования "Педагогические науки"; 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организациях высшего и (или) послевузовского образования с особым статусом – 27,98 МРП;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прочих организациях высшего и (или) послевузовского образования – 24,94 МРП;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определения значения показателя Dp за основу берется размер МРП, установленный на 1 января 2020 года;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Nzm – подушевой норматив финансирования на одного обучающегося в год в магистратуре рассчитывается по следующей формуле:</w:t>
      </w:r>
    </w:p>
    <w:bookmarkEnd w:id="75"/>
    <w:bookmarkStart w:name="z27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zm</w:t>
      </w:r>
      <w:r>
        <w:rPr>
          <w:rFonts w:ascii="Times New Roman"/>
          <w:b w:val="false"/>
          <w:i w:val="false"/>
          <w:color w:val="000000"/>
          <w:sz w:val="28"/>
        </w:rPr>
        <w:t xml:space="preserve"> = (E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+ L + A + D</w:t>
      </w:r>
      <w:r>
        <w:rPr>
          <w:rFonts w:ascii="Times New Roman"/>
          <w:b w:val="false"/>
          <w:i w:val="false"/>
          <w:color w:val="000000"/>
          <w:vertAlign w:val="subscript"/>
        </w:rPr>
        <w:t>p</w:t>
      </w:r>
      <w:r>
        <w:rPr>
          <w:rFonts w:ascii="Times New Roman"/>
          <w:b w:val="false"/>
          <w:i w:val="false"/>
          <w:color w:val="000000"/>
          <w:sz w:val="28"/>
        </w:rPr>
        <w:t>)*k</w:t>
      </w:r>
      <w:r>
        <w:rPr>
          <w:rFonts w:ascii="Times New Roman"/>
          <w:b w:val="false"/>
          <w:i w:val="false"/>
          <w:color w:val="000000"/>
          <w:vertAlign w:val="subscript"/>
        </w:rPr>
        <w:t>m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76"/>
    <w:bookmarkStart w:name="z27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7"/>
    <w:bookmarkStart w:name="z27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</w:t>
      </w:r>
      <w:r>
        <w:rPr>
          <w:rFonts w:ascii="Times New Roman"/>
          <w:b w:val="false"/>
          <w:i w:val="false"/>
          <w:color w:val="000000"/>
          <w:vertAlign w:val="subscript"/>
        </w:rPr>
        <w:t>m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корректирующий коэффициент, применяемый при расчете норматива подушевого финансирования одного обучающегося в магистратуре организаций высшего и (или) послевузовского образования.</w:t>
      </w:r>
    </w:p>
    <w:bookmarkEnd w:id="78"/>
    <w:bookmarkStart w:name="z27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</w:t>
      </w:r>
      <w:r>
        <w:rPr>
          <w:rFonts w:ascii="Times New Roman"/>
          <w:b w:val="false"/>
          <w:i w:val="false"/>
          <w:color w:val="000000"/>
          <w:vertAlign w:val="subscript"/>
        </w:rPr>
        <w:t>m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организациях высшего и (или) послевузовского образования с особым статусом по направлениям подготовки кадров областей образования составляет:</w:t>
      </w:r>
    </w:p>
    <w:bookmarkEnd w:id="79"/>
    <w:bookmarkStart w:name="z27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"Информационно-коммуникационные технологии", "Инженерные, обрабатывающие и строительные отрасли" – 0,432069;</w:t>
      </w:r>
    </w:p>
    <w:bookmarkEnd w:id="80"/>
    <w:bookmarkStart w:name="z27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"Сельское хозяйство и биоресурсы", "Ветеринария", "Естественные науки, математика и статистика" – 0,481575;</w:t>
      </w:r>
    </w:p>
    <w:bookmarkEnd w:id="81"/>
    <w:bookmarkStart w:name="z27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"Педагогические науки" – 0,457822;</w:t>
      </w:r>
    </w:p>
    <w:bookmarkEnd w:id="82"/>
    <w:bookmarkStart w:name="z27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"Искусство и гуманитарные науки" – 0,492148;</w:t>
      </w:r>
    </w:p>
    <w:bookmarkEnd w:id="83"/>
    <w:bookmarkStart w:name="z27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"Социальные науки, журналистика и информация", "Бизнес, управление и право", "Услуги" – 0,490353;</w:t>
      </w:r>
    </w:p>
    <w:bookmarkEnd w:id="84"/>
    <w:bookmarkStart w:name="z27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</w:t>
      </w:r>
      <w:r>
        <w:rPr>
          <w:rFonts w:ascii="Times New Roman"/>
          <w:b w:val="false"/>
          <w:i w:val="false"/>
          <w:color w:val="000000"/>
          <w:vertAlign w:val="subscript"/>
        </w:rPr>
        <w:t>m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прочих организациях высшего и (или) послевузовского образования по направлениям подготовки кадров областей образования составляет:</w:t>
      </w:r>
    </w:p>
    <w:bookmarkEnd w:id="85"/>
    <w:bookmarkStart w:name="z28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"Информационно-коммуникационные технологии", "Инженерные, обрабатывающие и строительные отрасли" – 0,2984118;</w:t>
      </w:r>
    </w:p>
    <w:bookmarkEnd w:id="86"/>
    <w:bookmarkStart w:name="z28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"Сельское хозяйство и биоресурсы", "Ветеринария", "Естественные науки, математика и статистика" – 0,3378027;</w:t>
      </w:r>
    </w:p>
    <w:bookmarkEnd w:id="87"/>
    <w:bookmarkStart w:name="z28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"Искусство и гуманитарные науки" – 0,3463756;</w:t>
      </w:r>
    </w:p>
    <w:bookmarkEnd w:id="88"/>
    <w:bookmarkStart w:name="z28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"Педагогические науки" – 0,3206474;</w:t>
      </w:r>
    </w:p>
    <w:bookmarkEnd w:id="89"/>
    <w:bookmarkStart w:name="z28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"Социальные науки, журналистика и информация", "Бизнес, управление и право", "Услуги" – 0,3449167;</w:t>
      </w:r>
    </w:p>
    <w:bookmarkEnd w:id="90"/>
    <w:bookmarkStart w:name="z8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Nzd – подушевой норматив финансирования на одного обучающегося в год в докторантуре рассчитывается по следующей формуле:</w:t>
      </w:r>
    </w:p>
    <w:bookmarkEnd w:id="91"/>
    <w:bookmarkStart w:name="z28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zd</w:t>
      </w:r>
      <w:r>
        <w:rPr>
          <w:rFonts w:ascii="Times New Roman"/>
          <w:b w:val="false"/>
          <w:i w:val="false"/>
          <w:color w:val="000000"/>
          <w:sz w:val="28"/>
        </w:rPr>
        <w:t xml:space="preserve"> = (E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+ L + A + D</w:t>
      </w:r>
      <w:r>
        <w:rPr>
          <w:rFonts w:ascii="Times New Roman"/>
          <w:b w:val="false"/>
          <w:i w:val="false"/>
          <w:color w:val="000000"/>
          <w:vertAlign w:val="subscript"/>
        </w:rPr>
        <w:t>p</w:t>
      </w:r>
      <w:r>
        <w:rPr>
          <w:rFonts w:ascii="Times New Roman"/>
          <w:b w:val="false"/>
          <w:i w:val="false"/>
          <w:color w:val="000000"/>
          <w:sz w:val="28"/>
        </w:rPr>
        <w:t>) * K</w:t>
      </w:r>
      <w:r>
        <w:rPr>
          <w:rFonts w:ascii="Times New Roman"/>
          <w:b w:val="false"/>
          <w:i w:val="false"/>
          <w:color w:val="000000"/>
          <w:vertAlign w:val="subscript"/>
        </w:rPr>
        <w:t>d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92"/>
    <w:bookmarkStart w:name="z28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93"/>
    <w:bookmarkStart w:name="z28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</w:t>
      </w:r>
      <w:r>
        <w:rPr>
          <w:rFonts w:ascii="Times New Roman"/>
          <w:b w:val="false"/>
          <w:i w:val="false"/>
          <w:color w:val="000000"/>
          <w:vertAlign w:val="subscript"/>
        </w:rPr>
        <w:t>d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корректирующий коэффициент, применяемый при расчете норматива подушевого финансирования одного обучающегося в докторантуре в организациях высшего и (или) послевузовского образования.</w:t>
      </w:r>
    </w:p>
    <w:bookmarkEnd w:id="94"/>
    <w:bookmarkStart w:name="z28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</w:t>
      </w:r>
      <w:r>
        <w:rPr>
          <w:rFonts w:ascii="Times New Roman"/>
          <w:b w:val="false"/>
          <w:i w:val="false"/>
          <w:color w:val="000000"/>
          <w:vertAlign w:val="subscript"/>
        </w:rPr>
        <w:t>d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организациях высшего и (или) послевузовского образования с особым статусом по направлениям подготовки кадров областей образования составляет:</w:t>
      </w:r>
    </w:p>
    <w:bookmarkEnd w:id="95"/>
    <w:bookmarkStart w:name="z28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"Информационно-коммуникационные технологии", "Инженерные, обрабатывающие и строительные отрасли" – 0,9501326;</w:t>
      </w:r>
    </w:p>
    <w:bookmarkEnd w:id="96"/>
    <w:bookmarkStart w:name="z29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"Сельское хозяйство и биоресурсы", "Ветеринария", "Естественные науки, математика и статистика" – 1,0282479;</w:t>
      </w:r>
    </w:p>
    <w:bookmarkEnd w:id="97"/>
    <w:bookmarkStart w:name="z29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"Искусство и гуманитарные науки" – 1,0443469;</w:t>
      </w:r>
    </w:p>
    <w:bookmarkEnd w:id="98"/>
    <w:bookmarkStart w:name="z29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"Педагогические науки" – 0,9913422;</w:t>
      </w:r>
    </w:p>
    <w:bookmarkEnd w:id="99"/>
    <w:bookmarkStart w:name="z29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"Социальные науки, журналистика и информация", "Бизнес, управление и право", "Услуги" – 1,0416288;</w:t>
      </w:r>
    </w:p>
    <w:bookmarkEnd w:id="100"/>
    <w:bookmarkStart w:name="z29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</w:t>
      </w:r>
      <w:r>
        <w:rPr>
          <w:rFonts w:ascii="Times New Roman"/>
          <w:b w:val="false"/>
          <w:i w:val="false"/>
          <w:color w:val="000000"/>
          <w:vertAlign w:val="subscript"/>
        </w:rPr>
        <w:t>d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прочих организациях высшего и (или) послевузовского образования по направлениям подготовки кадров областей образования составляет:</w:t>
      </w:r>
    </w:p>
    <w:bookmarkEnd w:id="101"/>
    <w:bookmarkStart w:name="z29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"Информационно-коммуникационные технологии", "Инженерные, обрабатывающие и строительные отрасли" – 1,093388;</w:t>
      </w:r>
    </w:p>
    <w:bookmarkEnd w:id="102"/>
    <w:bookmarkStart w:name="z29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"Сельское хозяйство и биоресурсы", "Ветеринария", "Естественные науки, математика и статистика" – 1,1981331;</w:t>
      </w:r>
    </w:p>
    <w:bookmarkEnd w:id="103"/>
    <w:bookmarkStart w:name="z29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"Искусство и гуманитарные науки" – 1,2200478;</w:t>
      </w:r>
    </w:p>
    <w:bookmarkEnd w:id="104"/>
    <w:bookmarkStart w:name="z29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"Педагогические науки" – 1,1533504;</w:t>
      </w:r>
    </w:p>
    <w:bookmarkEnd w:id="105"/>
    <w:bookmarkStart w:name="z29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"Социальные науки, журналистика и информация", "Бизнес, управление и право", "Услуги" – 1,2163399.</w:t>
      </w:r>
    </w:p>
    <w:bookmarkEnd w:id="106"/>
    <w:bookmarkStart w:name="z9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Еz – норма расходов образовательного процесса по направлениям подготовки кадров на одного обучающегося в год рассчитывается по следующей формуле: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= Т + Х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годовой фонд оплаты труда административно-управленческого персонала (далее – АУП) и профессорско-преподавательского состава (далее – ППС), задействованного в образовательном процессе, в расчете на одного обучающегося в год;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учебные расходы, предназначенные для приобретения учебно-методической литературы, организации лабораторных, практических, теоретических и индивидуальных занятий обучающихся в рамках выполнения государственного общеобязательного стандарта высшего образования,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науки и высшего образования Республики Казахстан от 20 июля 2022 года № 2 "Об утверждении государственных общеобязательных стандартов высшего и послевузовского образования" (зарегистрирован в Реестре государственной регистрации нормативных правовых актов под № 28916) в расчете на одного обучающегося в год.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Значения X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определяются в зависимости от области образования, в соответствии с классификатором направлений подготовки кадров с высшим и послевузовским образованием в организациях высшего и (или) послевузовского образования с особым статусом и без особого статуса: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направлениям подготовки кадров области образования "Педагогические науки" – 20 МРП;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направлениям подготовки кадров областей образования "Информационно-коммуникационные технологии", "Инженерные, обрабатывающие и строительные отрасли", "Сельское хозяйство и биоресурсы", "Ветеринария", "Естественные науки, математика и статистика" – 19 МРП;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направлениям подготовки кадров областей образования "Социальные науки, журналистика и информация", "Бизнес, управление и право", "Услуги" – 9 МРП;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направлениям подготовки области образования "Искусство и гуманитарные науки" – 7 МРП.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определения значения показателя X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основу берется размер МРП, установленный на 1 января 2020 года;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 – годовой фонд оплаты труда АУП и ППС, задействованного в образовательном процессе, на одного обучающегося в год рассчитывается по следующей формуле: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Т</w:t>
      </w:r>
      <w:r>
        <w:rPr>
          <w:rFonts w:ascii="Times New Roman"/>
          <w:b w:val="false"/>
          <w:i w:val="false"/>
          <w:color w:val="000000"/>
          <w:vertAlign w:val="subscript"/>
        </w:rPr>
        <w:t>осн</w:t>
      </w:r>
      <w:r>
        <w:rPr>
          <w:rFonts w:ascii="Times New Roman"/>
          <w:b w:val="false"/>
          <w:i w:val="false"/>
          <w:color w:val="000000"/>
          <w:sz w:val="28"/>
        </w:rPr>
        <w:t xml:space="preserve"> + Т</w:t>
      </w:r>
      <w:r>
        <w:rPr>
          <w:rFonts w:ascii="Times New Roman"/>
          <w:b w:val="false"/>
          <w:i w:val="false"/>
          <w:color w:val="000000"/>
          <w:vertAlign w:val="subscript"/>
        </w:rPr>
        <w:t>комп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осн</w:t>
      </w:r>
      <w:r>
        <w:rPr>
          <w:rFonts w:ascii="Times New Roman"/>
          <w:b w:val="false"/>
          <w:i w:val="false"/>
          <w:color w:val="000000"/>
          <w:sz w:val="28"/>
        </w:rPr>
        <w:t xml:space="preserve"> = W * 12 * sno * mp * kст * mv1,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комп</w:t>
      </w:r>
      <w:r>
        <w:rPr>
          <w:rFonts w:ascii="Times New Roman"/>
          <w:b w:val="false"/>
          <w:i w:val="false"/>
          <w:color w:val="000000"/>
          <w:sz w:val="28"/>
        </w:rPr>
        <w:t xml:space="preserve"> = (ДО + БДО * f) * sno * mp * kст * mv1,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осн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фонд оплаты труда АУП и ППС, задействованного в образовательном процессе, без учета компенсационных выплат;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 – фонд оплаты труда ППС и АУП в месяц;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– количество месяцев в году для перехода от расчета нормативных затрат в месяц к расчету нормативных затрат в год;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комп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объем расходов на выплату пособий на оздоровление к ежегодному оплачиваемому трудовому отпуску работников;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kст – коэффициент доплат к установленным размерам должностных окладов ППС и руководящих работников организации высшего и (или) послевузовского образования, имеющей особый статус,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19-2)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и </w:t>
      </w:r>
      <w:r>
        <w:rPr>
          <w:rFonts w:ascii="Times New Roman"/>
          <w:b w:val="false"/>
          <w:i w:val="false"/>
          <w:color w:val="000000"/>
          <w:sz w:val="28"/>
        </w:rPr>
        <w:t>Положению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особом статусе организаций высшего и (или) послевузовского образования, утвержденному постановлением Правительства Республики Казахстан от 14 февраля 2017 года № 66 "Об утверждении Положения об особом статусе организаций высшего и (или) послевузовского образования":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организации высшего и (или) послевузовского образования, имеющей особый статус – 1, 2;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прочих организаций высшего и (или) послевузовского образования – 1;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mv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соотношения среднего количества обучающихся, приходящихся на одного преподавателя составляет: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бакалавриате по направлениям подготовки областей образования: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"Искусство и гуманитарные науки"; "Ветеринария" – 0,125;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"Педагогические науки" – 0,1;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"Информационно-коммуникационные технологии", "Инженерные, обрабатывающие и строительные отрасли", "Сельское хозяйство и биоресурсы", "Естественные науки, математика и статистика"; "Социальные науки, журналистика и информация"; "Бизнес, управление и право"; "Услуги" – 0,083;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магистратуре – по всем направлениям подготовки областей образования – 0,167;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докторантуре – по всем направлениям подготовки областей образования – 0,25;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W – фонд оплаты труда ППС и АУП в месяц рассчитывается по следующей формуле:</w:t>
      </w:r>
    </w:p>
    <w:bookmarkEnd w:id="138"/>
    <w:bookmarkStart w:name="z30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 = (ДО + БДО * f) + БДО * u,</w:t>
      </w:r>
    </w:p>
    <w:bookmarkEnd w:id="139"/>
    <w:bookmarkStart w:name="z30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40"/>
    <w:bookmarkStart w:name="z30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– должностной оклад ППС в месяц определяется путем умножения БДО на коэффициент 18,3743;</w:t>
      </w:r>
    </w:p>
    <w:bookmarkEnd w:id="141"/>
    <w:bookmarkStart w:name="z30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 – коэффициент удельного веса заработной платы АУП в заработной плате ППС – 4,88;</w:t>
      </w:r>
    </w:p>
    <w:bookmarkEnd w:id="142"/>
    <w:bookmarkStart w:name="z30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 – коэффициент доплаты за ученую степень – 0,685;</w:t>
      </w:r>
    </w:p>
    <w:bookmarkEnd w:id="143"/>
    <w:bookmarkStart w:name="z30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sno – коэффициент социального налога и социальных отчислений: на 2023-2024 годы – 1,0836;</w:t>
      </w:r>
    </w:p>
    <w:bookmarkEnd w:id="144"/>
    <w:bookmarkStart w:name="z30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и последующие годы – 1,0968;</w:t>
      </w:r>
    </w:p>
    <w:bookmarkEnd w:id="145"/>
    <w:bookmarkStart w:name="z30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mp – коэффициент отчислений работодателя в фонд обязательного медицинского страхования и пенсионных взносов работодателя в пенсионный фонд:</w:t>
      </w:r>
    </w:p>
    <w:bookmarkEnd w:id="146"/>
    <w:bookmarkStart w:name="z30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2023 год – 1,03;</w:t>
      </w:r>
    </w:p>
    <w:bookmarkEnd w:id="147"/>
    <w:bookmarkStart w:name="z30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2024 год – 1,045;</w:t>
      </w:r>
    </w:p>
    <w:bookmarkEnd w:id="148"/>
    <w:bookmarkStart w:name="z31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год - 1,055;</w:t>
      </w:r>
    </w:p>
    <w:bookmarkEnd w:id="149"/>
    <w:bookmarkStart w:name="z31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2026 год – 1,065;</w:t>
      </w:r>
    </w:p>
    <w:bookmarkEnd w:id="150"/>
    <w:bookmarkStart w:name="z31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2027 год – 1,075;</w:t>
      </w:r>
    </w:p>
    <w:bookmarkEnd w:id="151"/>
    <w:bookmarkStart w:name="z31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2028 и последующие годы – 1,08.</w:t>
      </w:r>
    </w:p>
    <w:bookmarkEnd w:id="152"/>
    <w:bookmarkStart w:name="z14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L – норма расходов образовательной среды рассчитывается по формуле:</w:t>
      </w:r>
    </w:p>
    <w:bookmarkEnd w:id="153"/>
    <w:bookmarkStart w:name="z15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 = Q + S,</w:t>
      </w:r>
    </w:p>
    <w:bookmarkEnd w:id="154"/>
    <w:bookmarkStart w:name="z15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55"/>
    <w:bookmarkStart w:name="z15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 – годовой фонд оплаты труда учебно-вспомогательного (далее – УВП), обслуживающего и прочего персонала (далее – ОПП), не участвующего в образовательном процессе, на одного обучающегося в год;</w:t>
      </w:r>
    </w:p>
    <w:bookmarkEnd w:id="156"/>
    <w:bookmarkStart w:name="z16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– норма расходов на текущее содержание организации высшего и (или) послевузовского образования, включает в себя расходы, связанные с услугами банка, связи и интернета, охраны, коммунальных служб, по текущему ремонту, содержанию и обслуживанию зданий, компьютерной и оргтехники, по приобретению оборудования, канцелярских товаров, медикаментов, моющих средств, хозяйственных товаров – 42,79 МРП.</w:t>
      </w:r>
    </w:p>
    <w:bookmarkEnd w:id="157"/>
    <w:bookmarkStart w:name="z16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определения значения показателя S за основу берется размер МРП, установленный на 1 января 2020 года;</w:t>
      </w:r>
    </w:p>
    <w:bookmarkEnd w:id="158"/>
    <w:bookmarkStart w:name="z16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Q – годовой фонд оплаты труда УВП и ОПП, не участвующего в образовательном процессе, на одного обучающегося в год рассчитывается по следующей формуле:</w:t>
      </w:r>
    </w:p>
    <w:bookmarkEnd w:id="159"/>
    <w:bookmarkStart w:name="z16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 = Q</w:t>
      </w:r>
      <w:r>
        <w:rPr>
          <w:rFonts w:ascii="Times New Roman"/>
          <w:b w:val="false"/>
          <w:i w:val="false"/>
          <w:color w:val="000000"/>
          <w:vertAlign w:val="subscript"/>
        </w:rPr>
        <w:t>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+ Q</w:t>
      </w:r>
      <w:r>
        <w:rPr>
          <w:rFonts w:ascii="Times New Roman"/>
          <w:b w:val="false"/>
          <w:i w:val="false"/>
          <w:color w:val="000000"/>
          <w:vertAlign w:val="subscript"/>
        </w:rPr>
        <w:t>опп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160"/>
    <w:bookmarkStart w:name="z16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61"/>
    <w:bookmarkStart w:name="z16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фонд оплаты труда УВП рассчитывается по следующей формуле:</w:t>
      </w:r>
    </w:p>
    <w:bookmarkEnd w:id="162"/>
    <w:bookmarkStart w:name="z16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= Q</w:t>
      </w:r>
      <w:r>
        <w:rPr>
          <w:rFonts w:ascii="Times New Roman"/>
          <w:b w:val="false"/>
          <w:i w:val="false"/>
          <w:color w:val="000000"/>
          <w:vertAlign w:val="subscript"/>
        </w:rPr>
        <w:t>осн.увп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+ Q</w:t>
      </w:r>
      <w:r>
        <w:rPr>
          <w:rFonts w:ascii="Times New Roman"/>
          <w:b w:val="false"/>
          <w:i w:val="false"/>
          <w:color w:val="000000"/>
          <w:vertAlign w:val="subscript"/>
        </w:rPr>
        <w:t>комп.увп</w:t>
      </w:r>
    </w:p>
    <w:bookmarkEnd w:id="163"/>
    <w:bookmarkStart w:name="z16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64"/>
    <w:bookmarkStart w:name="z16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осн.увп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фонд оплаты труда УВП без компенсационных выплат рассчитывается по следующей формуле:</w:t>
      </w:r>
    </w:p>
    <w:bookmarkEnd w:id="165"/>
    <w:bookmarkStart w:name="z16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осн.увп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= F</w:t>
      </w:r>
      <w:r>
        <w:rPr>
          <w:rFonts w:ascii="Times New Roman"/>
          <w:b w:val="false"/>
          <w:i w:val="false"/>
          <w:color w:val="000000"/>
          <w:vertAlign w:val="subscript"/>
        </w:rPr>
        <w:t>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* 12 * sno * mp * mv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166"/>
    <w:bookmarkStart w:name="z17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67"/>
    <w:bookmarkStart w:name="z17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mv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соотношения среднего количества обучающихся, приходящихся на одного работника УВП – 0,037;</w:t>
      </w:r>
    </w:p>
    <w:bookmarkEnd w:id="168"/>
    <w:bookmarkStart w:name="z17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</w:t>
      </w:r>
      <w:r>
        <w:rPr>
          <w:rFonts w:ascii="Times New Roman"/>
          <w:b w:val="false"/>
          <w:i w:val="false"/>
          <w:color w:val="000000"/>
          <w:vertAlign w:val="subscript"/>
        </w:rPr>
        <w:t>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месячный фонд оплаты труда УВП рассчитывается по формуле:</w:t>
      </w:r>
    </w:p>
    <w:bookmarkEnd w:id="169"/>
    <w:bookmarkStart w:name="z17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</w:t>
      </w:r>
      <w:r>
        <w:rPr>
          <w:rFonts w:ascii="Times New Roman"/>
          <w:b w:val="false"/>
          <w:i w:val="false"/>
          <w:color w:val="000000"/>
          <w:vertAlign w:val="subscript"/>
        </w:rPr>
        <w:t>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= БДО * q,</w:t>
      </w:r>
    </w:p>
    <w:bookmarkEnd w:id="170"/>
    <w:bookmarkStart w:name="z17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71"/>
    <w:bookmarkStart w:name="z17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 – коэффициент удельного веса заработной платы УВП в заработной плате ППС – 5,11;</w:t>
      </w:r>
    </w:p>
    <w:bookmarkEnd w:id="172"/>
    <w:bookmarkStart w:name="z17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Q</w:t>
      </w:r>
      <w:r>
        <w:rPr>
          <w:rFonts w:ascii="Times New Roman"/>
          <w:b w:val="false"/>
          <w:i w:val="false"/>
          <w:color w:val="000000"/>
          <w:vertAlign w:val="subscript"/>
        </w:rPr>
        <w:t>комп.увп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объем расходов на выплату пособия на оздоровление к ежегодному трудовому отпуску рассчитывается по формуле:</w:t>
      </w:r>
    </w:p>
    <w:bookmarkEnd w:id="173"/>
    <w:bookmarkStart w:name="z17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комп.увп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= БДО * q * sno * mp * mv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174"/>
    <w:bookmarkStart w:name="z17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Qопп – годовой фонд оплаты труда ОПП рассчитывается по следующей формуле:</w:t>
      </w:r>
    </w:p>
    <w:bookmarkEnd w:id="175"/>
    <w:bookmarkStart w:name="z17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опп</w:t>
      </w:r>
      <w:r>
        <w:rPr>
          <w:rFonts w:ascii="Times New Roman"/>
          <w:b w:val="false"/>
          <w:i w:val="false"/>
          <w:color w:val="000000"/>
          <w:sz w:val="28"/>
        </w:rPr>
        <w:t xml:space="preserve"> = Q</w:t>
      </w:r>
      <w:r>
        <w:rPr>
          <w:rFonts w:ascii="Times New Roman"/>
          <w:b w:val="false"/>
          <w:i w:val="false"/>
          <w:color w:val="000000"/>
          <w:vertAlign w:val="subscript"/>
        </w:rPr>
        <w:t>осн.опп</w:t>
      </w:r>
      <w:r>
        <w:rPr>
          <w:rFonts w:ascii="Times New Roman"/>
          <w:b w:val="false"/>
          <w:i w:val="false"/>
          <w:color w:val="000000"/>
          <w:sz w:val="28"/>
        </w:rPr>
        <w:t xml:space="preserve"> + Q</w:t>
      </w:r>
      <w:r>
        <w:rPr>
          <w:rFonts w:ascii="Times New Roman"/>
          <w:b w:val="false"/>
          <w:i w:val="false"/>
          <w:color w:val="000000"/>
          <w:vertAlign w:val="subscript"/>
        </w:rPr>
        <w:t>комп.опп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176"/>
    <w:bookmarkStart w:name="z18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77"/>
    <w:bookmarkStart w:name="z18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осн.опп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фонд оплаты труда ОПП без компенсационных выплат рассчитывается по формуле:</w:t>
      </w:r>
    </w:p>
    <w:bookmarkEnd w:id="178"/>
    <w:bookmarkStart w:name="z18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осн.опп</w:t>
      </w:r>
      <w:r>
        <w:rPr>
          <w:rFonts w:ascii="Times New Roman"/>
          <w:b w:val="false"/>
          <w:i w:val="false"/>
          <w:color w:val="000000"/>
          <w:sz w:val="28"/>
        </w:rPr>
        <w:t xml:space="preserve"> = F</w:t>
      </w:r>
      <w:r>
        <w:rPr>
          <w:rFonts w:ascii="Times New Roman"/>
          <w:b w:val="false"/>
          <w:i w:val="false"/>
          <w:color w:val="000000"/>
          <w:vertAlign w:val="subscript"/>
        </w:rPr>
        <w:t>опп</w:t>
      </w:r>
      <w:r>
        <w:rPr>
          <w:rFonts w:ascii="Times New Roman"/>
          <w:b w:val="false"/>
          <w:i w:val="false"/>
          <w:color w:val="000000"/>
          <w:sz w:val="28"/>
        </w:rPr>
        <w:t xml:space="preserve"> * 12 * sno * mp * mv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179"/>
    <w:bookmarkStart w:name="z18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80"/>
    <w:bookmarkStart w:name="z18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</w:t>
      </w:r>
      <w:r>
        <w:rPr>
          <w:rFonts w:ascii="Times New Roman"/>
          <w:b w:val="false"/>
          <w:i w:val="false"/>
          <w:color w:val="000000"/>
          <w:vertAlign w:val="subscript"/>
        </w:rPr>
        <w:t>опп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месячный фонд оплаты труда ОПП рассчитывается по формуле:</w:t>
      </w:r>
    </w:p>
    <w:bookmarkEnd w:id="181"/>
    <w:bookmarkStart w:name="z18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</w:t>
      </w:r>
      <w:r>
        <w:rPr>
          <w:rFonts w:ascii="Times New Roman"/>
          <w:b w:val="false"/>
          <w:i w:val="false"/>
          <w:color w:val="000000"/>
          <w:vertAlign w:val="subscript"/>
        </w:rPr>
        <w:t>опп</w:t>
      </w:r>
      <w:r>
        <w:rPr>
          <w:rFonts w:ascii="Times New Roman"/>
          <w:b w:val="false"/>
          <w:i w:val="false"/>
          <w:color w:val="000000"/>
          <w:sz w:val="28"/>
        </w:rPr>
        <w:t xml:space="preserve"> = БДО * h,</w:t>
      </w:r>
    </w:p>
    <w:bookmarkEnd w:id="182"/>
    <w:bookmarkStart w:name="z18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83"/>
    <w:bookmarkStart w:name="z18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 – коэффициент удельного веса заработной платы ОПП в заработной плате ППС – 3,2;</w:t>
      </w:r>
    </w:p>
    <w:bookmarkEnd w:id="184"/>
    <w:bookmarkStart w:name="z18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mv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соотношения среднего количества обучающихся, приходящихся на одного работника ОПП – 0,125;</w:t>
      </w:r>
    </w:p>
    <w:bookmarkEnd w:id="185"/>
    <w:bookmarkStart w:name="z18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комп.опп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объем расходов на выплату пособия на оздоровление к ежегодному трудовому отпуску рассчитывается по формуле:</w:t>
      </w:r>
    </w:p>
    <w:bookmarkEnd w:id="186"/>
    <w:bookmarkStart w:name="z19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комп.опп</w:t>
      </w:r>
      <w:r>
        <w:rPr>
          <w:rFonts w:ascii="Times New Roman"/>
          <w:b w:val="false"/>
          <w:i w:val="false"/>
          <w:color w:val="000000"/>
          <w:sz w:val="28"/>
        </w:rPr>
        <w:t xml:space="preserve"> = БДО * h * sno * mp * mv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187"/>
    <w:bookmarkStart w:name="z19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объем подушевого нормативного финансирования высшего и послевузовского образования с учетом кредитной технологии обучения (Vk) определяется по формуле:</w:t>
      </w:r>
    </w:p>
    <w:bookmarkEnd w:id="188"/>
    <w:bookmarkStart w:name="z19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Vk = ∑ (K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* N</w:t>
      </w:r>
      <w:r>
        <w:rPr>
          <w:rFonts w:ascii="Times New Roman"/>
          <w:b w:val="false"/>
          <w:i w:val="false"/>
          <w:color w:val="000000"/>
          <w:vertAlign w:val="subscript"/>
        </w:rPr>
        <w:t>z cred</w:t>
      </w:r>
      <w:r>
        <w:rPr>
          <w:rFonts w:ascii="Times New Roman"/>
          <w:b w:val="false"/>
          <w:i w:val="false"/>
          <w:color w:val="000000"/>
          <w:sz w:val="28"/>
        </w:rPr>
        <w:t xml:space="preserve"> * Конт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>),</w:t>
      </w:r>
    </w:p>
    <w:bookmarkEnd w:id="189"/>
    <w:bookmarkStart w:name="z19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90"/>
    <w:bookmarkStart w:name="z19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планируемое годовое количество кредитов на одного обучающегося;</w:t>
      </w:r>
    </w:p>
    <w:bookmarkEnd w:id="191"/>
    <w:bookmarkStart w:name="z19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z cred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норматив стоимости одного академического кредита в разрезе направлений подготовки кадров с высшим и послевузовским образованием.</w:t>
      </w:r>
    </w:p>
    <w:bookmarkEnd w:id="192"/>
    <w:bookmarkStart w:name="z19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реализации в одной организации высшего и (или) послевузовского образования более одного направления подготовки кадров объем подушевого нормативного финансирования с учетом кредитной технологии обучения определяется путем суммирования объемов подушевого нормативного финансирования с учетом кредитной технологии обучения по направлениям подготовки кадров и уровням образования;</w:t>
      </w:r>
    </w:p>
    <w:bookmarkEnd w:id="193"/>
    <w:bookmarkStart w:name="z19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N</w:t>
      </w:r>
      <w:r>
        <w:rPr>
          <w:rFonts w:ascii="Times New Roman"/>
          <w:b w:val="false"/>
          <w:i w:val="false"/>
          <w:color w:val="000000"/>
          <w:vertAlign w:val="subscript"/>
        </w:rPr>
        <w:t>z cred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норматив стоимости одного академического кредита в разрезе направлений подготовки кадров с высшим и послевузовским направлением рассчитывается по формуле:</w:t>
      </w:r>
    </w:p>
    <w:bookmarkEnd w:id="194"/>
    <w:bookmarkStart w:name="z19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z cred</w:t>
      </w:r>
      <w:r>
        <w:rPr>
          <w:rFonts w:ascii="Times New Roman"/>
          <w:b w:val="false"/>
          <w:i w:val="false"/>
          <w:color w:val="000000"/>
          <w:sz w:val="28"/>
        </w:rPr>
        <w:t xml:space="preserve"> = Nz /60,</w:t>
      </w:r>
    </w:p>
    <w:bookmarkEnd w:id="195"/>
    <w:bookmarkStart w:name="z19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96"/>
    <w:bookmarkStart w:name="z20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 – расчетный среднегодовой показатель количества академических кредитов, определенный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науки и высшего образования Республики Казахстан от 20 июля 2022 года № 2 "Об утверждении государственных общеобязательных стандартов высшего и послевузовского образования" (зарегистрирован в Реестре государственной регистрации нормативных правовых актов под № 28916).</w:t>
      </w:r>
    </w:p>
    <w:bookmarkEnd w:id="1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приказом Министра науки и высшего образования РК от 13.11.2023 </w:t>
      </w:r>
      <w:r>
        <w:rPr>
          <w:rFonts w:ascii="Times New Roman"/>
          <w:b w:val="false"/>
          <w:i w:val="false"/>
          <w:color w:val="000000"/>
          <w:sz w:val="28"/>
        </w:rPr>
        <w:t>№ 577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Расчет объема подушевого нормативного финансирования и подушевой норматив финансирования для организаций высшего и (или) послевузовского образования по совместным образовательным программам, реализуемых в рамках стратегического партнерства с зарубежными организациями высшего и (или) послевузовского образования, а также расчет объема подушевого нормативного финансирования и подушевой норматив финансирования для филиалов зарубежных организаций высшего и (или) послевузовского образования, созданных по решению уполномоченного органа в области науки и высшего образования, производится по следующим формулам:</w:t>
      </w:r>
    </w:p>
    <w:bookmarkEnd w:id="198"/>
    <w:bookmarkStart w:name="z46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V</w:t>
      </w:r>
      <w:r>
        <w:rPr>
          <w:rFonts w:ascii="Times New Roman"/>
          <w:b w:val="false"/>
          <w:i w:val="false"/>
          <w:color w:val="000000"/>
          <w:vertAlign w:val="subscript"/>
        </w:rPr>
        <w:t>пф1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объем подушевого нормативного финансирования организаций высшего и (или) послевузовского образования по совместным образовательным программам, реализуемых в рамках стратегического партнерства с зарубежными организациями высшего и (или) послевузовского образования, c получением диплома казахстанского образца, а также годовой объем подушевого нормативного финансирования для филиалов зарубежных организаций высшего и (или) послевузовского образования, созданных по решению уполномоченного органа в области науки и высшего образования, c получением диплома казахстанского образца, рассчитывается по формуле: </w:t>
      </w:r>
    </w:p>
    <w:bookmarkEnd w:id="199"/>
    <w:bookmarkStart w:name="z46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пф1</w:t>
      </w:r>
      <w:r>
        <w:rPr>
          <w:rFonts w:ascii="Times New Roman"/>
          <w:b w:val="false"/>
          <w:i w:val="false"/>
          <w:color w:val="000000"/>
          <w:sz w:val="28"/>
        </w:rPr>
        <w:t xml:space="preserve"> = N</w:t>
      </w:r>
      <w:r>
        <w:rPr>
          <w:rFonts w:ascii="Times New Roman"/>
          <w:b w:val="false"/>
          <w:i w:val="false"/>
          <w:color w:val="000000"/>
          <w:vertAlign w:val="subscript"/>
        </w:rPr>
        <w:t>zb1</w:t>
      </w:r>
      <w:r>
        <w:rPr>
          <w:rFonts w:ascii="Times New Roman"/>
          <w:b w:val="false"/>
          <w:i w:val="false"/>
          <w:color w:val="000000"/>
          <w:sz w:val="28"/>
        </w:rPr>
        <w:t> * Конт</w:t>
      </w:r>
      <w:r>
        <w:rPr>
          <w:rFonts w:ascii="Times New Roman"/>
          <w:b w:val="false"/>
          <w:i w:val="false"/>
          <w:color w:val="000000"/>
          <w:vertAlign w:val="subscript"/>
        </w:rPr>
        <w:t>zb1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200"/>
    <w:bookmarkStart w:name="z46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01"/>
    <w:bookmarkStart w:name="z47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zb1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подушевой норматив финансирования на одного обучающегося в год на бакалавриате;</w:t>
      </w:r>
    </w:p>
    <w:bookmarkEnd w:id="202"/>
    <w:bookmarkStart w:name="z47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</w:t>
      </w:r>
      <w:r>
        <w:rPr>
          <w:rFonts w:ascii="Times New Roman"/>
          <w:b w:val="false"/>
          <w:i w:val="false"/>
          <w:color w:val="000000"/>
          <w:vertAlign w:val="subscript"/>
        </w:rPr>
        <w:t>zb1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ежегодный контингент обучающихся на бакалавриате;</w:t>
      </w:r>
    </w:p>
    <w:bookmarkEnd w:id="203"/>
    <w:bookmarkStart w:name="z47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zb1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подушевой норматив финансирования на одного обучающегося в год на бакалавриате рассчитывается по формуле:</w:t>
      </w:r>
    </w:p>
    <w:bookmarkEnd w:id="204"/>
    <w:bookmarkStart w:name="z47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zb1</w:t>
      </w:r>
      <w:r>
        <w:rPr>
          <w:rFonts w:ascii="Times New Roman"/>
          <w:b w:val="false"/>
          <w:i w:val="false"/>
          <w:color w:val="000000"/>
          <w:sz w:val="28"/>
        </w:rPr>
        <w:t xml:space="preserve"> = Т+X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>+ A+ S,</w:t>
      </w:r>
    </w:p>
    <w:bookmarkEnd w:id="205"/>
    <w:bookmarkStart w:name="z47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06"/>
    <w:bookmarkStart w:name="z47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годовой фонд оплаты труда АУП и ППС, задействованного в образовательном процессе, в расчете на одного обучающегося в год;</w:t>
      </w:r>
    </w:p>
    <w:bookmarkEnd w:id="207"/>
    <w:bookmarkStart w:name="z47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учебные расходы, предназначенные для приобретения учебно-методической литературы, организации академической мобильности лабораторных, практических, теоретических и индивидуальных занятий, обучающихся в рамках выполнения государственного общеобязательного стандарта высшего образования в расчете на одного обучающегося в год по техническим и сельскохозяйственным направлениям подготовки кадров – 19 МРП;</w:t>
      </w:r>
    </w:p>
    <w:bookmarkEnd w:id="208"/>
    <w:bookmarkStart w:name="z47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 – месячный расчетный показатель, устанавливаемый ежегодно законом о республиканском бюджете. Для определения значений показателей, эквивалентных месячному расчетному показателю, за основу берется размер МРП, установленный на 1 января 2022 года;</w:t>
      </w:r>
    </w:p>
    <w:bookmarkEnd w:id="209"/>
    <w:bookmarkStart w:name="z47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– норма амортизации учебных приборов и оборудования для технических и сельскохозяйственных направлений подготовки кадров составляет – 64 МРП;</w:t>
      </w:r>
    </w:p>
    <w:bookmarkEnd w:id="210"/>
    <w:bookmarkStart w:name="z47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годовой фонд оплаты труда АУП и ППС, задействованного в образовательном процессе, на одного обучающегося в год рассчитывается исходя из нижеприведенного состава персонала.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Аббревиатура, применяемая по тексту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(штатных единиц)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заработной платы на 1 работника в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заработной платы на 1 работника в МРП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Профессорско-преподавательский состав (ППС):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 ППС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280,77 МРП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ППС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3 956 000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1291,544 МРП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Административно-управленческий персонал: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АУП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 менеджмент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350,963 МРП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АУП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менеджмент, международный менеджмент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1474,045 МРП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1263,467 МРП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АУП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мидл-менеджмент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280,77 МРП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АУП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Младший состав АУП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140,385 МРП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8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годовой фонд оплаты труда АУП и ППС, задействованного в образовательном процессе на одного обучающегося в год, рассчитывается по следующей формуле:</w:t>
      </w:r>
    </w:p>
    <w:bookmarkEnd w:id="212"/>
    <w:p>
      <w:pPr>
        <w:spacing w:after="0"/>
        <w:ind w:left="0"/>
        <w:jc w:val="both"/>
      </w:pPr>
      <w:bookmarkStart w:name="z481" w:id="213"/>
      <w:r>
        <w:rPr>
          <w:rFonts w:ascii="Times New Roman"/>
          <w:b w:val="false"/>
          <w:i w:val="false"/>
          <w:color w:val="000000"/>
          <w:sz w:val="28"/>
        </w:rPr>
        <w:t>
      T = T</w:t>
      </w:r>
      <w:r>
        <w:rPr>
          <w:rFonts w:ascii="Times New Roman"/>
          <w:b w:val="false"/>
          <w:i w:val="false"/>
          <w:color w:val="000000"/>
          <w:vertAlign w:val="subscript"/>
        </w:rPr>
        <w:t>kz</w:t>
      </w:r>
      <w:r>
        <w:rPr>
          <w:rFonts w:ascii="Times New Roman"/>
          <w:b w:val="false"/>
          <w:i w:val="false"/>
          <w:color w:val="000000"/>
          <w:sz w:val="28"/>
        </w:rPr>
        <w:t xml:space="preserve"> + T</w:t>
      </w:r>
      <w:r>
        <w:rPr>
          <w:rFonts w:ascii="Times New Roman"/>
          <w:b w:val="false"/>
          <w:i w:val="false"/>
          <w:color w:val="000000"/>
          <w:vertAlign w:val="subscript"/>
        </w:rPr>
        <w:t>in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</w:t>
      </w:r>
      <w:r>
        <w:rPr>
          <w:rFonts w:ascii="Times New Roman"/>
          <w:b w:val="false"/>
          <w:i w:val="false"/>
          <w:color w:val="000000"/>
          <w:vertAlign w:val="subscript"/>
        </w:rPr>
        <w:t>kz</w:t>
      </w:r>
      <w:r>
        <w:rPr>
          <w:rFonts w:ascii="Times New Roman"/>
          <w:b w:val="false"/>
          <w:i w:val="false"/>
          <w:color w:val="000000"/>
          <w:sz w:val="28"/>
        </w:rPr>
        <w:t xml:space="preserve"> = Т</w:t>
      </w:r>
      <w:r>
        <w:rPr>
          <w:rFonts w:ascii="Times New Roman"/>
          <w:b w:val="false"/>
          <w:i w:val="false"/>
          <w:color w:val="000000"/>
          <w:vertAlign w:val="subscript"/>
        </w:rPr>
        <w:t>аупkz</w:t>
      </w:r>
      <w:r>
        <w:rPr>
          <w:rFonts w:ascii="Times New Roman"/>
          <w:b w:val="false"/>
          <w:i w:val="false"/>
          <w:color w:val="000000"/>
          <w:sz w:val="28"/>
        </w:rPr>
        <w:t xml:space="preserve"> + Т</w:t>
      </w:r>
      <w:r>
        <w:rPr>
          <w:rFonts w:ascii="Times New Roman"/>
          <w:b w:val="false"/>
          <w:i w:val="false"/>
          <w:color w:val="000000"/>
          <w:vertAlign w:val="subscript"/>
        </w:rPr>
        <w:t>ппсkz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</w:t>
      </w:r>
      <w:r>
        <w:rPr>
          <w:rFonts w:ascii="Times New Roman"/>
          <w:b w:val="false"/>
          <w:i w:val="false"/>
          <w:color w:val="000000"/>
          <w:vertAlign w:val="subscript"/>
        </w:rPr>
        <w:t>in</w:t>
      </w:r>
      <w:r>
        <w:rPr>
          <w:rFonts w:ascii="Times New Roman"/>
          <w:b w:val="false"/>
          <w:i w:val="false"/>
          <w:color w:val="000000"/>
          <w:sz w:val="28"/>
        </w:rPr>
        <w:t xml:space="preserve"> = Т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ауп </w:t>
      </w:r>
      <w:r>
        <w:rPr>
          <w:rFonts w:ascii="Times New Roman"/>
          <w:b w:val="false"/>
          <w:i w:val="false"/>
          <w:color w:val="000000"/>
          <w:vertAlign w:val="subscript"/>
        </w:rPr>
        <w:t>in</w:t>
      </w:r>
      <w:r>
        <w:rPr>
          <w:rFonts w:ascii="Times New Roman"/>
          <w:b w:val="false"/>
          <w:i w:val="false"/>
          <w:color w:val="000000"/>
          <w:sz w:val="28"/>
        </w:rPr>
        <w:t xml:space="preserve"> + Т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ппс </w:t>
      </w:r>
      <w:r>
        <w:rPr>
          <w:rFonts w:ascii="Times New Roman"/>
          <w:b w:val="false"/>
          <w:i w:val="false"/>
          <w:color w:val="000000"/>
          <w:vertAlign w:val="subscript"/>
        </w:rPr>
        <w:t>in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Start w:name="z48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14"/>
    <w:bookmarkStart w:name="z48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kz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фонд оплаты труда отечественного АУП и ППС, задействованного в образовательном процессе, на одного обучающегося в год;</w:t>
      </w:r>
    </w:p>
    <w:bookmarkEnd w:id="215"/>
    <w:bookmarkStart w:name="z48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in</w:t>
      </w:r>
      <w:r>
        <w:rPr>
          <w:rFonts w:ascii="Times New Roman"/>
          <w:b w:val="false"/>
          <w:i w:val="false"/>
          <w:color w:val="000000"/>
          <w:sz w:val="28"/>
        </w:rPr>
        <w:t xml:space="preserve"> - годовой фонд оплаты труда иностранного АУП и ППС, задействованного в образовательном процессе, на одного обучающегося в год;</w:t>
      </w:r>
    </w:p>
    <w:bookmarkEnd w:id="216"/>
    <w:bookmarkStart w:name="z48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ауп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фонд оплаты труда АУП рассчитывается для отечественного (kz) и иностранного (in) в отдельности по формуле:</w:t>
      </w:r>
    </w:p>
    <w:bookmarkEnd w:id="217"/>
    <w:bookmarkStart w:name="z48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ауп</w:t>
      </w:r>
      <w:r>
        <w:rPr>
          <w:rFonts w:ascii="Times New Roman"/>
          <w:b w:val="false"/>
          <w:i w:val="false"/>
          <w:color w:val="000000"/>
          <w:vertAlign w:val="subscript"/>
        </w:rPr>
        <w:t>kz (in)</w:t>
      </w:r>
      <w:r>
        <w:rPr>
          <w:rFonts w:ascii="Times New Roman"/>
          <w:b w:val="false"/>
          <w:i w:val="false"/>
          <w:color w:val="000000"/>
          <w:sz w:val="28"/>
        </w:rPr>
        <w:t xml:space="preserve"> = W</w:t>
      </w:r>
      <w:r>
        <w:rPr>
          <w:rFonts w:ascii="Times New Roman"/>
          <w:b w:val="false"/>
          <w:i w:val="false"/>
          <w:color w:val="000000"/>
          <w:vertAlign w:val="subscript"/>
        </w:rPr>
        <w:t>ауп</w:t>
      </w:r>
      <w:r>
        <w:rPr>
          <w:rFonts w:ascii="Times New Roman"/>
          <w:b w:val="false"/>
          <w:i w:val="false"/>
          <w:color w:val="000000"/>
          <w:vertAlign w:val="subscript"/>
        </w:rPr>
        <w:t>kz (in)</w:t>
      </w:r>
      <w:r>
        <w:rPr>
          <w:rFonts w:ascii="Times New Roman"/>
          <w:b w:val="false"/>
          <w:i w:val="false"/>
          <w:color w:val="000000"/>
          <w:sz w:val="28"/>
        </w:rPr>
        <w:t xml:space="preserve"> *12*</w:t>
      </w:r>
      <w:r>
        <w:rPr>
          <w:rFonts w:ascii="Times New Roman"/>
          <w:b w:val="false"/>
          <w:i w:val="false"/>
          <w:color w:val="000000"/>
          <w:vertAlign w:val="subscript"/>
        </w:rPr>
        <w:t>snokz (in)</w:t>
      </w:r>
      <w:r>
        <w:rPr>
          <w:rFonts w:ascii="Times New Roman"/>
          <w:b w:val="false"/>
          <w:i w:val="false"/>
          <w:color w:val="000000"/>
          <w:sz w:val="28"/>
        </w:rPr>
        <w:t xml:space="preserve"> * mv</w:t>
      </w:r>
      <w:r>
        <w:rPr>
          <w:rFonts w:ascii="Times New Roman"/>
          <w:b w:val="false"/>
          <w:i w:val="false"/>
          <w:color w:val="000000"/>
          <w:vertAlign w:val="subscript"/>
        </w:rPr>
        <w:t>ауп</w:t>
      </w:r>
      <w:r>
        <w:rPr>
          <w:rFonts w:ascii="Times New Roman"/>
          <w:b w:val="false"/>
          <w:i w:val="false"/>
          <w:color w:val="000000"/>
          <w:vertAlign w:val="subscript"/>
        </w:rPr>
        <w:t>kz (in)</w:t>
      </w:r>
      <w:r>
        <w:rPr>
          <w:rFonts w:ascii="Times New Roman"/>
          <w:b w:val="false"/>
          <w:i w:val="false"/>
          <w:color w:val="000000"/>
          <w:sz w:val="28"/>
        </w:rPr>
        <w:t xml:space="preserve"> *mp,</w:t>
      </w:r>
    </w:p>
    <w:bookmarkEnd w:id="218"/>
    <w:bookmarkStart w:name="z48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- годовой фонд оплаты труда ППС рассчитывается для отечественного (kz) и иностранного (in) в отдельности по формуле:</w:t>
      </w:r>
    </w:p>
    <w:bookmarkEnd w:id="219"/>
    <w:bookmarkStart w:name="z49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ппс</w:t>
      </w:r>
      <w:r>
        <w:rPr>
          <w:rFonts w:ascii="Times New Roman"/>
          <w:b w:val="false"/>
          <w:i w:val="false"/>
          <w:color w:val="000000"/>
          <w:vertAlign w:val="subscript"/>
        </w:rPr>
        <w:t>kz (in)</w:t>
      </w:r>
      <w:r>
        <w:rPr>
          <w:rFonts w:ascii="Times New Roman"/>
          <w:b w:val="false"/>
          <w:i w:val="false"/>
          <w:color w:val="000000"/>
          <w:sz w:val="28"/>
        </w:rPr>
        <w:t xml:space="preserve"> = W</w:t>
      </w:r>
      <w:r>
        <w:rPr>
          <w:rFonts w:ascii="Times New Roman"/>
          <w:b w:val="false"/>
          <w:i w:val="false"/>
          <w:color w:val="000000"/>
          <w:vertAlign w:val="subscript"/>
        </w:rPr>
        <w:t>ппс</w:t>
      </w:r>
      <w:r>
        <w:rPr>
          <w:rFonts w:ascii="Times New Roman"/>
          <w:b w:val="false"/>
          <w:i w:val="false"/>
          <w:color w:val="000000"/>
          <w:vertAlign w:val="subscript"/>
        </w:rPr>
        <w:t>kz (in)</w:t>
      </w:r>
      <w:r>
        <w:rPr>
          <w:rFonts w:ascii="Times New Roman"/>
          <w:b w:val="false"/>
          <w:i w:val="false"/>
          <w:color w:val="000000"/>
          <w:sz w:val="28"/>
        </w:rPr>
        <w:t xml:space="preserve"> * 12*</w:t>
      </w:r>
      <w:r>
        <w:rPr>
          <w:rFonts w:ascii="Times New Roman"/>
          <w:b w:val="false"/>
          <w:i w:val="false"/>
          <w:color w:val="000000"/>
          <w:vertAlign w:val="subscript"/>
        </w:rPr>
        <w:t>snokz(in)</w:t>
      </w:r>
      <w:r>
        <w:rPr>
          <w:rFonts w:ascii="Times New Roman"/>
          <w:b w:val="false"/>
          <w:i w:val="false"/>
          <w:color w:val="000000"/>
          <w:sz w:val="28"/>
        </w:rPr>
        <w:t>*mv</w:t>
      </w:r>
      <w:r>
        <w:rPr>
          <w:rFonts w:ascii="Times New Roman"/>
          <w:b w:val="false"/>
          <w:i w:val="false"/>
          <w:color w:val="000000"/>
          <w:vertAlign w:val="subscript"/>
        </w:rPr>
        <w:t>ппс</w:t>
      </w:r>
      <w:r>
        <w:rPr>
          <w:rFonts w:ascii="Times New Roman"/>
          <w:b w:val="false"/>
          <w:i w:val="false"/>
          <w:color w:val="000000"/>
          <w:vertAlign w:val="subscript"/>
        </w:rPr>
        <w:t>kz (in)</w:t>
      </w:r>
      <w:r>
        <w:rPr>
          <w:rFonts w:ascii="Times New Roman"/>
          <w:b w:val="false"/>
          <w:i w:val="false"/>
          <w:color w:val="000000"/>
          <w:sz w:val="28"/>
        </w:rPr>
        <w:t xml:space="preserve"> * mp,</w:t>
      </w:r>
    </w:p>
    <w:bookmarkEnd w:id="220"/>
    <w:bookmarkStart w:name="z49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21"/>
    <w:bookmarkStart w:name="z49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 – фонд оплаты труда отечественного и иностранного ППС и АУП в месяц установлен:</w:t>
      </w:r>
    </w:p>
    <w:bookmarkEnd w:id="222"/>
    <w:bookmarkStart w:name="z49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отечественного и зарубежного АУП и ППС на основании договора между организациями высшего и (или) послевузовского образования.</w:t>
      </w:r>
    </w:p>
    <w:bookmarkEnd w:id="223"/>
    <w:bookmarkStart w:name="z49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заработной платы произведен в национальной валюте в эквиваленте 430 тенге за 1 доллар США по курсу Национального Банка Республики Казахстан, установленному на 15 ноября 2021 года;</w:t>
      </w:r>
    </w:p>
    <w:bookmarkEnd w:id="224"/>
    <w:bookmarkStart w:name="z49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– количество месяцев в году для перехода от расчета нормативных затрат в месяц к расчету нормативных затрат в год;</w:t>
      </w:r>
    </w:p>
    <w:bookmarkEnd w:id="225"/>
    <w:bookmarkStart w:name="z49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sno – коэффициент социального налога и социальных отчислений:</w:t>
      </w:r>
    </w:p>
    <w:bookmarkEnd w:id="226"/>
    <w:bookmarkStart w:name="z49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отечественного персонала snokz – 1,0836;</w:t>
      </w:r>
    </w:p>
    <w:bookmarkEnd w:id="227"/>
    <w:bookmarkStart w:name="z49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и последующие годы – 1,0968;</w:t>
      </w:r>
    </w:p>
    <w:bookmarkEnd w:id="228"/>
    <w:bookmarkStart w:name="z49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иностранного персонала snoin – 1,095;</w:t>
      </w:r>
    </w:p>
    <w:bookmarkEnd w:id="229"/>
    <w:bookmarkStart w:name="z50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mp – коэффициент дополнительных обязательных пенсионных взносов работодателя и отчислений в фонд обязательного медицинского страхования:</w:t>
      </w:r>
    </w:p>
    <w:bookmarkEnd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2023 год – 1,03;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2024 год – 1,045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год – 1,055;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2026 год – 1,065;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2027 год – 1,075;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2028 и последующие годы – 1,08;</w:t>
      </w:r>
    </w:p>
    <w:bookmarkStart w:name="z50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mv</w:t>
      </w:r>
      <w:r>
        <w:rPr>
          <w:rFonts w:ascii="Times New Roman"/>
          <w:b w:val="false"/>
          <w:i w:val="false"/>
          <w:color w:val="000000"/>
          <w:vertAlign w:val="subscript"/>
        </w:rPr>
        <w:t>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соотношения среднего количества обучающихся, приходящихся на одного преподавателя составляет:</w:t>
      </w:r>
    </w:p>
    <w:bookmarkEnd w:id="231"/>
    <w:bookmarkStart w:name="z50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одного иностранного преподавателя mvппсin – 0,02;</w:t>
      </w:r>
    </w:p>
    <w:bookmarkEnd w:id="232"/>
    <w:bookmarkStart w:name="z50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одного отечественного преподавателя mvппсkz – 0,047;</w:t>
      </w:r>
    </w:p>
    <w:bookmarkEnd w:id="233"/>
    <w:bookmarkStart w:name="z50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mvауп – коэффициент соотношения среднего количества обучающихся, приходящихся на одного работника АУП составляет:</w:t>
      </w:r>
    </w:p>
    <w:bookmarkEnd w:id="234"/>
    <w:bookmarkStart w:name="z50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одного иностранного мидл-менеджмента mvаупin1 – 0,0033;</w:t>
      </w:r>
    </w:p>
    <w:bookmarkEnd w:id="235"/>
    <w:bookmarkStart w:name="z50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одного иностранного топ-менеджмента mvаупin2 – 0,001;</w:t>
      </w:r>
    </w:p>
    <w:bookmarkEnd w:id="236"/>
    <w:bookmarkStart w:name="z50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одного международного менеджмента mvаупin3 – 0,00067;</w:t>
      </w:r>
    </w:p>
    <w:bookmarkEnd w:id="237"/>
    <w:bookmarkStart w:name="z50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одного отечественного менеджмента mvаупkz1 – 0,00067;</w:t>
      </w:r>
    </w:p>
    <w:bookmarkEnd w:id="238"/>
    <w:bookmarkStart w:name="z50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одного младшего состава АУП mvаупkz2 – 0,031;</w:t>
      </w:r>
    </w:p>
    <w:bookmarkEnd w:id="239"/>
    <w:bookmarkStart w:name="z51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– коэффициент внедрения международных образовательных программ – 102,024 МРП;</w:t>
      </w:r>
    </w:p>
    <w:bookmarkEnd w:id="240"/>
    <w:bookmarkStart w:name="z51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V</w:t>
      </w:r>
      <w:r>
        <w:rPr>
          <w:rFonts w:ascii="Times New Roman"/>
          <w:b w:val="false"/>
          <w:i w:val="false"/>
          <w:color w:val="000000"/>
          <w:vertAlign w:val="subscript"/>
        </w:rPr>
        <w:t>пф2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объем подушевого нормативного финансирования организаций высшего и (или) послевузовского образования по образовательным программам, реализуемых в рамках стратегического партнерства с зарубежными организациями высшего и (или) послевузовского образования, с получением двойного диплома, рассчитывается по формуле:</w:t>
      </w:r>
    </w:p>
    <w:bookmarkEnd w:id="241"/>
    <w:bookmarkStart w:name="z51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пф2</w:t>
      </w:r>
      <w:r>
        <w:rPr>
          <w:rFonts w:ascii="Times New Roman"/>
          <w:b w:val="false"/>
          <w:i w:val="false"/>
          <w:color w:val="000000"/>
          <w:sz w:val="28"/>
        </w:rPr>
        <w:t xml:space="preserve"> = N</w:t>
      </w:r>
      <w:r>
        <w:rPr>
          <w:rFonts w:ascii="Times New Roman"/>
          <w:b w:val="false"/>
          <w:i w:val="false"/>
          <w:color w:val="000000"/>
          <w:vertAlign w:val="subscript"/>
        </w:rPr>
        <w:t>zb2</w:t>
      </w:r>
      <w:r>
        <w:rPr>
          <w:rFonts w:ascii="Times New Roman"/>
          <w:b w:val="false"/>
          <w:i w:val="false"/>
          <w:color w:val="000000"/>
          <w:sz w:val="28"/>
        </w:rPr>
        <w:t>* Конт</w:t>
      </w:r>
      <w:r>
        <w:rPr>
          <w:rFonts w:ascii="Times New Roman"/>
          <w:b w:val="false"/>
          <w:i w:val="false"/>
          <w:color w:val="000000"/>
          <w:vertAlign w:val="subscript"/>
        </w:rPr>
        <w:t>zb2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242"/>
    <w:bookmarkStart w:name="z51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43"/>
    <w:bookmarkStart w:name="z51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</w:t>
      </w:r>
      <w:r>
        <w:rPr>
          <w:rFonts w:ascii="Times New Roman"/>
          <w:b w:val="false"/>
          <w:i w:val="false"/>
          <w:color w:val="000000"/>
          <w:vertAlign w:val="subscript"/>
        </w:rPr>
        <w:t>zb2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ежегодный контингент обучающихся на бакалавриате;</w:t>
      </w:r>
    </w:p>
    <w:bookmarkEnd w:id="244"/>
    <w:bookmarkStart w:name="z51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zb2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подушевой норматив финансирования на одного обучающегося в год на бакалавриате, определяется по формуле:</w:t>
      </w:r>
    </w:p>
    <w:bookmarkEnd w:id="245"/>
    <w:bookmarkStart w:name="z51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zb2</w:t>
      </w:r>
      <w:r>
        <w:rPr>
          <w:rFonts w:ascii="Times New Roman"/>
          <w:b w:val="false"/>
          <w:i w:val="false"/>
          <w:color w:val="000000"/>
          <w:sz w:val="28"/>
        </w:rPr>
        <w:t xml:space="preserve"> = N</w:t>
      </w:r>
      <w:r>
        <w:rPr>
          <w:rFonts w:ascii="Times New Roman"/>
          <w:b w:val="false"/>
          <w:i w:val="false"/>
          <w:color w:val="000000"/>
          <w:vertAlign w:val="subscript"/>
        </w:rPr>
        <w:t>zb1</w:t>
      </w:r>
      <w:r>
        <w:rPr>
          <w:rFonts w:ascii="Times New Roman"/>
          <w:b w:val="false"/>
          <w:i w:val="false"/>
          <w:color w:val="000000"/>
          <w:sz w:val="28"/>
        </w:rPr>
        <w:t xml:space="preserve"> + L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246"/>
    <w:bookmarkStart w:name="z51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47"/>
    <w:bookmarkStart w:name="z51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расходы за одного обучающегося по программе двойного диплома с зарубежными организациями высшего и (или) послевузовского образования стран Северной Америки из расчета 752,693 МРП в год;</w:t>
      </w:r>
    </w:p>
    <w:bookmarkEnd w:id="248"/>
    <w:bookmarkStart w:name="z51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Vпф3 – годовой объем подушевого нормативного финансирования организаций высшего и (или) послевузовского образования по образовательным программам, реализуемых в рамках филиалов зарубежных организаций высшего и (или) послевузовского образования, созданных по решению уполномоченного органа в области науки и высшего образования, с получением двойного диплома, рассчитывается по формуле:</w:t>
      </w:r>
    </w:p>
    <w:bookmarkEnd w:id="249"/>
    <w:bookmarkStart w:name="z52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пф3</w:t>
      </w:r>
      <w:r>
        <w:rPr>
          <w:rFonts w:ascii="Times New Roman"/>
          <w:b w:val="false"/>
          <w:i w:val="false"/>
          <w:color w:val="000000"/>
          <w:sz w:val="28"/>
        </w:rPr>
        <w:t xml:space="preserve"> = N</w:t>
      </w:r>
      <w:r>
        <w:rPr>
          <w:rFonts w:ascii="Times New Roman"/>
          <w:b w:val="false"/>
          <w:i w:val="false"/>
          <w:color w:val="000000"/>
          <w:vertAlign w:val="subscript"/>
        </w:rPr>
        <w:t>zb3</w:t>
      </w:r>
      <w:r>
        <w:rPr>
          <w:rFonts w:ascii="Times New Roman"/>
          <w:b w:val="false"/>
          <w:i w:val="false"/>
          <w:color w:val="000000"/>
          <w:sz w:val="28"/>
        </w:rPr>
        <w:t xml:space="preserve"> * Конт</w:t>
      </w:r>
      <w:r>
        <w:rPr>
          <w:rFonts w:ascii="Times New Roman"/>
          <w:b w:val="false"/>
          <w:i w:val="false"/>
          <w:color w:val="000000"/>
          <w:vertAlign w:val="subscript"/>
        </w:rPr>
        <w:t>zb3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250"/>
    <w:bookmarkStart w:name="z52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51"/>
    <w:bookmarkStart w:name="z52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</w:t>
      </w:r>
      <w:r>
        <w:rPr>
          <w:rFonts w:ascii="Times New Roman"/>
          <w:b w:val="false"/>
          <w:i w:val="false"/>
          <w:color w:val="000000"/>
          <w:vertAlign w:val="subscript"/>
        </w:rPr>
        <w:t>zb3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ежегодный контингент обучающихся на бакалавриате;</w:t>
      </w:r>
    </w:p>
    <w:bookmarkEnd w:id="252"/>
    <w:bookmarkStart w:name="z52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zb3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подушевой норматив финансирования на одного обучающегося в год на бакалавриате, определяется по формуле:</w:t>
      </w:r>
    </w:p>
    <w:bookmarkEnd w:id="253"/>
    <w:bookmarkStart w:name="z52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zb3</w:t>
      </w:r>
      <w:r>
        <w:rPr>
          <w:rFonts w:ascii="Times New Roman"/>
          <w:b w:val="false"/>
          <w:i w:val="false"/>
          <w:color w:val="000000"/>
          <w:sz w:val="28"/>
        </w:rPr>
        <w:t xml:space="preserve"> = N</w:t>
      </w:r>
      <w:r>
        <w:rPr>
          <w:rFonts w:ascii="Times New Roman"/>
          <w:b w:val="false"/>
          <w:i w:val="false"/>
          <w:color w:val="000000"/>
          <w:vertAlign w:val="subscript"/>
        </w:rPr>
        <w:t>zb1</w:t>
      </w:r>
      <w:r>
        <w:rPr>
          <w:rFonts w:ascii="Times New Roman"/>
          <w:b w:val="false"/>
          <w:i w:val="false"/>
          <w:color w:val="000000"/>
          <w:sz w:val="28"/>
        </w:rPr>
        <w:t xml:space="preserve"> - S + L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254"/>
    <w:bookmarkStart w:name="z52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55"/>
    <w:bookmarkStart w:name="z52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расходы за одного обучающегося по программе двойного диплома с зарубежными организациями высшего и (или) послевузовского образования стран Европы из расчета 698,845 МРП в год.</w:t>
      </w:r>
    </w:p>
    <w:bookmarkEnd w:id="256"/>
    <w:bookmarkStart w:name="z52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зарубежной организации высшего и (или) послевузовского образования осуществляется на основании договора, равными долями за весь период обучения (4 года).</w:t>
      </w:r>
    </w:p>
    <w:bookmarkEnd w:id="257"/>
    <w:bookmarkStart w:name="z52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L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L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произведен в национальной валюте в эквиваленте 461,1 тенге за 1 доллар США по курсу Национального Банка Республики Казахстан, установленному на 27 декабря 2022 года.";</w:t>
      </w:r>
    </w:p>
    <w:bookmarkEnd w:id="2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науки и высшего образования РК от 23.10.2024 </w:t>
      </w:r>
      <w:r>
        <w:rPr>
          <w:rFonts w:ascii="Times New Roman"/>
          <w:b w:val="false"/>
          <w:i w:val="false"/>
          <w:color w:val="000000"/>
          <w:sz w:val="28"/>
        </w:rPr>
        <w:t>№ 495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Объем подушевого нормативного финансирования высшего и (или) послевузовского образования с учетом кредитной технологии обучения определяется в соответствии с подпунктами 12) и 13) пункта 4 Методики.</w:t>
      </w:r>
    </w:p>
    <w:bookmarkEnd w:id="259"/>
    <w:bookmarkStart w:name="z25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Расчет объема подушевого нормативного финансирования и норматива подушевого финансирования для организаций высшего и (или) послевузовского образования, созданных на основании международных договоров на территории Республики Казахстан, действующих и ликвидируемых на основании законодательства Республики Казахстан производится по следующим формулам:</w:t>
      </w:r>
    </w:p>
    <w:bookmarkEnd w:id="260"/>
    <w:bookmarkStart w:name="z25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V</w:t>
      </w:r>
      <w:r>
        <w:rPr>
          <w:rFonts w:ascii="Times New Roman"/>
          <w:b w:val="false"/>
          <w:i w:val="false"/>
          <w:color w:val="000000"/>
          <w:vertAlign w:val="subscript"/>
        </w:rPr>
        <w:t>пф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объем подушевого нормативного финансирования высшего и послевузовского образования (бакалавриат и магистратура) рассчитывается по формуле:</w:t>
      </w:r>
    </w:p>
    <w:bookmarkEnd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пф</w:t>
      </w:r>
      <w:r>
        <w:rPr>
          <w:rFonts w:ascii="Times New Roman"/>
          <w:b w:val="false"/>
          <w:i w:val="false"/>
          <w:color w:val="000000"/>
          <w:sz w:val="28"/>
        </w:rPr>
        <w:t xml:space="preserve"> = ∑ (N</w:t>
      </w:r>
      <w:r>
        <w:rPr>
          <w:rFonts w:ascii="Times New Roman"/>
          <w:b w:val="false"/>
          <w:i w:val="false"/>
          <w:color w:val="000000"/>
          <w:vertAlign w:val="subscript"/>
        </w:rPr>
        <w:t>b</w:t>
      </w:r>
      <w:r>
        <w:rPr>
          <w:rFonts w:ascii="Times New Roman"/>
          <w:b w:val="false"/>
          <w:i w:val="false"/>
          <w:color w:val="000000"/>
          <w:sz w:val="28"/>
        </w:rPr>
        <w:t xml:space="preserve"> * Конт</w:t>
      </w:r>
      <w:r>
        <w:rPr>
          <w:rFonts w:ascii="Times New Roman"/>
          <w:b w:val="false"/>
          <w:i w:val="false"/>
          <w:color w:val="000000"/>
          <w:vertAlign w:val="subscript"/>
        </w:rPr>
        <w:t>b</w:t>
      </w:r>
      <w:r>
        <w:rPr>
          <w:rFonts w:ascii="Times New Roman"/>
          <w:b w:val="false"/>
          <w:i w:val="false"/>
          <w:color w:val="000000"/>
          <w:sz w:val="28"/>
        </w:rPr>
        <w:t>) + ∑ (N</w:t>
      </w:r>
      <w:r>
        <w:rPr>
          <w:rFonts w:ascii="Times New Roman"/>
          <w:b w:val="false"/>
          <w:i w:val="false"/>
          <w:color w:val="000000"/>
          <w:vertAlign w:val="subscript"/>
        </w:rPr>
        <w:t>m</w:t>
      </w:r>
      <w:r>
        <w:rPr>
          <w:rFonts w:ascii="Times New Roman"/>
          <w:b w:val="false"/>
          <w:i w:val="false"/>
          <w:color w:val="000000"/>
          <w:sz w:val="28"/>
        </w:rPr>
        <w:t xml:space="preserve"> * Конт</w:t>
      </w:r>
      <w:r>
        <w:rPr>
          <w:rFonts w:ascii="Times New Roman"/>
          <w:b w:val="false"/>
          <w:i w:val="false"/>
          <w:color w:val="000000"/>
          <w:vertAlign w:val="subscript"/>
        </w:rPr>
        <w:t>m</w:t>
      </w:r>
      <w:r>
        <w:rPr>
          <w:rFonts w:ascii="Times New Roman"/>
          <w:b w:val="false"/>
          <w:i w:val="false"/>
          <w:color w:val="000000"/>
          <w:sz w:val="28"/>
        </w:rPr>
        <w:t>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b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норматив подушевого финансирования на одного обучающегося в год в бакалавриате;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m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норматив подушевого финансирования на одного обучающегося в год в магистратуре;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</w:t>
      </w:r>
      <w:r>
        <w:rPr>
          <w:rFonts w:ascii="Times New Roman"/>
          <w:b w:val="false"/>
          <w:i w:val="false"/>
          <w:color w:val="000000"/>
          <w:vertAlign w:val="subscript"/>
        </w:rPr>
        <w:t>b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среднегодовой контингент обучающихся в бакалавриате;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</w:t>
      </w:r>
      <w:r>
        <w:rPr>
          <w:rFonts w:ascii="Times New Roman"/>
          <w:b w:val="false"/>
          <w:i w:val="false"/>
          <w:color w:val="000000"/>
          <w:vertAlign w:val="subscript"/>
        </w:rPr>
        <w:t>m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среднегодовой контингент обучающихся в магистратуре;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</w:t>
      </w:r>
      <w:r>
        <w:rPr>
          <w:rFonts w:ascii="Times New Roman"/>
          <w:b w:val="false"/>
          <w:i w:val="false"/>
          <w:color w:val="000000"/>
          <w:vertAlign w:val="subscript"/>
        </w:rPr>
        <w:t>b</w:t>
      </w:r>
      <w:r>
        <w:rPr>
          <w:rFonts w:ascii="Times New Roman"/>
          <w:b w:val="false"/>
          <w:i w:val="false"/>
          <w:color w:val="000000"/>
          <w:sz w:val="28"/>
        </w:rPr>
        <w:t>, Конт</w:t>
      </w:r>
      <w:r>
        <w:rPr>
          <w:rFonts w:ascii="Times New Roman"/>
          <w:b w:val="false"/>
          <w:i w:val="false"/>
          <w:color w:val="000000"/>
          <w:vertAlign w:val="subscript"/>
        </w:rPr>
        <w:t>m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рассчитываются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</w:t>
      </w:r>
      <w:r>
        <w:rPr>
          <w:rFonts w:ascii="Times New Roman"/>
          <w:b w:val="false"/>
          <w:i w:val="false"/>
          <w:color w:val="000000"/>
          <w:vertAlign w:val="subscript"/>
        </w:rPr>
        <w:t>b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vertAlign w:val="subscript"/>
        </w:rPr>
        <w:t>m</w:t>
      </w:r>
      <w:r>
        <w:rPr>
          <w:rFonts w:ascii="Times New Roman"/>
          <w:b w:val="false"/>
          <w:i w:val="false"/>
          <w:color w:val="000000"/>
          <w:sz w:val="28"/>
        </w:rPr>
        <w:t xml:space="preserve"> = число обучающихся на начало года + 1/3 приема на обучение – 1/2 ожидаемого выпуска обучающихся – ожидаемый отсев обучающихся + ожидаемое прибытие обучающихся.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реализации в одной организации высшего и (или) послевузовского образования более одного направления подготовки кадров объем подушевого нормативного финансирования определяется суммарно, исходя из подушевого норматива финансирования на одного обучающегося по направлениям подготовки кадров и уровням образования;</w:t>
      </w:r>
    </w:p>
    <w:bookmarkStart w:name="z25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N</w:t>
      </w:r>
      <w:r>
        <w:rPr>
          <w:rFonts w:ascii="Times New Roman"/>
          <w:b w:val="false"/>
          <w:i w:val="false"/>
          <w:color w:val="000000"/>
          <w:vertAlign w:val="subscript"/>
        </w:rPr>
        <w:t>b/m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подушевой норматив финансирования на одного обучающегося в год в бакалавриате / магистратуре состоит из суммы норматива расходов, приходящихся на обучение в Республике Казахстан (далее – РК) и на обучение в Российской Федерации (далее – РФ), рассчитывается по следующей формуле:</w:t>
      </w:r>
    </w:p>
    <w:bookmarkEnd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b/m</w:t>
      </w:r>
      <w:r>
        <w:rPr>
          <w:rFonts w:ascii="Times New Roman"/>
          <w:b w:val="false"/>
          <w:i w:val="false"/>
          <w:color w:val="000000"/>
          <w:sz w:val="28"/>
        </w:rPr>
        <w:t xml:space="preserve"> = N</w:t>
      </w:r>
      <w:r>
        <w:rPr>
          <w:rFonts w:ascii="Times New Roman"/>
          <w:b w:val="false"/>
          <w:i w:val="false"/>
          <w:color w:val="000000"/>
          <w:vertAlign w:val="subscript"/>
        </w:rPr>
        <w:t>b/m kz</w:t>
      </w:r>
      <w:r>
        <w:rPr>
          <w:rFonts w:ascii="Times New Roman"/>
          <w:b w:val="false"/>
          <w:i w:val="false"/>
          <w:color w:val="000000"/>
          <w:sz w:val="28"/>
        </w:rPr>
        <w:t>+ N</w:t>
      </w:r>
      <w:r>
        <w:rPr>
          <w:rFonts w:ascii="Times New Roman"/>
          <w:b w:val="false"/>
          <w:i w:val="false"/>
          <w:color w:val="000000"/>
          <w:vertAlign w:val="subscript"/>
        </w:rPr>
        <w:t>b/m rus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b/m kz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норматив расходов на одного обучающегося в год в бакалавриате / магистратуре в РК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b/m kz</w:t>
      </w:r>
      <w:r>
        <w:rPr>
          <w:rFonts w:ascii="Times New Roman"/>
          <w:b w:val="false"/>
          <w:i w:val="false"/>
          <w:color w:val="000000"/>
          <w:sz w:val="28"/>
        </w:rPr>
        <w:t xml:space="preserve"> = F + K + Р + S + U + 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b/m rus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норматив расходов на одного обучающегося в год в бакалавриате / магистратуре в РФ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b/m rus</w:t>
      </w:r>
      <w:r>
        <w:rPr>
          <w:rFonts w:ascii="Times New Roman"/>
          <w:b w:val="false"/>
          <w:i w:val="false"/>
          <w:color w:val="000000"/>
          <w:sz w:val="28"/>
        </w:rPr>
        <w:t xml:space="preserve"> = O + Kс + М;</w:t>
      </w:r>
    </w:p>
    <w:bookmarkStart w:name="z25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F – общий годовой фонд оплаты труда персонала, включающий годовой фонд оплаты труда персонала образовательного процесса (АУП и ППС) и персонала образовательной среды (учебно-вспомогательный персонал (далее – УВП) и обслуживающий персонал (далее – ОП)), в расчете на одного обучающегося в год и рассчитывается по формуле:</w:t>
      </w:r>
    </w:p>
    <w:bookmarkEnd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 = Т + Q,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годовой фонд оплаты труда АУП и ППС в расчете на одного обучающегося в год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 = T</w:t>
      </w:r>
      <w:r>
        <w:rPr>
          <w:rFonts w:ascii="Times New Roman"/>
          <w:b w:val="false"/>
          <w:i w:val="false"/>
          <w:color w:val="000000"/>
          <w:vertAlign w:val="subscript"/>
        </w:rPr>
        <w:t>осн</w:t>
      </w:r>
      <w:r>
        <w:rPr>
          <w:rFonts w:ascii="Times New Roman"/>
          <w:b w:val="false"/>
          <w:i w:val="false"/>
          <w:color w:val="000000"/>
          <w:sz w:val="28"/>
        </w:rPr>
        <w:t xml:space="preserve"> + T</w:t>
      </w:r>
      <w:r>
        <w:rPr>
          <w:rFonts w:ascii="Times New Roman"/>
          <w:b w:val="false"/>
          <w:i w:val="false"/>
          <w:color w:val="000000"/>
          <w:vertAlign w:val="subscript"/>
        </w:rPr>
        <w:t>комп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осн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фонд оплаты труда АУП и ППС без учета компенсационных выплат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осн</w:t>
      </w:r>
      <w:r>
        <w:rPr>
          <w:rFonts w:ascii="Times New Roman"/>
          <w:b w:val="false"/>
          <w:i w:val="false"/>
          <w:color w:val="000000"/>
          <w:sz w:val="28"/>
        </w:rPr>
        <w:t xml:space="preserve"> = W *12 * sno * mp * mv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Ткомп – годовой объем расходов на выплату пособий на оздоровление к ежегодному оплачиваемому трудовому отпуску работников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комп</w:t>
      </w:r>
      <w:r>
        <w:rPr>
          <w:rFonts w:ascii="Times New Roman"/>
          <w:b w:val="false"/>
          <w:i w:val="false"/>
          <w:color w:val="000000"/>
          <w:sz w:val="28"/>
        </w:rPr>
        <w:t xml:space="preserve"> = (ДО + БДО * f) * sno * mp * mv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 – фонд оплаты труда ППС и АУП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– количество месяцев в году для перехода от расчета нормативных затрат в месяц к расчету нормативных затрат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sno – коэффициент социального налога и социальных отчислений – 1,0836;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2025 года – 1,0968;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mp – коэффициент отчислений работодателя в фонд обязательного медицинского страхования: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2023 год – 1,03;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2024 год – 1,045;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год – 1,055;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2026 года – 1,065;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2027 год – 1,075;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2028 года – 1,08;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mv1 – коэффициент соотношения среднего количества обучающихся, приходящихся на одного преподавателя составляет: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бакалавриате – 0,167;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магистратуре – 0,2;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 – фонд оплаты труда ППС и АУП в месяц рассчитывается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 = (ДО + БДО * f) + БДО * u,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– должностной оклад ППС в месяц определяется путем умножения базового должностного оклада (БДО) на коэффициент 10,2336;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f – коэффициент удельного веса заработной платы АУП в заработной плате ППС – 6,25;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 – коэффициент доплаты за ученую степень – 1,71;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 – годовой фонд оплаты труда УВП и ОП на одного обучающегося в год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 = Q</w:t>
      </w:r>
      <w:r>
        <w:rPr>
          <w:rFonts w:ascii="Times New Roman"/>
          <w:b w:val="false"/>
          <w:i w:val="false"/>
          <w:color w:val="000000"/>
          <w:vertAlign w:val="subscript"/>
        </w:rPr>
        <w:t>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+ Q</w:t>
      </w:r>
      <w:r>
        <w:rPr>
          <w:rFonts w:ascii="Times New Roman"/>
          <w:b w:val="false"/>
          <w:i w:val="false"/>
          <w:color w:val="000000"/>
          <w:vertAlign w:val="subscript"/>
        </w:rPr>
        <w:t>оп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фонд оплаты труда УВП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= Q</w:t>
      </w:r>
      <w:r>
        <w:rPr>
          <w:rFonts w:ascii="Times New Roman"/>
          <w:b w:val="false"/>
          <w:i w:val="false"/>
          <w:color w:val="000000"/>
          <w:vertAlign w:val="subscript"/>
        </w:rPr>
        <w:t>осн.увп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+ Q</w:t>
      </w:r>
      <w:r>
        <w:rPr>
          <w:rFonts w:ascii="Times New Roman"/>
          <w:b w:val="false"/>
          <w:i w:val="false"/>
          <w:color w:val="000000"/>
          <w:vertAlign w:val="subscript"/>
        </w:rPr>
        <w:t>комп.увп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осн.увп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фонд оплаты труда УВП без компенсационных выплат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осн.увп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= G</w:t>
      </w:r>
      <w:r>
        <w:rPr>
          <w:rFonts w:ascii="Times New Roman"/>
          <w:b w:val="false"/>
          <w:i w:val="false"/>
          <w:color w:val="000000"/>
          <w:vertAlign w:val="subscript"/>
        </w:rPr>
        <w:t>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* 12 * sno * mp * mv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</w:t>
      </w:r>
      <w:r>
        <w:rPr>
          <w:rFonts w:ascii="Times New Roman"/>
          <w:b w:val="false"/>
          <w:i w:val="false"/>
          <w:color w:val="000000"/>
          <w:vertAlign w:val="subscript"/>
        </w:rPr>
        <w:t>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месячный фонд оплаты труда УВП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</w:t>
      </w:r>
      <w:r>
        <w:rPr>
          <w:rFonts w:ascii="Times New Roman"/>
          <w:b w:val="false"/>
          <w:i w:val="false"/>
          <w:color w:val="000000"/>
          <w:vertAlign w:val="subscript"/>
        </w:rPr>
        <w:t>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= БДО * q,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 – коэффициент удельного веса заработной платы УВП в заработной плате ППС – 4,38;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mv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соотношения среднего количества обучающихся, приходящихся на одного работника УВП – 0,037;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комп.увп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объем расходов на выплату пособия на оздоровление к ежегодному трудовому отпуску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комп.увп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= БДО * q * sno * mp * mv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оп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фонд оплаты труда ОП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оп</w:t>
      </w:r>
      <w:r>
        <w:rPr>
          <w:rFonts w:ascii="Times New Roman"/>
          <w:b w:val="false"/>
          <w:i w:val="false"/>
          <w:color w:val="000000"/>
          <w:sz w:val="28"/>
        </w:rPr>
        <w:t xml:space="preserve"> = Q</w:t>
      </w:r>
      <w:r>
        <w:rPr>
          <w:rFonts w:ascii="Times New Roman"/>
          <w:b w:val="false"/>
          <w:i w:val="false"/>
          <w:color w:val="000000"/>
          <w:vertAlign w:val="subscript"/>
        </w:rPr>
        <w:t>осн.оп</w:t>
      </w:r>
      <w:r>
        <w:rPr>
          <w:rFonts w:ascii="Times New Roman"/>
          <w:b w:val="false"/>
          <w:i w:val="false"/>
          <w:color w:val="000000"/>
          <w:sz w:val="28"/>
        </w:rPr>
        <w:t xml:space="preserve"> + Q</w:t>
      </w:r>
      <w:r>
        <w:rPr>
          <w:rFonts w:ascii="Times New Roman"/>
          <w:b w:val="false"/>
          <w:i w:val="false"/>
          <w:color w:val="000000"/>
          <w:vertAlign w:val="subscript"/>
        </w:rPr>
        <w:t>комп.оп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осн.оп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фонд оплаты труда ОП без компенсационных выплат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осн.оп</w:t>
      </w:r>
      <w:r>
        <w:rPr>
          <w:rFonts w:ascii="Times New Roman"/>
          <w:b w:val="false"/>
          <w:i w:val="false"/>
          <w:color w:val="000000"/>
          <w:sz w:val="28"/>
        </w:rPr>
        <w:t xml:space="preserve"> = G</w:t>
      </w:r>
      <w:r>
        <w:rPr>
          <w:rFonts w:ascii="Times New Roman"/>
          <w:b w:val="false"/>
          <w:i w:val="false"/>
          <w:color w:val="000000"/>
          <w:vertAlign w:val="subscript"/>
        </w:rPr>
        <w:t>оп</w:t>
      </w:r>
      <w:r>
        <w:rPr>
          <w:rFonts w:ascii="Times New Roman"/>
          <w:b w:val="false"/>
          <w:i w:val="false"/>
          <w:color w:val="000000"/>
          <w:sz w:val="28"/>
        </w:rPr>
        <w:t xml:space="preserve"> * 12 * sno * mp * mv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</w:t>
      </w:r>
      <w:r>
        <w:rPr>
          <w:rFonts w:ascii="Times New Roman"/>
          <w:b w:val="false"/>
          <w:i w:val="false"/>
          <w:color w:val="000000"/>
          <w:vertAlign w:val="subscript"/>
        </w:rPr>
        <w:t>оп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месячный фонд оплаты труда ОП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</w:t>
      </w:r>
      <w:r>
        <w:rPr>
          <w:rFonts w:ascii="Times New Roman"/>
          <w:b w:val="false"/>
          <w:i w:val="false"/>
          <w:color w:val="000000"/>
          <w:vertAlign w:val="subscript"/>
        </w:rPr>
        <w:t>оп</w:t>
      </w:r>
      <w:r>
        <w:rPr>
          <w:rFonts w:ascii="Times New Roman"/>
          <w:b w:val="false"/>
          <w:i w:val="false"/>
          <w:color w:val="000000"/>
          <w:sz w:val="28"/>
        </w:rPr>
        <w:t xml:space="preserve"> = БДО * h,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 – коэффициент удельного веса заработной платы ОП в заработной плате ППС – 2,98;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mv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соотношения среднего количества обучающихся, приходящихся на одного работника ОП – 0,063;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комп.оп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объем расходов на выплату пособия на оздоровление к ежегодному трудовому отпуску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комп.оп</w:t>
      </w:r>
      <w:r>
        <w:rPr>
          <w:rFonts w:ascii="Times New Roman"/>
          <w:b w:val="false"/>
          <w:i w:val="false"/>
          <w:color w:val="000000"/>
          <w:sz w:val="28"/>
        </w:rPr>
        <w:t xml:space="preserve"> = БДО * h * sno * mp * mv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26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K – норма расходов, связанных с командированием ППС и АУП с целью организации и проведения образовательного процесса, из расчета на одного обучающегося в год принимается согласно следующему: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Аббревиатура, применяемая по тексту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расхода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расходов в год на одного обучающегося в бакалавриате, в МРП*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расходов в год на одного обучающегося в магистратуре, в МРП*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командировки ППС Казахстанского филиала Московского государственного университета имени М.В. Ломоносова (далее – КФ МГУ) в рамках учебного процесса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36,57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30,71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командировки АУП и ППС КФ МГУ, в то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10,62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11,76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командировки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7,73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профориентационной работы, участие в выставке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1,06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1,36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и производственные практики ППС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1,83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командировки приемной и экзаменационной комиссий КФ МГУ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7,55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15,82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54,74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58,29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для определения значения К за основу берется размер МРП, установленный на 1 января 2022 года;</w:t>
      </w:r>
    </w:p>
    <w:bookmarkStart w:name="z26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 – норма расходов, связанных с прохождением учебной практики обучающихся на территории РК, из расчета на одного обучающегося в год принимается согласно следующему: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Аббревиатура, применяемая по тексту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расхода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расходов в год на одного обучающегося, в МРП*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учебные и производственные практики студентов,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8,17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1,62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первый курс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4,62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второй курс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1,93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для определения значения Р за основу берется размер МРП, установленный на 1 января 2022 года;</w:t>
      </w:r>
    </w:p>
    <w:bookmarkStart w:name="z26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S – норма расходов на текущее содержание и обслуживание учебных корпусов и общежития для обучающихся, из расчета на одного обучающегося в год принимается согласно следующему: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Аббревиатура, применяемая по тексту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расхода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расходов в год на одного обучающегося в бакалавриате / магистратуре, в МРП*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расходов на текущее содержание и обслуживание учебных корпусов и общежития для обучающихся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для определения значения S за основу берется размер МРП, установленный на 1 января 2022 года;</w:t>
      </w:r>
    </w:p>
    <w:bookmarkStart w:name="z26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U – норма расходов, связанных с приобретением учебно-методической литературы и научной литературы, из расчета на одного обучающегося в год принимается согласно следующему: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Аббревиатура, применяемая по тексту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расхода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расходов в год на одного обучающегося в бакалавриате/ магистратуре, в МРП*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расходов на приобретение учебно-методической, научной литературы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для определения значения U за основу берется размер МРП, установленный на 1 января 2022 года;</w:t>
      </w:r>
    </w:p>
    <w:bookmarkStart w:name="z26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 – норма расходов, связанных с приобретением основных средств и нематериальных активов на одного обучающегося в год принимается согласно следующему: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Аббревиатура, применяемая по тексту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расхода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расходов в год на одного обучающегося в бакалавриате / магистратуре, в МРП*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расходов на основных средств и нематериальных активов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для определения значения А за основу берется размер МРП, установленный на 1 января 2022 года;</w:t>
      </w:r>
    </w:p>
    <w:bookmarkStart w:name="z26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O – норма расходов, связанных с командированием и обучением обучающихся в КФ МГУ, из расчета на одного обучающегося в год принимается согласно следующему: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Аббревиатура, применяемая по тексту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расхода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расходов в год на одного обучающегося в бакалавриате, в МРП*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расходов в год на одного обучающегося в магистратуре, в МРП*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расходов на обучение в КФ МГУ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284,74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для определения значения О за основу берется размер МРП, установленный на 1 января 2022 года;</w:t>
      </w:r>
    </w:p>
    <w:bookmarkStart w:name="z26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M – норма расходов, связанных с медицинским страхованием обучающихся в КФ МГУ, из расчета на одного обучающегося в год принимается согласно следующему: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Аббревиатура, применяемая по тексту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расхода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расходов в год на одного обучающегося в бакалавриате, в МРП*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расходов в год на одного обучающегося в магистратуре, в МРП*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расходов на медицинскую страховку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4,84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для определения значения М за основу берется размер МРП, установленный на 1 января 2022 года;</w:t>
      </w:r>
    </w:p>
    <w:bookmarkStart w:name="z26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Кс – норма расходов, связанных с командированием обучающихся для обучения в КФ МГУ, из расчета на одного обучающегося в год принимается согласно следующему: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Аббревиатура, применяемая по тексту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расхода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расходов в год на одного обучающегося в бакалавриате, в МРП*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расходов в год на одного обучающегося в магистратуре, в МРП*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командировочных расходов для обучающихся,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89,18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20,87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проживание в общежитии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68,31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для определения значения Кс за основу берется размер МРП, установленный на 1 января 2022 года;</w:t>
      </w:r>
    </w:p>
    <w:bookmarkStart w:name="z26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объем подушевого нормативного финансирования высшего и (или) послевузовского образования с учетом кредитной технологии обучения (Vk) определяется по формуле:</w:t>
      </w:r>
    </w:p>
    <w:bookmarkEnd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Vk = ∑ (Kr * N </w:t>
      </w:r>
      <w:r>
        <w:rPr>
          <w:rFonts w:ascii="Times New Roman"/>
          <w:b w:val="false"/>
          <w:i w:val="false"/>
          <w:color w:val="000000"/>
          <w:vertAlign w:val="subscript"/>
        </w:rPr>
        <w:t>cred</w:t>
      </w:r>
      <w:r>
        <w:rPr>
          <w:rFonts w:ascii="Times New Roman"/>
          <w:b w:val="false"/>
          <w:i w:val="false"/>
          <w:color w:val="000000"/>
          <w:sz w:val="28"/>
        </w:rPr>
        <w:t xml:space="preserve"> * Конт),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Kr – планируемое годовое количество кредитов на одного обучающегося;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</w:t>
      </w:r>
      <w:r>
        <w:rPr>
          <w:rFonts w:ascii="Times New Roman"/>
          <w:b w:val="false"/>
          <w:i w:val="false"/>
          <w:color w:val="000000"/>
          <w:vertAlign w:val="subscript"/>
        </w:rPr>
        <w:t>cred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норматив стоимости одного академического кредита в разрезе направлений подготовки кадров с высшим и (или) послевузовским образованием.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реализации в одной организации высшего и (или) послевузовского образования более одного направления подготовки кадров объем подушевого нормативного финансирования с учетом кредитной технологии обучения определяется путем суммирования объемов подушевого нормативного финансирования с учетом кредитной технологии обучения по направлениям подготовки кадров и уровням образования;</w:t>
      </w:r>
    </w:p>
    <w:bookmarkStart w:name="z26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N cred – норматив стоимости одного академического кредита в разрезе направлений подготовки кадров с высшим и (или) послевузовским образованием рассчитывается по формуле:</w:t>
      </w:r>
    </w:p>
    <w:bookmarkEnd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cred</w:t>
      </w:r>
      <w:r>
        <w:rPr>
          <w:rFonts w:ascii="Times New Roman"/>
          <w:b w:val="false"/>
          <w:i w:val="false"/>
          <w:color w:val="000000"/>
          <w:sz w:val="28"/>
        </w:rPr>
        <w:t xml:space="preserve"> = Nb/m /60,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 – расчетный среднегодовой показатель количества академических кредитов, определенный в соответствии с государственным общеобязательным стандартом высшего образования,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науки и высшего образования Республики Казахстан от 20 июля 2022 года № 2 "Об утверждении государственных общеобязательных стандартов высшего и послевузовского образования" (зарегистрирован в Реестре государственной регистрации нормативных правовых актов под № 28916).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Методика дополнена пунктом 7 в соответствии с приказом Министра науки и высшего образования РК от 06.09.2023 </w:t>
      </w:r>
      <w:r>
        <w:rPr>
          <w:rFonts w:ascii="Times New Roman"/>
          <w:b w:val="false"/>
          <w:i w:val="false"/>
          <w:color w:val="00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Расчет объема подушевого нормативного финансирования и норматива подушевого финансирования для организаций высшего и (или) послевузовского образования, созданных по решению уполномоченного органа в области науки и высшего образования на основании международных договоров на территории Республики Казахстан по программам зарубежных организаций высшего и послевузовского образования, производится по следующим формулам:</w:t>
      </w:r>
    </w:p>
    <w:bookmarkEnd w:id="274"/>
    <w:bookmarkStart w:name="z31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Vпф – годовой объем подушевого нормативного финансирования высшего и послевузовского образования (бакалавриат и магистратура) рассчитывается по формуле:</w:t>
      </w:r>
    </w:p>
    <w:bookmarkEnd w:id="275"/>
    <w:bookmarkStart w:name="z31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пф</w:t>
      </w:r>
      <w:r>
        <w:rPr>
          <w:rFonts w:ascii="Times New Roman"/>
          <w:b w:val="false"/>
          <w:i w:val="false"/>
          <w:color w:val="000000"/>
          <w:sz w:val="28"/>
        </w:rPr>
        <w:t xml:space="preserve"> = ∑ (N</w:t>
      </w:r>
      <w:r>
        <w:rPr>
          <w:rFonts w:ascii="Times New Roman"/>
          <w:b w:val="false"/>
          <w:i w:val="false"/>
          <w:color w:val="000000"/>
          <w:vertAlign w:val="subscript"/>
        </w:rPr>
        <w:t>b</w:t>
      </w:r>
      <w:r>
        <w:rPr>
          <w:rFonts w:ascii="Times New Roman"/>
          <w:b w:val="false"/>
          <w:i w:val="false"/>
          <w:color w:val="000000"/>
          <w:sz w:val="28"/>
        </w:rPr>
        <w:t xml:space="preserve"> * Конт</w:t>
      </w:r>
      <w:r>
        <w:rPr>
          <w:rFonts w:ascii="Times New Roman"/>
          <w:b w:val="false"/>
          <w:i w:val="false"/>
          <w:color w:val="000000"/>
          <w:vertAlign w:val="subscript"/>
        </w:rPr>
        <w:t>b</w:t>
      </w:r>
      <w:r>
        <w:rPr>
          <w:rFonts w:ascii="Times New Roman"/>
          <w:b w:val="false"/>
          <w:i w:val="false"/>
          <w:color w:val="000000"/>
          <w:sz w:val="28"/>
        </w:rPr>
        <w:t>) + ∑ (N</w:t>
      </w:r>
      <w:r>
        <w:rPr>
          <w:rFonts w:ascii="Times New Roman"/>
          <w:b w:val="false"/>
          <w:i w:val="false"/>
          <w:color w:val="000000"/>
          <w:vertAlign w:val="subscript"/>
        </w:rPr>
        <w:t>m</w:t>
      </w:r>
      <w:r>
        <w:rPr>
          <w:rFonts w:ascii="Times New Roman"/>
          <w:b w:val="false"/>
          <w:i w:val="false"/>
          <w:color w:val="000000"/>
          <w:sz w:val="28"/>
        </w:rPr>
        <w:t xml:space="preserve"> * Конт</w:t>
      </w:r>
      <w:r>
        <w:rPr>
          <w:rFonts w:ascii="Times New Roman"/>
          <w:b w:val="false"/>
          <w:i w:val="false"/>
          <w:color w:val="000000"/>
          <w:vertAlign w:val="subscript"/>
        </w:rPr>
        <w:t>m</w:t>
      </w:r>
      <w:r>
        <w:rPr>
          <w:rFonts w:ascii="Times New Roman"/>
          <w:b w:val="false"/>
          <w:i w:val="false"/>
          <w:color w:val="000000"/>
          <w:sz w:val="28"/>
        </w:rPr>
        <w:t>),</w:t>
      </w:r>
    </w:p>
    <w:bookmarkEnd w:id="276"/>
    <w:bookmarkStart w:name="z31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77"/>
    <w:bookmarkStart w:name="z31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b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норматив подушевого финансирования на одного обучающегося в год в бакалавриате;</w:t>
      </w:r>
    </w:p>
    <w:bookmarkEnd w:id="278"/>
    <w:bookmarkStart w:name="z31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m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норматив подушевого финансирования на одного обучающегося в год в магистратуре;</w:t>
      </w:r>
    </w:p>
    <w:bookmarkEnd w:id="279"/>
    <w:bookmarkStart w:name="z32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</w:t>
      </w:r>
      <w:r>
        <w:rPr>
          <w:rFonts w:ascii="Times New Roman"/>
          <w:b w:val="false"/>
          <w:i w:val="false"/>
          <w:color w:val="000000"/>
          <w:vertAlign w:val="subscript"/>
        </w:rPr>
        <w:t>b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среднегодовой контингент обучающихся в бакалавриате;</w:t>
      </w:r>
    </w:p>
    <w:bookmarkEnd w:id="280"/>
    <w:bookmarkStart w:name="z32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</w:t>
      </w:r>
      <w:r>
        <w:rPr>
          <w:rFonts w:ascii="Times New Roman"/>
          <w:b w:val="false"/>
          <w:i w:val="false"/>
          <w:color w:val="000000"/>
          <w:vertAlign w:val="subscript"/>
        </w:rPr>
        <w:t>m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среднегодовой контингент обучающихся в магистратуре;</w:t>
      </w:r>
    </w:p>
    <w:bookmarkEnd w:id="281"/>
    <w:bookmarkStart w:name="z32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</w:t>
      </w:r>
      <w:r>
        <w:rPr>
          <w:rFonts w:ascii="Times New Roman"/>
          <w:b w:val="false"/>
          <w:i w:val="false"/>
          <w:color w:val="000000"/>
          <w:vertAlign w:val="subscript"/>
        </w:rPr>
        <w:t>b</w:t>
      </w:r>
      <w:r>
        <w:rPr>
          <w:rFonts w:ascii="Times New Roman"/>
          <w:b w:val="false"/>
          <w:i w:val="false"/>
          <w:color w:val="000000"/>
          <w:sz w:val="28"/>
        </w:rPr>
        <w:t>, Конт</w:t>
      </w:r>
      <w:r>
        <w:rPr>
          <w:rFonts w:ascii="Times New Roman"/>
          <w:b w:val="false"/>
          <w:i w:val="false"/>
          <w:color w:val="000000"/>
          <w:vertAlign w:val="subscript"/>
        </w:rPr>
        <w:t>m</w:t>
      </w:r>
      <w:r>
        <w:rPr>
          <w:rFonts w:ascii="Times New Roman"/>
          <w:b w:val="false"/>
          <w:i w:val="false"/>
          <w:color w:val="000000"/>
          <w:sz w:val="28"/>
        </w:rPr>
        <w:t>, рассчитываются по следующей формуле:</w:t>
      </w:r>
    </w:p>
    <w:bookmarkEnd w:id="282"/>
    <w:bookmarkStart w:name="z32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</w:t>
      </w:r>
      <w:r>
        <w:rPr>
          <w:rFonts w:ascii="Times New Roman"/>
          <w:b w:val="false"/>
          <w:i w:val="false"/>
          <w:color w:val="000000"/>
          <w:vertAlign w:val="subscript"/>
        </w:rPr>
        <w:t>b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vertAlign w:val="subscript"/>
        </w:rPr>
        <w:t>m</w:t>
      </w:r>
      <w:r>
        <w:rPr>
          <w:rFonts w:ascii="Times New Roman"/>
          <w:b w:val="false"/>
          <w:i w:val="false"/>
          <w:color w:val="000000"/>
          <w:sz w:val="28"/>
        </w:rPr>
        <w:t xml:space="preserve"> = число обучающихся на начало года + 1/3 приема на обучение – 1/2 ожидаемого выпуска обучающихся – ожидаемый отсев обучающихся + ожидаемое прибытие обучающихся;</w:t>
      </w:r>
    </w:p>
    <w:bookmarkEnd w:id="283"/>
    <w:bookmarkStart w:name="z32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реализации в одной организации высшего и (или) послевузовского образования более одного направления подготовки кадров объем подушевого нормативного финансирования определяется суммарно, исходя из подушевого норматива финансирования на одного обучающегося по направлениям подготовки кадров и уровням образования;</w:t>
      </w:r>
    </w:p>
    <w:bookmarkEnd w:id="284"/>
    <w:bookmarkStart w:name="z32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N</w:t>
      </w:r>
      <w:r>
        <w:rPr>
          <w:rFonts w:ascii="Times New Roman"/>
          <w:b w:val="false"/>
          <w:i w:val="false"/>
          <w:color w:val="000000"/>
          <w:vertAlign w:val="subscript"/>
        </w:rPr>
        <w:t>b/m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подушевой норматив финансирования на одного обучающегося в год в бакалавриате / магистратуре состоит из суммы норматива расходов, приходящихся на обучение в Республике Казахстан (далее – РК) и на обучение в Российской Федерации (далее – РФ), рассчитывается по следующей формуле:</w:t>
      </w:r>
    </w:p>
    <w:bookmarkEnd w:id="285"/>
    <w:bookmarkStart w:name="z32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b/m</w:t>
      </w:r>
      <w:r>
        <w:rPr>
          <w:rFonts w:ascii="Times New Roman"/>
          <w:b w:val="false"/>
          <w:i w:val="false"/>
          <w:color w:val="000000"/>
          <w:sz w:val="28"/>
        </w:rPr>
        <w:t xml:space="preserve"> = N</w:t>
      </w:r>
      <w:r>
        <w:rPr>
          <w:rFonts w:ascii="Times New Roman"/>
          <w:b w:val="false"/>
          <w:i w:val="false"/>
          <w:color w:val="000000"/>
          <w:vertAlign w:val="subscript"/>
        </w:rPr>
        <w:t>b/m</w:t>
      </w:r>
      <w:r>
        <w:rPr>
          <w:rFonts w:ascii="Times New Roman"/>
          <w:b w:val="false"/>
          <w:i w:val="false"/>
          <w:color w:val="000000"/>
          <w:vertAlign w:val="subscript"/>
        </w:rPr>
        <w:t>kz</w:t>
      </w:r>
      <w:r>
        <w:rPr>
          <w:rFonts w:ascii="Times New Roman"/>
          <w:b w:val="false"/>
          <w:i w:val="false"/>
          <w:color w:val="000000"/>
          <w:sz w:val="28"/>
        </w:rPr>
        <w:t>+ N</w:t>
      </w:r>
      <w:r>
        <w:rPr>
          <w:rFonts w:ascii="Times New Roman"/>
          <w:b w:val="false"/>
          <w:i w:val="false"/>
          <w:color w:val="000000"/>
          <w:vertAlign w:val="subscript"/>
        </w:rPr>
        <w:t>b/mrus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286"/>
    <w:bookmarkStart w:name="z32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87"/>
    <w:bookmarkStart w:name="z32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b/m kz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норматив расходов на одного обучающегося в год в бакалавриате / магистратуре в РК рассчитывается по формуле:</w:t>
      </w:r>
    </w:p>
    <w:bookmarkEnd w:id="288"/>
    <w:bookmarkStart w:name="z32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b/m</w:t>
      </w:r>
      <w:r>
        <w:rPr>
          <w:rFonts w:ascii="Times New Roman"/>
          <w:b w:val="false"/>
          <w:i w:val="false"/>
          <w:color w:val="000000"/>
          <w:vertAlign w:val="subscript"/>
        </w:rPr>
        <w:t>kz</w:t>
      </w:r>
      <w:r>
        <w:rPr>
          <w:rFonts w:ascii="Times New Roman"/>
          <w:b w:val="false"/>
          <w:i w:val="false"/>
          <w:color w:val="000000"/>
          <w:sz w:val="28"/>
        </w:rPr>
        <w:t xml:space="preserve"> = F + K + S + U + А;</w:t>
      </w:r>
    </w:p>
    <w:bookmarkEnd w:id="289"/>
    <w:bookmarkStart w:name="z33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b/m rus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норматив расходов на одного обучающегося в год в бакалавриате / магистратуре в РФ рассчитывается по формуле:</w:t>
      </w:r>
    </w:p>
    <w:bookmarkEnd w:id="290"/>
    <w:bookmarkStart w:name="z33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b/m rus</w:t>
      </w:r>
      <w:r>
        <w:rPr>
          <w:rFonts w:ascii="Times New Roman"/>
          <w:b w:val="false"/>
          <w:i w:val="false"/>
          <w:color w:val="000000"/>
          <w:sz w:val="28"/>
        </w:rPr>
        <w:t xml:space="preserve"> = O + K</w:t>
      </w:r>
      <w:r>
        <w:rPr>
          <w:rFonts w:ascii="Times New Roman"/>
          <w:b w:val="false"/>
          <w:i w:val="false"/>
          <w:color w:val="000000"/>
          <w:vertAlign w:val="subscript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 xml:space="preserve"> + М;</w:t>
      </w:r>
    </w:p>
    <w:bookmarkEnd w:id="291"/>
    <w:bookmarkStart w:name="z33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F – общий годовой фонд оплаты труда персонала: административно-управленческого (далее - АУП), профессорско-преподавательского (далее - ППС) и учебно-вспомогательного персонала (далее - УВП) в расчете на одного обучающегося в год и рассчитывается по формуле:</w:t>
      </w:r>
    </w:p>
    <w:bookmarkEnd w:id="292"/>
    <w:bookmarkStart w:name="z33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 = Т</w:t>
      </w:r>
      <w:r>
        <w:rPr>
          <w:rFonts w:ascii="Times New Roman"/>
          <w:b w:val="false"/>
          <w:i w:val="false"/>
          <w:color w:val="000000"/>
          <w:vertAlign w:val="subscript"/>
        </w:rPr>
        <w:t>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+ Т</w:t>
      </w:r>
      <w:r>
        <w:rPr>
          <w:rFonts w:ascii="Times New Roman"/>
          <w:b w:val="false"/>
          <w:i w:val="false"/>
          <w:color w:val="000000"/>
          <w:vertAlign w:val="subscript"/>
        </w:rPr>
        <w:t>ауп</w:t>
      </w:r>
      <w:r>
        <w:rPr>
          <w:rFonts w:ascii="Times New Roman"/>
          <w:b w:val="false"/>
          <w:i w:val="false"/>
          <w:color w:val="000000"/>
          <w:sz w:val="28"/>
        </w:rPr>
        <w:t xml:space="preserve"> + Q,</w:t>
      </w:r>
    </w:p>
    <w:bookmarkEnd w:id="293"/>
    <w:bookmarkStart w:name="z33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 – годовой фонд оплаты труда АУП и ППС в расчете на одного обучающегося в год рассчитывается по формуле: </w:t>
      </w:r>
    </w:p>
    <w:bookmarkEnd w:id="294"/>
    <w:bookmarkStart w:name="z33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</w:t>
      </w:r>
      <w:r>
        <w:rPr>
          <w:rFonts w:ascii="Times New Roman"/>
          <w:b w:val="false"/>
          <w:i w:val="false"/>
          <w:color w:val="000000"/>
          <w:vertAlign w:val="subscript"/>
        </w:rPr>
        <w:t>ппс/ауп</w:t>
      </w:r>
      <w:r>
        <w:rPr>
          <w:rFonts w:ascii="Times New Roman"/>
          <w:b w:val="false"/>
          <w:i w:val="false"/>
          <w:color w:val="000000"/>
          <w:sz w:val="28"/>
        </w:rPr>
        <w:t xml:space="preserve"> = T</w:t>
      </w:r>
      <w:r>
        <w:rPr>
          <w:rFonts w:ascii="Times New Roman"/>
          <w:b w:val="false"/>
          <w:i w:val="false"/>
          <w:color w:val="000000"/>
          <w:vertAlign w:val="subscript"/>
        </w:rPr>
        <w:t>осн ппс/ауп</w:t>
      </w:r>
      <w:r>
        <w:rPr>
          <w:rFonts w:ascii="Times New Roman"/>
          <w:b w:val="false"/>
          <w:i w:val="false"/>
          <w:color w:val="000000"/>
          <w:sz w:val="28"/>
        </w:rPr>
        <w:t xml:space="preserve"> + T</w:t>
      </w:r>
      <w:r>
        <w:rPr>
          <w:rFonts w:ascii="Times New Roman"/>
          <w:b w:val="false"/>
          <w:i w:val="false"/>
          <w:color w:val="000000"/>
          <w:vertAlign w:val="subscript"/>
        </w:rPr>
        <w:t>комп ппс/ауп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295"/>
    <w:bookmarkStart w:name="z33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96"/>
    <w:bookmarkStart w:name="z337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</w:t>
      </w:r>
      <w:r>
        <w:rPr>
          <w:rFonts w:ascii="Times New Roman"/>
          <w:b w:val="false"/>
          <w:i w:val="false"/>
          <w:color w:val="000000"/>
          <w:vertAlign w:val="subscript"/>
        </w:rPr>
        <w:t>осн ппс/ауп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фонд оплаты труда АУП и ППС без учета компенсационных выплат рассчитывается по формуле:</w:t>
      </w:r>
    </w:p>
    <w:bookmarkEnd w:id="297"/>
    <w:bookmarkStart w:name="z33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осн 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= 12 * W</w:t>
      </w:r>
      <w:r>
        <w:rPr>
          <w:rFonts w:ascii="Times New Roman"/>
          <w:b w:val="false"/>
          <w:i w:val="false"/>
          <w:color w:val="000000"/>
          <w:vertAlign w:val="subscript"/>
        </w:rPr>
        <w:t>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* sno * mp * mv1,</w:t>
      </w:r>
    </w:p>
    <w:bookmarkEnd w:id="298"/>
    <w:bookmarkStart w:name="z33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осн ауп</w:t>
      </w:r>
      <w:r>
        <w:rPr>
          <w:rFonts w:ascii="Times New Roman"/>
          <w:b w:val="false"/>
          <w:i w:val="false"/>
          <w:color w:val="000000"/>
          <w:sz w:val="28"/>
        </w:rPr>
        <w:t xml:space="preserve"> = 12 * W</w:t>
      </w:r>
      <w:r>
        <w:rPr>
          <w:rFonts w:ascii="Times New Roman"/>
          <w:b w:val="false"/>
          <w:i w:val="false"/>
          <w:color w:val="000000"/>
          <w:vertAlign w:val="subscript"/>
        </w:rPr>
        <w:t>ауп</w:t>
      </w:r>
      <w:r>
        <w:rPr>
          <w:rFonts w:ascii="Times New Roman"/>
          <w:b w:val="false"/>
          <w:i w:val="false"/>
          <w:color w:val="000000"/>
          <w:sz w:val="28"/>
        </w:rPr>
        <w:t xml:space="preserve"> * sno * mp * mv2,</w:t>
      </w:r>
    </w:p>
    <w:bookmarkEnd w:id="299"/>
    <w:bookmarkStart w:name="z34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комп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объем расходов на выплату пособий на оздоровление к ежегодному оплачиваемому трудовому отпуску работников рассчитывается по формуле:</w:t>
      </w:r>
    </w:p>
    <w:bookmarkEnd w:id="300"/>
    <w:bookmarkStart w:name="z341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комп 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= ДО * sno * mp * mv1,</w:t>
      </w:r>
    </w:p>
    <w:bookmarkEnd w:id="301"/>
    <w:bookmarkStart w:name="z342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комп ауп</w:t>
      </w:r>
      <w:r>
        <w:rPr>
          <w:rFonts w:ascii="Times New Roman"/>
          <w:b w:val="false"/>
          <w:i w:val="false"/>
          <w:color w:val="000000"/>
          <w:sz w:val="28"/>
        </w:rPr>
        <w:t xml:space="preserve"> = БДО * f * sno * mp * mv2,</w:t>
      </w:r>
    </w:p>
    <w:bookmarkEnd w:id="302"/>
    <w:bookmarkStart w:name="z343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03"/>
    <w:bookmarkStart w:name="z344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ппс/ауп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фонд оплаты труда ППС и АУП в месяц;</w:t>
      </w:r>
    </w:p>
    <w:bookmarkEnd w:id="304"/>
    <w:bookmarkStart w:name="z345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– количество месяцев в году для перехода от расчета нормативных затрат в месяц к расчету нормативных затрат в год;</w:t>
      </w:r>
    </w:p>
    <w:bookmarkEnd w:id="305"/>
    <w:bookmarkStart w:name="z346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sno – коэффициент социального налога и социальных отчислений: на 2023-2024 годы – 1,0836;</w:t>
      </w:r>
    </w:p>
    <w:bookmarkEnd w:id="306"/>
    <w:bookmarkStart w:name="z347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и последующие годы – 1,0968;</w:t>
      </w:r>
    </w:p>
    <w:bookmarkEnd w:id="307"/>
    <w:bookmarkStart w:name="z348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mp – коэффициент отчислений работодателя в фонд обязательного медицинского страхования:</w:t>
      </w:r>
    </w:p>
    <w:bookmarkEnd w:id="308"/>
    <w:bookmarkStart w:name="z349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2023 год – 1,03;</w:t>
      </w:r>
    </w:p>
    <w:bookmarkEnd w:id="309"/>
    <w:bookmarkStart w:name="z350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2024 год – 1,045;</w:t>
      </w:r>
    </w:p>
    <w:bookmarkEnd w:id="310"/>
    <w:bookmarkStart w:name="z351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год – 1,055;</w:t>
      </w:r>
    </w:p>
    <w:bookmarkEnd w:id="311"/>
    <w:bookmarkStart w:name="z352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2026 года – 1,065;</w:t>
      </w:r>
    </w:p>
    <w:bookmarkEnd w:id="312"/>
    <w:bookmarkStart w:name="z353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2027 год – 1,075;</w:t>
      </w:r>
    </w:p>
    <w:bookmarkEnd w:id="313"/>
    <w:bookmarkStart w:name="z354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2028 и последующие годы – 1,08;</w:t>
      </w:r>
    </w:p>
    <w:bookmarkEnd w:id="314"/>
    <w:bookmarkStart w:name="z355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Wппс / ауп – месячный фонд оплаты труда ППС и АУП рассчитывается по следующей формуле:</w:t>
      </w:r>
    </w:p>
    <w:bookmarkEnd w:id="315"/>
    <w:bookmarkStart w:name="z356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= ДО + (БДО * u),</w:t>
      </w:r>
    </w:p>
    <w:bookmarkEnd w:id="316"/>
    <w:bookmarkStart w:name="z357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ауп</w:t>
      </w:r>
      <w:r>
        <w:rPr>
          <w:rFonts w:ascii="Times New Roman"/>
          <w:b w:val="false"/>
          <w:i w:val="false"/>
          <w:color w:val="000000"/>
          <w:sz w:val="28"/>
        </w:rPr>
        <w:t xml:space="preserve"> = БДО * f,</w:t>
      </w:r>
    </w:p>
    <w:bookmarkEnd w:id="317"/>
    <w:bookmarkStart w:name="z358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 – годовой фонд оплаты труда УВП на одного обучающегося в год рассчитывается по формуле:</w:t>
      </w:r>
    </w:p>
    <w:bookmarkEnd w:id="318"/>
    <w:bookmarkStart w:name="z359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 = Q</w:t>
      </w:r>
      <w:r>
        <w:rPr>
          <w:rFonts w:ascii="Times New Roman"/>
          <w:b w:val="false"/>
          <w:i w:val="false"/>
          <w:color w:val="000000"/>
          <w:vertAlign w:val="subscript"/>
        </w:rPr>
        <w:t>осн.увп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+ Q</w:t>
      </w:r>
      <w:r>
        <w:rPr>
          <w:rFonts w:ascii="Times New Roman"/>
          <w:b w:val="false"/>
          <w:i w:val="false"/>
          <w:color w:val="000000"/>
          <w:vertAlign w:val="subscript"/>
        </w:rPr>
        <w:t>комп.увп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319"/>
    <w:bookmarkStart w:name="z360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20"/>
    <w:bookmarkStart w:name="z361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осн.увп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фонд оплаты труда УВП без компенсационных выплат рассчитывается по формуле:</w:t>
      </w:r>
    </w:p>
    <w:bookmarkEnd w:id="321"/>
    <w:bookmarkStart w:name="z362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осн.увп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= 12 * Wувп * sno * mp * mv3,</w:t>
      </w:r>
    </w:p>
    <w:bookmarkEnd w:id="322"/>
    <w:bookmarkStart w:name="z363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23"/>
    <w:bookmarkStart w:name="z364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Wувп – месячный фонд оплаты труда УВП рассчитывается по формуле:</w:t>
      </w:r>
    </w:p>
    <w:bookmarkEnd w:id="324"/>
    <w:bookmarkStart w:name="z365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Wувп = БДО * q,</w:t>
      </w:r>
    </w:p>
    <w:bookmarkEnd w:id="325"/>
    <w:bookmarkStart w:name="z366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Qкомп.увп – годовой объем расходов на выплату пособия на оздоровление к ежегодному трудовому отпуску рассчитывается по формуле:</w:t>
      </w:r>
    </w:p>
    <w:bookmarkEnd w:id="326"/>
    <w:bookmarkStart w:name="z367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комп.увп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= БДО * q * sno * mp * mv3,</w:t>
      </w:r>
    </w:p>
    <w:bookmarkEnd w:id="327"/>
    <w:bookmarkStart w:name="z368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коэффициенты к вышеуказанным формулам приведены ниже в таблице: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bookmarkEnd w:id="32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филиал "Российский государственный университет нефти и газа имени И.М. Губкина"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 КФ РГУ им. И.М. Губкина)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филиал "Национальный исследовательский ядерный университет "МИФИ"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 КФ НИЯУ МИФИ)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mv1 – коэффициент соотношения среднего количества обучающихся, приходящихся на одного преподавателя: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бакалавриате;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магистратуре;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mv2 - коэффициент соотношения среднего количество обучающихся, приходящихся на одного работника АУП: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бакалавриате;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магистратуре;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mv3 - коэффициент соотношения среднего количества обучающихся, приходящихся на одного работника УВП: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бакалавриате;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магистратуре;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исчисления должностного оклада ППС применяется для определения должностного оклада в месяц путем умножения его на базовый должностной оклад (БДО)</w:t>
            </w:r>
          </w:p>
          <w:bookmarkEnd w:id="33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22,5674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22,7408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 – коэффициент удельного веса заработной платы АУП в заработной плате ППС</w:t>
            </w:r>
          </w:p>
          <w:bookmarkEnd w:id="33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 – коэффициент доплаты за ученую степень</w:t>
            </w:r>
          </w:p>
          <w:bookmarkEnd w:id="33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 – коэффициент удельного веса заработной платы УВП в заработной плате ППС</w:t>
            </w:r>
          </w:p>
          <w:bookmarkEnd w:id="33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11,73</w:t>
            </w:r>
          </w:p>
        </w:tc>
      </w:tr>
    </w:tbl>
    <w:bookmarkStart w:name="z40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K – норма расходов, связанных с командированием ППС и АУП с целью организации и проведения образовательного процесса, из расчета на одного обучающегося в год:</w:t>
      </w:r>
    </w:p>
    <w:bookmarkEnd w:id="337"/>
    <w:bookmarkStart w:name="z40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программам бакалавриата: </w:t>
      </w:r>
    </w:p>
    <w:bookmarkEnd w:id="338"/>
    <w:bookmarkStart w:name="z40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КФ РГУ им. И.М. Губкина – 32,06 МРП;</w:t>
      </w:r>
    </w:p>
    <w:bookmarkEnd w:id="339"/>
    <w:bookmarkStart w:name="z40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КФ НИЯУ МИФИ – 33,95 МРП;</w:t>
      </w:r>
    </w:p>
    <w:bookmarkEnd w:id="340"/>
    <w:bookmarkStart w:name="z40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программам магистратуры:</w:t>
      </w:r>
    </w:p>
    <w:bookmarkEnd w:id="341"/>
    <w:bookmarkStart w:name="z40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КФ НИЯУ МИФИ – 63,83 МРП.</w:t>
      </w:r>
    </w:p>
    <w:bookmarkEnd w:id="342"/>
    <w:bookmarkStart w:name="z40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S – норма расходов на текущее содержание из расчета на одного обучающегося в год (S):</w:t>
      </w:r>
    </w:p>
    <w:bookmarkEnd w:id="343"/>
    <w:bookmarkStart w:name="z40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программам бакалавриата: </w:t>
      </w:r>
    </w:p>
    <w:bookmarkEnd w:id="344"/>
    <w:bookmarkStart w:name="z40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КФ РГУ им. И.М. Губкина – 30,93 МРП;</w:t>
      </w:r>
    </w:p>
    <w:bookmarkEnd w:id="345"/>
    <w:bookmarkStart w:name="z41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КФ НИЯУ МИФИ – 32,04 МРП;</w:t>
      </w:r>
    </w:p>
    <w:bookmarkEnd w:id="346"/>
    <w:bookmarkStart w:name="z41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программам магистратуры:</w:t>
      </w:r>
    </w:p>
    <w:bookmarkEnd w:id="347"/>
    <w:bookmarkStart w:name="z41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КФ НИЯУ МИФИ – 23,84 МРП.</w:t>
      </w:r>
    </w:p>
    <w:bookmarkEnd w:id="348"/>
    <w:bookmarkStart w:name="z41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U – норма расходов на приобретение учебно-методической литературы и научной литературы из расчета на одного обучающегося в год – 5 МРП.</w:t>
      </w:r>
    </w:p>
    <w:bookmarkEnd w:id="349"/>
    <w:bookmarkStart w:name="z41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 – норма расходов на приобретение основных средств и нематериальных активов из расчета на одного обучающегося в год - 10 МРП.</w:t>
      </w:r>
    </w:p>
    <w:bookmarkEnd w:id="350"/>
    <w:bookmarkStart w:name="z41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Расходы, связанные с проживанием и обучением студентов в организациях высшего и послевузовского образования РФ (далее – ВиПО), из расчета на одного обучающегося в год принимается согласно следующего:</w:t>
      </w:r>
    </w:p>
    <w:bookmarkEnd w:id="3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Аббревиатура</w:t>
            </w:r>
          </w:p>
          <w:bookmarkEnd w:id="35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расхода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КФ РГУ им. И.М. Губкина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КФ НИЯУ МИФИ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расходов в год на 1-ого обучающегося в бакалавриате, в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расходов в год на 1-ого обучающегося в магистратуре, в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расходов в год на 1-ого обучающегося в бакалавриате, в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расходов в год на 1-ого обучающегося в магистратуре в МРП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  <w:bookmarkEnd w:id="3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расходов на обучение в орг-ях ВиПО г. Москва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  <w:bookmarkEnd w:id="3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расходов на медицинскую страховку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</w:t>
            </w:r>
          </w:p>
          <w:bookmarkEnd w:id="3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расходов на проживание и транспортные расходы студентов: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195,93</w:t>
            </w:r>
          </w:p>
        </w:tc>
      </w:tr>
    </w:tbl>
    <w:bookmarkStart w:name="z456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МРП – месячный расчетный показатель, установленный по состоянию на 1 января 2023 года; </w:t>
      </w:r>
    </w:p>
    <w:bookmarkEnd w:id="356"/>
    <w:bookmarkStart w:name="z457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объем подушевого нормативного финансирования высшего и послевузовского образования с учетом кредитной технологии обучения (Vk) определяется по формуле:</w:t>
      </w:r>
    </w:p>
    <w:bookmarkEnd w:id="357"/>
    <w:bookmarkStart w:name="z458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k</w:t>
      </w:r>
      <w:r>
        <w:rPr>
          <w:rFonts w:ascii="Times New Roman"/>
          <w:b w:val="false"/>
          <w:i w:val="false"/>
          <w:color w:val="000000"/>
          <w:sz w:val="28"/>
        </w:rPr>
        <w:t xml:space="preserve"> = ∑ (K * N</w:t>
      </w:r>
      <w:r>
        <w:rPr>
          <w:rFonts w:ascii="Times New Roman"/>
          <w:b w:val="false"/>
          <w:i w:val="false"/>
          <w:color w:val="000000"/>
          <w:vertAlign w:val="subscript"/>
        </w:rPr>
        <w:t>cred</w:t>
      </w:r>
      <w:r>
        <w:rPr>
          <w:rFonts w:ascii="Times New Roman"/>
          <w:b w:val="false"/>
          <w:i w:val="false"/>
          <w:color w:val="000000"/>
          <w:sz w:val="28"/>
        </w:rPr>
        <w:t xml:space="preserve"> * Конт),</w:t>
      </w:r>
    </w:p>
    <w:bookmarkEnd w:id="358"/>
    <w:bookmarkStart w:name="z459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59"/>
    <w:bookmarkStart w:name="z460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планируемое годовое количество кредитов на одного обучающегося;</w:t>
      </w:r>
    </w:p>
    <w:bookmarkEnd w:id="360"/>
    <w:bookmarkStart w:name="z461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cred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норматив стоимости одного академического кредита в разрезе направлений подготовки кадров с высшим и послевузовским образованием.</w:t>
      </w:r>
    </w:p>
    <w:bookmarkEnd w:id="361"/>
    <w:bookmarkStart w:name="z462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реализации в одной организации высшего и (или) послевузовского образования более одного направления подготовки кадров объем подушевого нормативного финансирования с учетом кредитной технологии обучения определяется путем суммирования объемов подушевого нормативного финансирования с учетом кредитной технологии обучения по направлениям подготовки кадров и уровням образования;</w:t>
      </w:r>
    </w:p>
    <w:bookmarkEnd w:id="362"/>
    <w:bookmarkStart w:name="z463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N</w:t>
      </w:r>
      <w:r>
        <w:rPr>
          <w:rFonts w:ascii="Times New Roman"/>
          <w:b w:val="false"/>
          <w:i w:val="false"/>
          <w:color w:val="000000"/>
          <w:vertAlign w:val="subscript"/>
        </w:rPr>
        <w:t>cred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норматив стоимости одного академического кредита в разрезе направлений подготовки кадров с высшим и послевузовским образованием рассчитывается по формуле:</w:t>
      </w:r>
    </w:p>
    <w:bookmarkEnd w:id="363"/>
    <w:bookmarkStart w:name="z464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cred</w:t>
      </w:r>
      <w:r>
        <w:rPr>
          <w:rFonts w:ascii="Times New Roman"/>
          <w:b w:val="false"/>
          <w:i w:val="false"/>
          <w:color w:val="000000"/>
          <w:sz w:val="28"/>
        </w:rPr>
        <w:t xml:space="preserve"> = N /60,</w:t>
      </w:r>
    </w:p>
    <w:bookmarkEnd w:id="364"/>
    <w:bookmarkStart w:name="z465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65"/>
    <w:bookmarkStart w:name="z466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 – расчетный среднегодовой показатель количества академических кредитов, определенный в соответствии с ГОСО.</w:t>
      </w:r>
    </w:p>
    <w:bookmarkEnd w:id="3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Методика дополнена пунктом 8 в соответствии с приказом Министра науки и высшего образования РК от 13.11.2023 </w:t>
      </w:r>
      <w:r>
        <w:rPr>
          <w:rFonts w:ascii="Times New Roman"/>
          <w:b w:val="false"/>
          <w:i w:val="false"/>
          <w:color w:val="000000"/>
          <w:sz w:val="28"/>
        </w:rPr>
        <w:t>№ 577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9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Расчет объема подушевого нормативного финансирования и подушевой норматив финансирования для организаций высшего и (или) послевузовского образования по программам двойного диплома, реализуемых в рамках филиала с организациями высшего и (или) послевузовского образования Соединенного Королевства Великобритании и Северной Ирландии, входящих в состав "Russel Group", созданных по решению уполномоченного органа в области науки и высшего образования, рассчитывается по формуле:</w:t>
      </w:r>
    </w:p>
    <w:bookmarkEnd w:id="367"/>
    <w:bookmarkStart w:name="z530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V</w:t>
      </w:r>
      <w:r>
        <w:rPr>
          <w:rFonts w:ascii="Times New Roman"/>
          <w:b w:val="false"/>
          <w:i w:val="false"/>
          <w:color w:val="000000"/>
          <w:vertAlign w:val="subscript"/>
        </w:rPr>
        <w:t>пф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объем подушевого нормативного финансирования высшего и послевузовского образования (бакалавриат) рассчитывается по формуле:</w:t>
      </w:r>
    </w:p>
    <w:bookmarkEnd w:id="368"/>
    <w:bookmarkStart w:name="z531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пф</w:t>
      </w:r>
      <w:r>
        <w:rPr>
          <w:rFonts w:ascii="Times New Roman"/>
          <w:b w:val="false"/>
          <w:i w:val="false"/>
          <w:color w:val="000000"/>
          <w:sz w:val="28"/>
        </w:rPr>
        <w:t xml:space="preserve"> = ∑ N</w:t>
      </w:r>
      <w:r>
        <w:rPr>
          <w:rFonts w:ascii="Times New Roman"/>
          <w:b w:val="false"/>
          <w:i w:val="false"/>
          <w:color w:val="000000"/>
          <w:vertAlign w:val="subscript"/>
        </w:rPr>
        <w:t>b</w:t>
      </w:r>
      <w:r>
        <w:rPr>
          <w:rFonts w:ascii="Times New Roman"/>
          <w:b w:val="false"/>
          <w:i w:val="false"/>
          <w:color w:val="000000"/>
          <w:sz w:val="28"/>
        </w:rPr>
        <w:t xml:space="preserve"> * Конт</w:t>
      </w:r>
      <w:r>
        <w:rPr>
          <w:rFonts w:ascii="Times New Roman"/>
          <w:b w:val="false"/>
          <w:i w:val="false"/>
          <w:color w:val="000000"/>
          <w:vertAlign w:val="subscript"/>
        </w:rPr>
        <w:t>b</w:t>
      </w:r>
      <w:r>
        <w:rPr>
          <w:rFonts w:ascii="Times New Roman"/>
          <w:b w:val="false"/>
          <w:i w:val="false"/>
          <w:color w:val="000000"/>
          <w:sz w:val="28"/>
        </w:rPr>
        <w:t>),</w:t>
      </w:r>
    </w:p>
    <w:bookmarkEnd w:id="369"/>
    <w:bookmarkStart w:name="z532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70"/>
    <w:bookmarkStart w:name="z533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b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норматив подушевого финансирования на одного обучающегося в год в бакалавриате;</w:t>
      </w:r>
    </w:p>
    <w:bookmarkEnd w:id="371"/>
    <w:bookmarkStart w:name="z534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</w:t>
      </w:r>
      <w:r>
        <w:rPr>
          <w:rFonts w:ascii="Times New Roman"/>
          <w:b w:val="false"/>
          <w:i w:val="false"/>
          <w:color w:val="000000"/>
          <w:vertAlign w:val="subscript"/>
        </w:rPr>
        <w:t>b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среднегодовой контингент обучающихся в бакалавриате;</w:t>
      </w:r>
    </w:p>
    <w:bookmarkEnd w:id="372"/>
    <w:bookmarkStart w:name="z535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</w:t>
      </w:r>
      <w:r>
        <w:rPr>
          <w:rFonts w:ascii="Times New Roman"/>
          <w:b w:val="false"/>
          <w:i w:val="false"/>
          <w:color w:val="000000"/>
          <w:vertAlign w:val="subscript"/>
        </w:rPr>
        <w:t>b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рассчитываются по следующей формуле:</w:t>
      </w:r>
    </w:p>
    <w:bookmarkEnd w:id="373"/>
    <w:bookmarkStart w:name="z536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</w:t>
      </w:r>
      <w:r>
        <w:rPr>
          <w:rFonts w:ascii="Times New Roman"/>
          <w:b w:val="false"/>
          <w:i w:val="false"/>
          <w:color w:val="000000"/>
          <w:vertAlign w:val="subscript"/>
        </w:rPr>
        <w:t>b</w:t>
      </w:r>
      <w:r>
        <w:rPr>
          <w:rFonts w:ascii="Times New Roman"/>
          <w:b w:val="false"/>
          <w:i w:val="false"/>
          <w:color w:val="000000"/>
          <w:sz w:val="28"/>
        </w:rPr>
        <w:t xml:space="preserve"> = число обучающихся на начало года + 1/3 приема на обучение – 1/2 ожидаемого выпуска обучающихся – ожидаемый отсев обучающихся + ожидаемое прибытие обучающихся.</w:t>
      </w:r>
    </w:p>
    <w:bookmarkEnd w:id="374"/>
    <w:bookmarkStart w:name="z537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N</w:t>
      </w:r>
      <w:r>
        <w:rPr>
          <w:rFonts w:ascii="Times New Roman"/>
          <w:b w:val="false"/>
          <w:i w:val="false"/>
          <w:color w:val="000000"/>
          <w:vertAlign w:val="subscript"/>
        </w:rPr>
        <w:t>b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подушевой норматив финансирования на одного обучающегося в год в бакалавриате состоит из суммы норматива расходов, приходящихся на обучение в Республике Казахстан (далее – РК) и на обучение в Соединенном Королевстве Великобритании и Северной Ирландии, рассчитывается по следующей формуле:</w:t>
      </w:r>
    </w:p>
    <w:bookmarkEnd w:id="375"/>
    <w:bookmarkStart w:name="z538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b</w:t>
      </w:r>
      <w:r>
        <w:rPr>
          <w:rFonts w:ascii="Times New Roman"/>
          <w:b w:val="false"/>
          <w:i w:val="false"/>
          <w:color w:val="000000"/>
          <w:sz w:val="28"/>
        </w:rPr>
        <w:t xml:space="preserve"> = N</w:t>
      </w:r>
      <w:r>
        <w:rPr>
          <w:rFonts w:ascii="Times New Roman"/>
          <w:b w:val="false"/>
          <w:i w:val="false"/>
          <w:color w:val="000000"/>
          <w:vertAlign w:val="subscript"/>
        </w:rPr>
        <w:t>b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Kz</w:t>
      </w:r>
      <w:r>
        <w:rPr>
          <w:rFonts w:ascii="Times New Roman"/>
          <w:b w:val="false"/>
          <w:i w:val="false"/>
          <w:color w:val="000000"/>
          <w:sz w:val="28"/>
        </w:rPr>
        <w:t xml:space="preserve"> + N</w:t>
      </w:r>
      <w:r>
        <w:rPr>
          <w:rFonts w:ascii="Times New Roman"/>
          <w:b w:val="false"/>
          <w:i w:val="false"/>
          <w:color w:val="000000"/>
          <w:vertAlign w:val="subscript"/>
        </w:rPr>
        <w:t>bUK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376"/>
    <w:bookmarkStart w:name="z539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77"/>
    <w:bookmarkStart w:name="z540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bKz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норматив расходов на одного обучающегося в год в бакалавриате в РК рассчитывается по формуле:</w:t>
      </w:r>
    </w:p>
    <w:bookmarkEnd w:id="378"/>
    <w:bookmarkStart w:name="z541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b Kz</w:t>
      </w:r>
      <w:r>
        <w:rPr>
          <w:rFonts w:ascii="Times New Roman"/>
          <w:b w:val="false"/>
          <w:i w:val="false"/>
          <w:color w:val="000000"/>
          <w:sz w:val="28"/>
        </w:rPr>
        <w:t xml:space="preserve"> = F,</w:t>
      </w:r>
    </w:p>
    <w:bookmarkEnd w:id="379"/>
    <w:bookmarkStart w:name="z542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b UK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норматив расходов на одного обучающегося в год в бакалавриате в Великобритании рассчитывается по формуле:</w:t>
      </w:r>
    </w:p>
    <w:bookmarkEnd w:id="380"/>
    <w:bookmarkStart w:name="z543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b UK</w:t>
      </w:r>
      <w:r>
        <w:rPr>
          <w:rFonts w:ascii="Times New Roman"/>
          <w:b w:val="false"/>
          <w:i w:val="false"/>
          <w:color w:val="000000"/>
          <w:sz w:val="28"/>
        </w:rPr>
        <w:t xml:space="preserve"> = O</w:t>
      </w:r>
      <w:r>
        <w:rPr>
          <w:rFonts w:ascii="Times New Roman"/>
          <w:b w:val="false"/>
          <w:i w:val="false"/>
          <w:color w:val="000000"/>
          <w:vertAlign w:val="subscript"/>
        </w:rPr>
        <w:t>UK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381"/>
    <w:bookmarkStart w:name="z544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F – общий годовой фонд оплаты труда персонала: профессорско-педагогического состава (далее – ППС), административно-управленческого (далее – АУП) и учебно-вспомогательного персонала (далее – УВП) в расчете на одного обучающегося в год и рассчитывается по формуле:</w:t>
      </w:r>
    </w:p>
    <w:bookmarkEnd w:id="382"/>
    <w:bookmarkStart w:name="z545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 = Т</w:t>
      </w:r>
      <w:r>
        <w:rPr>
          <w:rFonts w:ascii="Times New Roman"/>
          <w:b w:val="false"/>
          <w:i w:val="false"/>
          <w:color w:val="000000"/>
          <w:vertAlign w:val="subscript"/>
        </w:rPr>
        <w:t>in 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+ Т</w:t>
      </w:r>
      <w:r>
        <w:rPr>
          <w:rFonts w:ascii="Times New Roman"/>
          <w:b w:val="false"/>
          <w:i w:val="false"/>
          <w:color w:val="000000"/>
          <w:vertAlign w:val="subscript"/>
        </w:rPr>
        <w:t>pr.ппс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+ Т</w:t>
      </w:r>
      <w:r>
        <w:rPr>
          <w:rFonts w:ascii="Times New Roman"/>
          <w:b w:val="false"/>
          <w:i w:val="false"/>
          <w:color w:val="000000"/>
          <w:vertAlign w:val="subscript"/>
        </w:rPr>
        <w:t>ауп</w:t>
      </w:r>
      <w:r>
        <w:rPr>
          <w:rFonts w:ascii="Times New Roman"/>
          <w:b w:val="false"/>
          <w:i w:val="false"/>
          <w:color w:val="000000"/>
          <w:sz w:val="28"/>
        </w:rPr>
        <w:t xml:space="preserve"> + Q</w:t>
      </w:r>
      <w:r>
        <w:rPr>
          <w:rFonts w:ascii="Times New Roman"/>
          <w:b w:val="false"/>
          <w:i w:val="false"/>
          <w:color w:val="000000"/>
          <w:vertAlign w:val="subscript"/>
        </w:rPr>
        <w:t>увп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383"/>
    <w:bookmarkStart w:name="z546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3.1) Т</w:t>
      </w:r>
      <w:r>
        <w:rPr>
          <w:rFonts w:ascii="Times New Roman"/>
          <w:b w:val="false"/>
          <w:i w:val="false"/>
          <w:color w:val="000000"/>
          <w:vertAlign w:val="subscript"/>
        </w:rPr>
        <w:t>in 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фонд оплаты труда иностранного ППС в расчете на одного обучающегося в год рассчитывается по формуле:</w:t>
      </w:r>
    </w:p>
    <w:bookmarkEnd w:id="384"/>
    <w:bookmarkStart w:name="z547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in. </w:t>
      </w:r>
      <w:r>
        <w:rPr>
          <w:rFonts w:ascii="Times New Roman"/>
          <w:b w:val="false"/>
          <w:i w:val="false"/>
          <w:color w:val="000000"/>
          <w:vertAlign w:val="subscript"/>
        </w:rPr>
        <w:t>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= 12 * W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in </w:t>
      </w:r>
      <w:r>
        <w:rPr>
          <w:rFonts w:ascii="Times New Roman"/>
          <w:b w:val="false"/>
          <w:i w:val="false"/>
          <w:color w:val="000000"/>
          <w:vertAlign w:val="subscript"/>
        </w:rPr>
        <w:t>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* sno </w:t>
      </w:r>
      <w:r>
        <w:rPr>
          <w:rFonts w:ascii="Times New Roman"/>
          <w:b w:val="false"/>
          <w:i w:val="false"/>
          <w:color w:val="000000"/>
          <w:vertAlign w:val="subscript"/>
        </w:rPr>
        <w:t>in</w:t>
      </w:r>
      <w:r>
        <w:rPr>
          <w:rFonts w:ascii="Times New Roman"/>
          <w:b w:val="false"/>
          <w:i w:val="false"/>
          <w:color w:val="000000"/>
          <w:sz w:val="28"/>
        </w:rPr>
        <w:t xml:space="preserve"> * mv</w:t>
      </w:r>
      <w:r>
        <w:rPr>
          <w:rFonts w:ascii="Times New Roman"/>
          <w:b w:val="false"/>
          <w:i w:val="false"/>
          <w:color w:val="000000"/>
          <w:vertAlign w:val="subscript"/>
        </w:rPr>
        <w:t>in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385"/>
    <w:bookmarkStart w:name="z548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86"/>
    <w:bookmarkStart w:name="z549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– количество месяцев в году для перехода от расчета нормативных затрат в месяц к расчету нормативных затрат в год;</w:t>
      </w:r>
    </w:p>
    <w:bookmarkEnd w:id="387"/>
    <w:bookmarkStart w:name="z550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W </w:t>
      </w:r>
      <w:r>
        <w:rPr>
          <w:rFonts w:ascii="Times New Roman"/>
          <w:b w:val="false"/>
          <w:i w:val="false"/>
          <w:color w:val="000000"/>
          <w:vertAlign w:val="subscript"/>
        </w:rPr>
        <w:t>in.ппс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фонд оплаты труда иностранного ППС в месяц рассчитывается по формуле:</w:t>
      </w:r>
    </w:p>
    <w:bookmarkEnd w:id="388"/>
    <w:bookmarkStart w:name="z551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in</w:t>
      </w:r>
      <w:r>
        <w:rPr>
          <w:rFonts w:ascii="Times New Roman"/>
          <w:b w:val="false"/>
          <w:i w:val="false"/>
          <w:color w:val="000000"/>
          <w:vertAlign w:val="subscript"/>
        </w:rPr>
        <w:t>. 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= ДО</w:t>
      </w:r>
      <w:r>
        <w:rPr>
          <w:rFonts w:ascii="Times New Roman"/>
          <w:b w:val="false"/>
          <w:i w:val="false"/>
          <w:color w:val="000000"/>
          <w:vertAlign w:val="subscript"/>
        </w:rPr>
        <w:t>in</w:t>
      </w:r>
      <w:r>
        <w:rPr>
          <w:rFonts w:ascii="Times New Roman"/>
          <w:b w:val="false"/>
          <w:i w:val="false"/>
          <w:color w:val="000000"/>
          <w:vertAlign w:val="subscript"/>
        </w:rPr>
        <w:t>. ппс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389"/>
    <w:bookmarkStart w:name="z552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390"/>
    <w:bookmarkStart w:name="z553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</w:t>
      </w:r>
      <w:r>
        <w:rPr>
          <w:rFonts w:ascii="Times New Roman"/>
          <w:b w:val="false"/>
          <w:i w:val="false"/>
          <w:color w:val="000000"/>
          <w:vertAlign w:val="subscript"/>
        </w:rPr>
        <w:t>in</w:t>
      </w:r>
      <w:r>
        <w:rPr>
          <w:rFonts w:ascii="Times New Roman"/>
          <w:b w:val="false"/>
          <w:i w:val="false"/>
          <w:color w:val="000000"/>
          <w:sz w:val="28"/>
        </w:rPr>
        <w:t>. – должностной оклад иностранного преподавателя, определяется по формуле:</w:t>
      </w:r>
    </w:p>
    <w:bookmarkEnd w:id="391"/>
    <w:bookmarkStart w:name="z554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</w:t>
      </w:r>
      <w:r>
        <w:rPr>
          <w:rFonts w:ascii="Times New Roman"/>
          <w:b w:val="false"/>
          <w:i w:val="false"/>
          <w:color w:val="000000"/>
          <w:vertAlign w:val="subscript"/>
        </w:rPr>
        <w:t>in</w:t>
      </w:r>
      <w:r>
        <w:rPr>
          <w:rFonts w:ascii="Times New Roman"/>
          <w:b w:val="false"/>
          <w:i w:val="false"/>
          <w:color w:val="000000"/>
          <w:sz w:val="28"/>
        </w:rPr>
        <w:t>. = 155,9586 * БДО,</w:t>
      </w:r>
    </w:p>
    <w:bookmarkEnd w:id="392"/>
    <w:bookmarkStart w:name="z555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155,9586 - коэффициент исчисления должностного оклада иностранного ППС к базовому должностному окладу (БДО);</w:t>
      </w:r>
    </w:p>
    <w:bookmarkEnd w:id="393"/>
    <w:bookmarkStart w:name="z556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sno</w:t>
      </w:r>
      <w:r>
        <w:rPr>
          <w:rFonts w:ascii="Times New Roman"/>
          <w:b w:val="false"/>
          <w:i w:val="false"/>
          <w:color w:val="000000"/>
          <w:vertAlign w:val="subscript"/>
        </w:rPr>
        <w:t>in</w:t>
      </w:r>
      <w:r>
        <w:rPr>
          <w:rFonts w:ascii="Times New Roman"/>
          <w:b w:val="false"/>
          <w:i w:val="false"/>
          <w:color w:val="000000"/>
          <w:sz w:val="28"/>
        </w:rPr>
        <w:t>. – коэффициент социального налога для фонда оплаты труда иностранного ППС, составляет – 1,095;</w:t>
      </w:r>
    </w:p>
    <w:bookmarkEnd w:id="394"/>
    <w:bookmarkStart w:name="z557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</w:t>
      </w:r>
      <w:r>
        <w:rPr>
          <w:rFonts w:ascii="Times New Roman"/>
          <w:b w:val="false"/>
          <w:i w:val="false"/>
          <w:color w:val="000000"/>
          <w:vertAlign w:val="subscript"/>
        </w:rPr>
        <w:t>vin.1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соотношения среднего количества обучающихся, приходящихся на одного иностранного ППС, составляет – 0,011111;</w:t>
      </w:r>
    </w:p>
    <w:bookmarkEnd w:id="395"/>
    <w:bookmarkStart w:name="z558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pr.ппс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фонд оплаты труда прочего ППС в расчете на одного обучающегося в год рассчитывается по формуле: </w:t>
      </w:r>
    </w:p>
    <w:bookmarkEnd w:id="396"/>
    <w:bookmarkStart w:name="z559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pr.ппс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= Т </w:t>
      </w:r>
      <w:r>
        <w:rPr>
          <w:rFonts w:ascii="Times New Roman"/>
          <w:b w:val="false"/>
          <w:i w:val="false"/>
          <w:color w:val="000000"/>
          <w:vertAlign w:val="subscript"/>
        </w:rPr>
        <w:t>осн. 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+ Т </w:t>
      </w:r>
      <w:r>
        <w:rPr>
          <w:rFonts w:ascii="Times New Roman"/>
          <w:b w:val="false"/>
          <w:i w:val="false"/>
          <w:color w:val="000000"/>
          <w:vertAlign w:val="subscript"/>
        </w:rPr>
        <w:t>комп. ппс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397"/>
    <w:bookmarkStart w:name="z560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98"/>
    <w:bookmarkStart w:name="z561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осн. 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фонд оплаты труда прочего ППС без учета компенсационных выплат рассчитывается по формуле:</w:t>
      </w:r>
    </w:p>
    <w:bookmarkEnd w:id="399"/>
    <w:bookmarkStart w:name="z562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осн. 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= 12 * W</w:t>
      </w:r>
      <w:r>
        <w:rPr>
          <w:rFonts w:ascii="Times New Roman"/>
          <w:b w:val="false"/>
          <w:i w:val="false"/>
          <w:color w:val="000000"/>
          <w:vertAlign w:val="subscript"/>
        </w:rPr>
        <w:t>pr.ппс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* (sno</w:t>
      </w:r>
      <w:r>
        <w:rPr>
          <w:rFonts w:ascii="Times New Roman"/>
          <w:b w:val="false"/>
          <w:i w:val="false"/>
          <w:color w:val="000000"/>
          <w:vertAlign w:val="subscript"/>
        </w:rPr>
        <w:t>pr</w:t>
      </w:r>
      <w:r>
        <w:rPr>
          <w:rFonts w:ascii="Times New Roman"/>
          <w:b w:val="false"/>
          <w:i w:val="false"/>
          <w:color w:val="000000"/>
          <w:sz w:val="28"/>
        </w:rPr>
        <w:t xml:space="preserve"> + gpo) * mv</w:t>
      </w:r>
      <w:r>
        <w:rPr>
          <w:rFonts w:ascii="Times New Roman"/>
          <w:b w:val="false"/>
          <w:i w:val="false"/>
          <w:color w:val="000000"/>
          <w:vertAlign w:val="subscript"/>
        </w:rPr>
        <w:t>pr1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400"/>
    <w:bookmarkStart w:name="z563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комп. 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объем расходов на выплату пособий на оздоровление к ежегодному оплачиваемому трудовому отпуску прочего ППС рассчитывается по формуле:</w:t>
      </w:r>
    </w:p>
    <w:bookmarkEnd w:id="401"/>
    <w:bookmarkStart w:name="z564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комп. 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= ДО</w:t>
      </w:r>
      <w:r>
        <w:rPr>
          <w:rFonts w:ascii="Times New Roman"/>
          <w:b w:val="false"/>
          <w:i w:val="false"/>
          <w:color w:val="000000"/>
          <w:vertAlign w:val="subscript"/>
        </w:rPr>
        <w:t>pr</w:t>
      </w:r>
      <w:r>
        <w:rPr>
          <w:rFonts w:ascii="Times New Roman"/>
          <w:b w:val="false"/>
          <w:i w:val="false"/>
          <w:color w:val="000000"/>
          <w:sz w:val="28"/>
        </w:rPr>
        <w:t xml:space="preserve"> * (sno</w:t>
      </w:r>
      <w:r>
        <w:rPr>
          <w:rFonts w:ascii="Times New Roman"/>
          <w:b w:val="false"/>
          <w:i w:val="false"/>
          <w:color w:val="000000"/>
          <w:vertAlign w:val="subscript"/>
        </w:rPr>
        <w:t>pr</w:t>
      </w:r>
      <w:r>
        <w:rPr>
          <w:rFonts w:ascii="Times New Roman"/>
          <w:b w:val="false"/>
          <w:i w:val="false"/>
          <w:color w:val="000000"/>
          <w:sz w:val="28"/>
        </w:rPr>
        <w:t xml:space="preserve"> + gpo) * mv</w:t>
      </w:r>
      <w:r>
        <w:rPr>
          <w:rFonts w:ascii="Times New Roman"/>
          <w:b w:val="false"/>
          <w:i w:val="false"/>
          <w:color w:val="000000"/>
          <w:vertAlign w:val="subscript"/>
        </w:rPr>
        <w:t>pr1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402"/>
    <w:bookmarkStart w:name="z565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03"/>
    <w:bookmarkStart w:name="z566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pr 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фонд оплаты труда прочего ППС в месяц рассчитывается по формуле:</w:t>
      </w:r>
    </w:p>
    <w:bookmarkEnd w:id="404"/>
    <w:bookmarkStart w:name="z567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pr 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= ДО</w:t>
      </w:r>
      <w:r>
        <w:rPr>
          <w:rFonts w:ascii="Times New Roman"/>
          <w:b w:val="false"/>
          <w:i w:val="false"/>
          <w:color w:val="000000"/>
          <w:vertAlign w:val="subscript"/>
        </w:rPr>
        <w:t>pr ппс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405"/>
    <w:bookmarkStart w:name="z568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pr ппс – должностной оклад прочего ППС, определяется по формуле:</w:t>
      </w:r>
    </w:p>
    <w:bookmarkEnd w:id="406"/>
    <w:bookmarkStart w:name="z569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</w:t>
      </w:r>
      <w:r>
        <w:rPr>
          <w:rFonts w:ascii="Times New Roman"/>
          <w:b w:val="false"/>
          <w:i w:val="false"/>
          <w:color w:val="000000"/>
          <w:vertAlign w:val="subscript"/>
        </w:rPr>
        <w:t>pr 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= 49,1609 * БДО,</w:t>
      </w:r>
    </w:p>
    <w:bookmarkEnd w:id="407"/>
    <w:bookmarkStart w:name="z570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08"/>
    <w:bookmarkStart w:name="z571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49,1609 – коэффициент исчисления должностного оклада прочего ППС к базовому должностному окладу (БДО);</w:t>
      </w:r>
    </w:p>
    <w:bookmarkEnd w:id="409"/>
    <w:bookmarkStart w:name="z572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sno</w:t>
      </w:r>
      <w:r>
        <w:rPr>
          <w:rFonts w:ascii="Times New Roman"/>
          <w:b w:val="false"/>
          <w:i w:val="false"/>
          <w:color w:val="000000"/>
          <w:vertAlign w:val="subscript"/>
        </w:rPr>
        <w:t>pr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социального налога и социальных отчислений, отчислений работодателя в фонд обязательного медицинского страхования и обязательных пенсионных взносов, составляет:</w:t>
      </w:r>
    </w:p>
    <w:bookmarkEnd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2024 год – 1,125;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год – 1,1482;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2026 год –1,1582;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2027 год –1,1682;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2028 и последующие годы – 1,1732;</w:t>
      </w:r>
    </w:p>
    <w:bookmarkStart w:name="z573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gpo – коэффициент, определяющий объем платежей на обязательное страхование работников от несчастных случаев, составляет – 0,0026;</w:t>
      </w:r>
    </w:p>
    <w:bookmarkEnd w:id="411"/>
    <w:bookmarkStart w:name="z574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mv</w:t>
      </w:r>
      <w:r>
        <w:rPr>
          <w:rFonts w:ascii="Times New Roman"/>
          <w:b w:val="false"/>
          <w:i w:val="false"/>
          <w:color w:val="000000"/>
          <w:vertAlign w:val="subscript"/>
        </w:rPr>
        <w:t>pr1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соотношения среднего количества обучающихся, приходящихся на одного прочего ППС, составляет для бакалавриата – 0,027778;</w:t>
      </w:r>
    </w:p>
    <w:bookmarkEnd w:id="412"/>
    <w:bookmarkStart w:name="z575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3.2) Т</w:t>
      </w:r>
      <w:r>
        <w:rPr>
          <w:rFonts w:ascii="Times New Roman"/>
          <w:b w:val="false"/>
          <w:i w:val="false"/>
          <w:color w:val="000000"/>
          <w:vertAlign w:val="subscript"/>
        </w:rPr>
        <w:t>ауп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фонд оплаты труда АУП в расчете на одного обучающегося в год рассчитывается по формуле:</w:t>
      </w:r>
    </w:p>
    <w:bookmarkEnd w:id="413"/>
    <w:bookmarkStart w:name="z576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ауп</w:t>
      </w:r>
      <w:r>
        <w:rPr>
          <w:rFonts w:ascii="Times New Roman"/>
          <w:b w:val="false"/>
          <w:i w:val="false"/>
          <w:color w:val="000000"/>
          <w:sz w:val="28"/>
        </w:rPr>
        <w:t xml:space="preserve"> = T</w:t>
      </w:r>
      <w:r>
        <w:rPr>
          <w:rFonts w:ascii="Times New Roman"/>
          <w:b w:val="false"/>
          <w:i w:val="false"/>
          <w:color w:val="000000"/>
          <w:vertAlign w:val="subscript"/>
        </w:rPr>
        <w:t>осн ауп</w:t>
      </w:r>
      <w:r>
        <w:rPr>
          <w:rFonts w:ascii="Times New Roman"/>
          <w:b w:val="false"/>
          <w:i w:val="false"/>
          <w:color w:val="000000"/>
          <w:sz w:val="28"/>
        </w:rPr>
        <w:t xml:space="preserve"> + Т</w:t>
      </w:r>
      <w:r>
        <w:rPr>
          <w:rFonts w:ascii="Times New Roman"/>
          <w:b w:val="false"/>
          <w:i w:val="false"/>
          <w:color w:val="000000"/>
          <w:vertAlign w:val="subscript"/>
        </w:rPr>
        <w:t>комп ауп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414"/>
    <w:bookmarkStart w:name="z577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15"/>
    <w:bookmarkStart w:name="z578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</w:t>
      </w:r>
      <w:r>
        <w:rPr>
          <w:rFonts w:ascii="Times New Roman"/>
          <w:b w:val="false"/>
          <w:i w:val="false"/>
          <w:color w:val="000000"/>
          <w:vertAlign w:val="subscript"/>
        </w:rPr>
        <w:t>осн ауп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фонд оплаты труда АУП без учета компенсационных выплат, рассчитывается по формуле:</w:t>
      </w:r>
    </w:p>
    <w:bookmarkEnd w:id="416"/>
    <w:bookmarkStart w:name="z579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осн ауп</w:t>
      </w:r>
      <w:r>
        <w:rPr>
          <w:rFonts w:ascii="Times New Roman"/>
          <w:b w:val="false"/>
          <w:i w:val="false"/>
          <w:color w:val="000000"/>
          <w:sz w:val="28"/>
        </w:rPr>
        <w:t xml:space="preserve"> = 12 * W</w:t>
      </w:r>
      <w:r>
        <w:rPr>
          <w:rFonts w:ascii="Times New Roman"/>
          <w:b w:val="false"/>
          <w:i w:val="false"/>
          <w:color w:val="000000"/>
          <w:vertAlign w:val="subscript"/>
        </w:rPr>
        <w:t>ауп</w:t>
      </w:r>
      <w:r>
        <w:rPr>
          <w:rFonts w:ascii="Times New Roman"/>
          <w:b w:val="false"/>
          <w:i w:val="false"/>
          <w:color w:val="000000"/>
          <w:sz w:val="28"/>
        </w:rPr>
        <w:t xml:space="preserve"> * (sno</w:t>
      </w:r>
      <w:r>
        <w:rPr>
          <w:rFonts w:ascii="Times New Roman"/>
          <w:b w:val="false"/>
          <w:i w:val="false"/>
          <w:color w:val="000000"/>
          <w:vertAlign w:val="subscript"/>
        </w:rPr>
        <w:t>pr</w:t>
      </w:r>
      <w:r>
        <w:rPr>
          <w:rFonts w:ascii="Times New Roman"/>
          <w:b w:val="false"/>
          <w:i w:val="false"/>
          <w:color w:val="000000"/>
          <w:sz w:val="28"/>
        </w:rPr>
        <w:t xml:space="preserve"> + gpo) * mv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417"/>
    <w:bookmarkStart w:name="z580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18"/>
    <w:bookmarkStart w:name="z581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ауп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фонд оплаты труда АУП в месяц рассчитывается по формуле:</w:t>
      </w:r>
    </w:p>
    <w:bookmarkEnd w:id="419"/>
    <w:bookmarkStart w:name="z582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ауп</w:t>
      </w:r>
      <w:r>
        <w:rPr>
          <w:rFonts w:ascii="Times New Roman"/>
          <w:b w:val="false"/>
          <w:i w:val="false"/>
          <w:color w:val="000000"/>
          <w:sz w:val="28"/>
        </w:rPr>
        <w:t xml:space="preserve"> = БДО * f,</w:t>
      </w:r>
    </w:p>
    <w:bookmarkEnd w:id="420"/>
    <w:bookmarkStart w:name="z583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421"/>
    <w:bookmarkStart w:name="z584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 – коэффициент удельного веса заработной платы АУП в заработной плате общего ППС и составляет – 35,83477;</w:t>
      </w:r>
    </w:p>
    <w:bookmarkEnd w:id="422"/>
    <w:bookmarkStart w:name="z585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исчисления удельного веса заработной платы АУП, УВП в заработной плате общего ППС применяется коэффициент исчисления должностного оклада общего ППС, равный 79,67;</w:t>
      </w:r>
    </w:p>
    <w:bookmarkEnd w:id="423"/>
    <w:bookmarkStart w:name="z586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mv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соотношения среднего количества обучающихся, приходящихся на одного работника АУП, составляет для бакалавриата – 0,016667;</w:t>
      </w:r>
    </w:p>
    <w:bookmarkEnd w:id="424"/>
    <w:bookmarkStart w:name="z587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комп ауп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объем расходов на выплату пособия на оздоровление к ежегодному трудовому отпуску АУП, рассчитывается по формуле:</w:t>
      </w:r>
    </w:p>
    <w:bookmarkEnd w:id="425"/>
    <w:bookmarkStart w:name="z588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комп ауп</w:t>
      </w:r>
      <w:r>
        <w:rPr>
          <w:rFonts w:ascii="Times New Roman"/>
          <w:b w:val="false"/>
          <w:i w:val="false"/>
          <w:color w:val="000000"/>
          <w:sz w:val="28"/>
        </w:rPr>
        <w:t xml:space="preserve"> = БДО*f * (sno</w:t>
      </w:r>
      <w:r>
        <w:rPr>
          <w:rFonts w:ascii="Times New Roman"/>
          <w:b w:val="false"/>
          <w:i w:val="false"/>
          <w:color w:val="000000"/>
          <w:vertAlign w:val="subscript"/>
        </w:rPr>
        <w:t>pr</w:t>
      </w:r>
      <w:r>
        <w:rPr>
          <w:rFonts w:ascii="Times New Roman"/>
          <w:b w:val="false"/>
          <w:i w:val="false"/>
          <w:color w:val="000000"/>
          <w:sz w:val="28"/>
        </w:rPr>
        <w:t xml:space="preserve"> + gpo) * mv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426"/>
    <w:bookmarkStart w:name="z589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3.3) Q</w:t>
      </w:r>
      <w:r>
        <w:rPr>
          <w:rFonts w:ascii="Times New Roman"/>
          <w:b w:val="false"/>
          <w:i w:val="false"/>
          <w:color w:val="000000"/>
          <w:vertAlign w:val="subscript"/>
        </w:rPr>
        <w:t>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фонд оплаты труда УВП на одного обучающегося в год рассчитывается по формуле:</w:t>
      </w:r>
    </w:p>
    <w:bookmarkEnd w:id="427"/>
    <w:bookmarkStart w:name="z590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= Q</w:t>
      </w:r>
      <w:r>
        <w:rPr>
          <w:rFonts w:ascii="Times New Roman"/>
          <w:b w:val="false"/>
          <w:i w:val="false"/>
          <w:color w:val="000000"/>
          <w:vertAlign w:val="subscript"/>
        </w:rPr>
        <w:t>осн 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+ Q</w:t>
      </w:r>
      <w:r>
        <w:rPr>
          <w:rFonts w:ascii="Times New Roman"/>
          <w:b w:val="false"/>
          <w:i w:val="false"/>
          <w:color w:val="000000"/>
          <w:vertAlign w:val="subscript"/>
        </w:rPr>
        <w:t>комп увп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428"/>
    <w:bookmarkStart w:name="z591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29"/>
    <w:bookmarkStart w:name="z592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осн 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фонд оплаты труда УВП без компенсационных выплат, рассчитывается по формуле:</w:t>
      </w:r>
    </w:p>
    <w:bookmarkEnd w:id="430"/>
    <w:bookmarkStart w:name="z593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осн 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= 12 * W</w:t>
      </w:r>
      <w:r>
        <w:rPr>
          <w:rFonts w:ascii="Times New Roman"/>
          <w:b w:val="false"/>
          <w:i w:val="false"/>
          <w:color w:val="000000"/>
          <w:vertAlign w:val="subscript"/>
        </w:rPr>
        <w:t>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* (sno</w:t>
      </w:r>
      <w:r>
        <w:rPr>
          <w:rFonts w:ascii="Times New Roman"/>
          <w:b w:val="false"/>
          <w:i w:val="false"/>
          <w:color w:val="000000"/>
          <w:vertAlign w:val="subscript"/>
        </w:rPr>
        <w:t>pr</w:t>
      </w:r>
      <w:r>
        <w:rPr>
          <w:rFonts w:ascii="Times New Roman"/>
          <w:b w:val="false"/>
          <w:i w:val="false"/>
          <w:color w:val="000000"/>
          <w:sz w:val="28"/>
        </w:rPr>
        <w:t xml:space="preserve"> + gpo) * mv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431"/>
    <w:bookmarkStart w:name="z594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32"/>
    <w:bookmarkStart w:name="z595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фонд оплаты труда УВП в месяц, рассчитывается по формуле:</w:t>
      </w:r>
    </w:p>
    <w:bookmarkEnd w:id="433"/>
    <w:bookmarkStart w:name="z596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= БДО * с,</w:t>
      </w:r>
    </w:p>
    <w:bookmarkEnd w:id="434"/>
    <w:bookmarkStart w:name="z597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35"/>
    <w:bookmarkStart w:name="z598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 – коэффициент удельного веса заработной платы УВП в заработной плате общего ППС и составляет – 16,9511;</w:t>
      </w:r>
    </w:p>
    <w:bookmarkEnd w:id="436"/>
    <w:bookmarkStart w:name="z599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mv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соотношения среднего количества обучающихся, приходящихся на одного работника УВП, составляет для бакалавриата – 0,011111;</w:t>
      </w:r>
    </w:p>
    <w:bookmarkEnd w:id="437"/>
    <w:bookmarkStart w:name="z600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комп 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объем расходов на выплату пособия на оздоровление к ежегодному трудовому отпуску УВП, рассчитывается по формуле:</w:t>
      </w:r>
    </w:p>
    <w:bookmarkEnd w:id="438"/>
    <w:bookmarkStart w:name="z601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комп 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= БДО * c * (sno</w:t>
      </w:r>
      <w:r>
        <w:rPr>
          <w:rFonts w:ascii="Times New Roman"/>
          <w:b w:val="false"/>
          <w:i w:val="false"/>
          <w:color w:val="000000"/>
          <w:vertAlign w:val="subscript"/>
        </w:rPr>
        <w:t>pr</w:t>
      </w:r>
      <w:r>
        <w:rPr>
          <w:rFonts w:ascii="Times New Roman"/>
          <w:b w:val="false"/>
          <w:i w:val="false"/>
          <w:color w:val="000000"/>
          <w:sz w:val="28"/>
        </w:rPr>
        <w:t>+gpo) * mv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39"/>
    <w:bookmarkStart w:name="z602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O – норма расходов, связанных с обучением студентов в организации высшего и послевузовского образования Великобритании из расчета на одного обучающегося в год, составляет - 1 108,64 МРП;</w:t>
      </w:r>
    </w:p>
    <w:bookmarkEnd w:id="440"/>
    <w:bookmarkStart w:name="z603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МРП – месячный расчетный показатель, установленный по состоянию на 1 января 2024 года; </w:t>
      </w:r>
    </w:p>
    <w:bookmarkEnd w:id="441"/>
    <w:bookmarkStart w:name="z604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расходов, связанных с обучением в Великобритании, произведен в национальной валюте Республики Казахстан в эквиваленте 553,12 тенге за 1 фунт стерлингов Соединенного Королевства по курсу Национального Банка Республики Казахстан, установленному на 30 апреля 2024 года;</w:t>
      </w:r>
    </w:p>
    <w:bookmarkEnd w:id="442"/>
    <w:bookmarkStart w:name="z605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объем подушевого нормативного финансирования высшего и послевузовского образования с учетом кредитной технологии обучения (Vk) определяется по формуле:</w:t>
      </w:r>
    </w:p>
    <w:bookmarkEnd w:id="443"/>
    <w:bookmarkStart w:name="z606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k</w:t>
      </w:r>
      <w:r>
        <w:rPr>
          <w:rFonts w:ascii="Times New Roman"/>
          <w:b w:val="false"/>
          <w:i w:val="false"/>
          <w:color w:val="000000"/>
          <w:sz w:val="28"/>
        </w:rPr>
        <w:t xml:space="preserve"> = ∑ (Cred * N</w:t>
      </w:r>
      <w:r>
        <w:rPr>
          <w:rFonts w:ascii="Times New Roman"/>
          <w:b w:val="false"/>
          <w:i w:val="false"/>
          <w:color w:val="000000"/>
          <w:vertAlign w:val="subscript"/>
        </w:rPr>
        <w:t>cred</w:t>
      </w:r>
      <w:r>
        <w:rPr>
          <w:rFonts w:ascii="Times New Roman"/>
          <w:b w:val="false"/>
          <w:i w:val="false"/>
          <w:color w:val="000000"/>
          <w:sz w:val="28"/>
        </w:rPr>
        <w:t xml:space="preserve"> * Конт),</w:t>
      </w:r>
    </w:p>
    <w:bookmarkEnd w:id="444"/>
    <w:bookmarkStart w:name="z607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45"/>
    <w:bookmarkStart w:name="z608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Cred – планируемое годовое количество кредитов на одного обучающегося;</w:t>
      </w:r>
    </w:p>
    <w:bookmarkEnd w:id="446"/>
    <w:bookmarkStart w:name="z609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cred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норматив стоимости одного академического кредита в разрезе направлений подготовки кадров с высшим и послевузовским образованием.</w:t>
      </w:r>
    </w:p>
    <w:bookmarkEnd w:id="447"/>
    <w:bookmarkStart w:name="z610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реализации в одной организации высшего и (или) послевузовского образования более одного направления подготовки кадров, объем подушевого нормативного финансирования с учетом кредитной технологии обучения определяется путем суммирования объемов подушевого нормативного финансирования с учетом кредитной технологии обучения по направлениям подготовки кадров и уровням образования;</w:t>
      </w:r>
    </w:p>
    <w:bookmarkEnd w:id="448"/>
    <w:bookmarkStart w:name="z611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N</w:t>
      </w:r>
      <w:r>
        <w:rPr>
          <w:rFonts w:ascii="Times New Roman"/>
          <w:b w:val="false"/>
          <w:i w:val="false"/>
          <w:color w:val="000000"/>
          <w:vertAlign w:val="subscript"/>
        </w:rPr>
        <w:t>z cred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норматив стоимости одного академического кредита в разрезе направлений подготовки кадров с высшим и послевузовским образованием рассчитывается по формуле:</w:t>
      </w:r>
    </w:p>
    <w:bookmarkEnd w:id="449"/>
    <w:bookmarkStart w:name="z612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z cred</w:t>
      </w:r>
      <w:r>
        <w:rPr>
          <w:rFonts w:ascii="Times New Roman"/>
          <w:b w:val="false"/>
          <w:i w:val="false"/>
          <w:color w:val="000000"/>
          <w:sz w:val="28"/>
        </w:rPr>
        <w:t xml:space="preserve"> = N /60,</w:t>
      </w:r>
    </w:p>
    <w:bookmarkEnd w:id="450"/>
    <w:bookmarkStart w:name="z613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51"/>
    <w:bookmarkStart w:name="z614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 – расчетный среднегодовой показатель количества академических кредитов, определенный в соответствии с ГОСО.</w:t>
      </w:r>
    </w:p>
    <w:bookmarkEnd w:id="4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Методика дополнена пунктом 9 в соответствии с приказом Министра науки и высшего образования РК от 23.10.2024 </w:t>
      </w:r>
      <w:r>
        <w:rPr>
          <w:rFonts w:ascii="Times New Roman"/>
          <w:b w:val="false"/>
          <w:i w:val="false"/>
          <w:color w:val="000000"/>
          <w:sz w:val="28"/>
        </w:rPr>
        <w:t>№ 495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5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Расчет объема подушевого нормативного финансирования и подушевой норматив финансирования для организаций высшего и (или) послевузовского образования по совместным образовательным программам, реализуемых в рамках филиала зарубежной организаций высшего и (или) послевузовского образования города Гонконг (Китайская Народная Республика), созданного по решению уполномоченного органа в области науки и высшего образования с получением двойного диплома, рассчитываются по следующим формулам:</w:t>
      </w:r>
    </w:p>
    <w:bookmarkEnd w:id="453"/>
    <w:bookmarkStart w:name="z616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V</w:t>
      </w:r>
      <w:r>
        <w:rPr>
          <w:rFonts w:ascii="Times New Roman"/>
          <w:b w:val="false"/>
          <w:i w:val="false"/>
          <w:color w:val="000000"/>
          <w:vertAlign w:val="subscript"/>
        </w:rPr>
        <w:t>пф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объем подушевого нормативного финансирования высшего и послевузовского образования (бакалавриат и магистратура) рассчитывается по формуле:</w:t>
      </w:r>
    </w:p>
    <w:bookmarkEnd w:id="454"/>
    <w:bookmarkStart w:name="z617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пф</w:t>
      </w:r>
      <w:r>
        <w:rPr>
          <w:rFonts w:ascii="Times New Roman"/>
          <w:b w:val="false"/>
          <w:i w:val="false"/>
          <w:color w:val="000000"/>
          <w:sz w:val="28"/>
        </w:rPr>
        <w:t xml:space="preserve"> = ∑ (N</w:t>
      </w:r>
      <w:r>
        <w:rPr>
          <w:rFonts w:ascii="Times New Roman"/>
          <w:b w:val="false"/>
          <w:i w:val="false"/>
          <w:color w:val="000000"/>
          <w:vertAlign w:val="subscript"/>
        </w:rPr>
        <w:t>b</w:t>
      </w:r>
      <w:r>
        <w:rPr>
          <w:rFonts w:ascii="Times New Roman"/>
          <w:b w:val="false"/>
          <w:i w:val="false"/>
          <w:color w:val="000000"/>
          <w:sz w:val="28"/>
        </w:rPr>
        <w:t xml:space="preserve"> * Конт</w:t>
      </w:r>
      <w:r>
        <w:rPr>
          <w:rFonts w:ascii="Times New Roman"/>
          <w:b w:val="false"/>
          <w:i w:val="false"/>
          <w:color w:val="000000"/>
          <w:vertAlign w:val="subscript"/>
        </w:rPr>
        <w:t>b</w:t>
      </w:r>
      <w:r>
        <w:rPr>
          <w:rFonts w:ascii="Times New Roman"/>
          <w:b w:val="false"/>
          <w:i w:val="false"/>
          <w:color w:val="000000"/>
          <w:sz w:val="28"/>
        </w:rPr>
        <w:t>) + ∑ (N</w:t>
      </w:r>
      <w:r>
        <w:rPr>
          <w:rFonts w:ascii="Times New Roman"/>
          <w:b w:val="false"/>
          <w:i w:val="false"/>
          <w:color w:val="000000"/>
          <w:vertAlign w:val="subscript"/>
        </w:rPr>
        <w:t>m</w:t>
      </w:r>
      <w:r>
        <w:rPr>
          <w:rFonts w:ascii="Times New Roman"/>
          <w:b w:val="false"/>
          <w:i w:val="false"/>
          <w:color w:val="000000"/>
          <w:sz w:val="28"/>
        </w:rPr>
        <w:t xml:space="preserve"> * Конт</w:t>
      </w:r>
      <w:r>
        <w:rPr>
          <w:rFonts w:ascii="Times New Roman"/>
          <w:b w:val="false"/>
          <w:i w:val="false"/>
          <w:color w:val="000000"/>
          <w:vertAlign w:val="subscript"/>
        </w:rPr>
        <w:t>m</w:t>
      </w:r>
      <w:r>
        <w:rPr>
          <w:rFonts w:ascii="Times New Roman"/>
          <w:b w:val="false"/>
          <w:i w:val="false"/>
          <w:color w:val="000000"/>
          <w:sz w:val="28"/>
        </w:rPr>
        <w:t>),</w:t>
      </w:r>
    </w:p>
    <w:bookmarkEnd w:id="455"/>
    <w:bookmarkStart w:name="z618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56"/>
    <w:bookmarkStart w:name="z619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b/m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норматив подушевого финансирования на одного обучающегося в год в бакалавриате / магистратуре;</w:t>
      </w:r>
    </w:p>
    <w:bookmarkEnd w:id="457"/>
    <w:bookmarkStart w:name="z620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</w:t>
      </w:r>
      <w:r>
        <w:rPr>
          <w:rFonts w:ascii="Times New Roman"/>
          <w:b w:val="false"/>
          <w:i w:val="false"/>
          <w:color w:val="000000"/>
          <w:vertAlign w:val="subscript"/>
        </w:rPr>
        <w:t>b/m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среднегодовой контингент обучающихся в бакалавриате/ магистратуре, рассчитываются по следующей формуле:</w:t>
      </w:r>
    </w:p>
    <w:bookmarkEnd w:id="458"/>
    <w:bookmarkStart w:name="z621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</w:t>
      </w:r>
      <w:r>
        <w:rPr>
          <w:rFonts w:ascii="Times New Roman"/>
          <w:b w:val="false"/>
          <w:i w:val="false"/>
          <w:color w:val="000000"/>
          <w:vertAlign w:val="subscript"/>
        </w:rPr>
        <w:t>b/m</w:t>
      </w:r>
      <w:r>
        <w:rPr>
          <w:rFonts w:ascii="Times New Roman"/>
          <w:b w:val="false"/>
          <w:i w:val="false"/>
          <w:color w:val="000000"/>
          <w:sz w:val="28"/>
        </w:rPr>
        <w:t xml:space="preserve"> = число обучающихся на начало года + 1/3 приема на обучение – 1/2 ожидаемого выпуска обучающихся – ожидаемый отсев обучающихся + ожидаемое прибытие обучающихся;</w:t>
      </w:r>
    </w:p>
    <w:bookmarkEnd w:id="459"/>
    <w:bookmarkStart w:name="z622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N</w:t>
      </w:r>
      <w:r>
        <w:rPr>
          <w:rFonts w:ascii="Times New Roman"/>
          <w:b w:val="false"/>
          <w:i w:val="false"/>
          <w:color w:val="000000"/>
          <w:vertAlign w:val="subscript"/>
        </w:rPr>
        <w:t>b/m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подушевой норматив финансирования на одного обучающегося в год в бакалавриате / магистратуре состоит из суммы нормативов расходов, приходящихся на обучение в Республике Казахстан (далее – РК) и на обучение в г. Гонконг (Китайская Народная Республика), рассчитывается по следующей формуле:</w:t>
      </w:r>
    </w:p>
    <w:bookmarkEnd w:id="460"/>
    <w:bookmarkStart w:name="z623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b/m</w:t>
      </w:r>
      <w:r>
        <w:rPr>
          <w:rFonts w:ascii="Times New Roman"/>
          <w:b w:val="false"/>
          <w:i w:val="false"/>
          <w:color w:val="000000"/>
          <w:sz w:val="28"/>
        </w:rPr>
        <w:t xml:space="preserve"> = N</w:t>
      </w:r>
      <w:r>
        <w:rPr>
          <w:rFonts w:ascii="Times New Roman"/>
          <w:b w:val="false"/>
          <w:i w:val="false"/>
          <w:color w:val="000000"/>
          <w:vertAlign w:val="subscript"/>
        </w:rPr>
        <w:t>b/m kz</w:t>
      </w:r>
      <w:r>
        <w:rPr>
          <w:rFonts w:ascii="Times New Roman"/>
          <w:b w:val="false"/>
          <w:i w:val="false"/>
          <w:color w:val="000000"/>
          <w:sz w:val="28"/>
        </w:rPr>
        <w:t xml:space="preserve"> + N</w:t>
      </w:r>
      <w:r>
        <w:rPr>
          <w:rFonts w:ascii="Times New Roman"/>
          <w:b w:val="false"/>
          <w:i w:val="false"/>
          <w:color w:val="000000"/>
          <w:vertAlign w:val="subscript"/>
        </w:rPr>
        <w:t>b/m hk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461"/>
    <w:bookmarkStart w:name="z624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62"/>
    <w:bookmarkStart w:name="z625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b/m kz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норматив расходов на одного обучающегося в год в бакалавриате /магистратуре в РК рассчитывается по формуле:</w:t>
      </w:r>
    </w:p>
    <w:bookmarkEnd w:id="463"/>
    <w:bookmarkStart w:name="z626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b/m kz</w:t>
      </w:r>
      <w:r>
        <w:rPr>
          <w:rFonts w:ascii="Times New Roman"/>
          <w:b w:val="false"/>
          <w:i w:val="false"/>
          <w:color w:val="000000"/>
          <w:sz w:val="28"/>
        </w:rPr>
        <w:t xml:space="preserve"> = F,</w:t>
      </w:r>
    </w:p>
    <w:bookmarkEnd w:id="464"/>
    <w:bookmarkStart w:name="z627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b/m hk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норматив расходов на одного обучающегося в год в бакалавриате /магистратуре в г. Гонконг рассчитывается по формуле:</w:t>
      </w:r>
    </w:p>
    <w:bookmarkEnd w:id="465"/>
    <w:bookmarkStart w:name="z628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b / m hk</w:t>
      </w:r>
      <w:r>
        <w:rPr>
          <w:rFonts w:ascii="Times New Roman"/>
          <w:b w:val="false"/>
          <w:i w:val="false"/>
          <w:color w:val="000000"/>
          <w:sz w:val="28"/>
        </w:rPr>
        <w:t xml:space="preserve"> = O,</w:t>
      </w:r>
    </w:p>
    <w:bookmarkEnd w:id="466"/>
    <w:bookmarkStart w:name="z629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F – общий годовой фонд оплаты труда персонала: профессорско-педагогического состава (далее – ППС), административно-управленческого персонала (далее – АУП) и учебно-вспомогательного персонала (далее – УВП) в расчете на одного обучающегося в год и рассчитывается по формуле:</w:t>
      </w:r>
    </w:p>
    <w:bookmarkEnd w:id="467"/>
    <w:bookmarkStart w:name="z630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 = Т</w:t>
      </w:r>
      <w:r>
        <w:rPr>
          <w:rFonts w:ascii="Times New Roman"/>
          <w:b w:val="false"/>
          <w:i w:val="false"/>
          <w:color w:val="000000"/>
          <w:vertAlign w:val="subscript"/>
        </w:rPr>
        <w:t>in. 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+ T</w:t>
      </w:r>
      <w:r>
        <w:rPr>
          <w:rFonts w:ascii="Times New Roman"/>
          <w:b w:val="false"/>
          <w:i w:val="false"/>
          <w:color w:val="000000"/>
          <w:vertAlign w:val="subscript"/>
        </w:rPr>
        <w:t>pr, 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+ Т</w:t>
      </w:r>
      <w:r>
        <w:rPr>
          <w:rFonts w:ascii="Times New Roman"/>
          <w:b w:val="false"/>
          <w:i w:val="false"/>
          <w:color w:val="000000"/>
          <w:vertAlign w:val="subscript"/>
        </w:rPr>
        <w:t>ауп</w:t>
      </w:r>
      <w:r>
        <w:rPr>
          <w:rFonts w:ascii="Times New Roman"/>
          <w:b w:val="false"/>
          <w:i w:val="false"/>
          <w:color w:val="000000"/>
          <w:sz w:val="28"/>
        </w:rPr>
        <w:t xml:space="preserve"> + Q</w:t>
      </w:r>
      <w:r>
        <w:rPr>
          <w:rFonts w:ascii="Times New Roman"/>
          <w:b w:val="false"/>
          <w:i w:val="false"/>
          <w:color w:val="000000"/>
          <w:vertAlign w:val="subscript"/>
        </w:rPr>
        <w:t>увп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468"/>
    <w:bookmarkStart w:name="z631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3.1) Т</w:t>
      </w:r>
      <w:r>
        <w:rPr>
          <w:rFonts w:ascii="Times New Roman"/>
          <w:b w:val="false"/>
          <w:i w:val="false"/>
          <w:color w:val="000000"/>
          <w:vertAlign w:val="subscript"/>
        </w:rPr>
        <w:t>in.. 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фонд оплаты труда иностранного ППС в расчете на одного обучающегося в год рассчитывается по формуле:</w:t>
      </w:r>
    </w:p>
    <w:bookmarkEnd w:id="469"/>
    <w:bookmarkStart w:name="z632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in</w:t>
      </w:r>
      <w:r>
        <w:rPr>
          <w:rFonts w:ascii="Times New Roman"/>
          <w:b w:val="false"/>
          <w:i w:val="false"/>
          <w:color w:val="000000"/>
          <w:vertAlign w:val="subscript"/>
        </w:rPr>
        <w:t>.ппс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= 12 * W</w:t>
      </w:r>
      <w:r>
        <w:rPr>
          <w:rFonts w:ascii="Times New Roman"/>
          <w:b w:val="false"/>
          <w:i w:val="false"/>
          <w:color w:val="000000"/>
          <w:vertAlign w:val="subscript"/>
        </w:rPr>
        <w:t>in</w:t>
      </w:r>
      <w:r>
        <w:rPr>
          <w:rFonts w:ascii="Times New Roman"/>
          <w:b w:val="false"/>
          <w:i w:val="false"/>
          <w:color w:val="000000"/>
          <w:vertAlign w:val="subscript"/>
        </w:rPr>
        <w:t>.ппс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* sno</w:t>
      </w:r>
      <w:r>
        <w:rPr>
          <w:rFonts w:ascii="Times New Roman"/>
          <w:b w:val="false"/>
          <w:i w:val="false"/>
          <w:color w:val="000000"/>
          <w:vertAlign w:val="subscript"/>
        </w:rPr>
        <w:t>in</w:t>
      </w:r>
      <w:r>
        <w:rPr>
          <w:rFonts w:ascii="Times New Roman"/>
          <w:b w:val="false"/>
          <w:i w:val="false"/>
          <w:color w:val="000000"/>
          <w:sz w:val="28"/>
        </w:rPr>
        <w:t xml:space="preserve"> * mv</w:t>
      </w:r>
      <w:r>
        <w:rPr>
          <w:rFonts w:ascii="Times New Roman"/>
          <w:b w:val="false"/>
          <w:i w:val="false"/>
          <w:color w:val="000000"/>
          <w:vertAlign w:val="subscript"/>
        </w:rPr>
        <w:t>in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470"/>
    <w:bookmarkStart w:name="z633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71"/>
    <w:bookmarkStart w:name="z634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– количество месяцев в году для перехода от расчета нормативных затрат в месяц к расчету нормативных затрат в год;</w:t>
      </w:r>
    </w:p>
    <w:bookmarkEnd w:id="472"/>
    <w:bookmarkStart w:name="z635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in.ппс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фонд оплаты труда иностранного ППС в месяц рассчитывается по формуле:</w:t>
      </w:r>
    </w:p>
    <w:bookmarkEnd w:id="473"/>
    <w:bookmarkStart w:name="z636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in</w:t>
      </w:r>
      <w:r>
        <w:rPr>
          <w:rFonts w:ascii="Times New Roman"/>
          <w:b w:val="false"/>
          <w:i w:val="false"/>
          <w:color w:val="000000"/>
          <w:vertAlign w:val="subscript"/>
        </w:rPr>
        <w:t>. 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= ДО</w:t>
      </w:r>
      <w:r>
        <w:rPr>
          <w:rFonts w:ascii="Times New Roman"/>
          <w:b w:val="false"/>
          <w:i w:val="false"/>
          <w:color w:val="000000"/>
          <w:vertAlign w:val="subscript"/>
        </w:rPr>
        <w:t>in</w:t>
      </w:r>
      <w:r>
        <w:rPr>
          <w:rFonts w:ascii="Times New Roman"/>
          <w:b w:val="false"/>
          <w:i w:val="false"/>
          <w:color w:val="000000"/>
          <w:vertAlign w:val="subscript"/>
        </w:rPr>
        <w:t>. ппс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474"/>
    <w:bookmarkStart w:name="z637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</w:t>
      </w:r>
      <w:r>
        <w:rPr>
          <w:rFonts w:ascii="Times New Roman"/>
          <w:b w:val="false"/>
          <w:i w:val="false"/>
          <w:color w:val="000000"/>
          <w:vertAlign w:val="subscript"/>
        </w:rPr>
        <w:t>in. 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= 103,3521 * БДО,</w:t>
      </w:r>
    </w:p>
    <w:bookmarkEnd w:id="475"/>
    <w:bookmarkStart w:name="z638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76"/>
    <w:bookmarkStart w:name="z639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103,3521 – коэффициент исчисления должностного оклада иностранного ППС к базовому должностному окладу (БДО);</w:t>
      </w:r>
    </w:p>
    <w:bookmarkEnd w:id="477"/>
    <w:bookmarkStart w:name="z640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sno</w:t>
      </w:r>
      <w:r>
        <w:rPr>
          <w:rFonts w:ascii="Times New Roman"/>
          <w:b w:val="false"/>
          <w:i w:val="false"/>
          <w:color w:val="000000"/>
          <w:vertAlign w:val="subscript"/>
        </w:rPr>
        <w:t>in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социального налога для фонда оплаты труда иностранного ППС, составляет – 1,095;</w:t>
      </w:r>
    </w:p>
    <w:bookmarkEnd w:id="478"/>
    <w:bookmarkStart w:name="z641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mv</w:t>
      </w:r>
      <w:r>
        <w:rPr>
          <w:rFonts w:ascii="Times New Roman"/>
          <w:b w:val="false"/>
          <w:i w:val="false"/>
          <w:color w:val="000000"/>
          <w:vertAlign w:val="subscript"/>
        </w:rPr>
        <w:t>in 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соотношения среднего количества обучающихся, приходящихся на одного иностранного ППС, составляет:</w:t>
      </w:r>
    </w:p>
    <w:bookmarkEnd w:id="479"/>
    <w:bookmarkStart w:name="z642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бакалавриата – 0,01;</w:t>
      </w:r>
    </w:p>
    <w:bookmarkEnd w:id="480"/>
    <w:bookmarkStart w:name="z643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магистратуры – 0,025;</w:t>
      </w:r>
    </w:p>
    <w:bookmarkEnd w:id="481"/>
    <w:bookmarkStart w:name="z644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pr.ппс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фонд оплаты труда прочего ППС в расчете на одного обучающегося в год рассчитывается по формуле: </w:t>
      </w:r>
    </w:p>
    <w:bookmarkEnd w:id="482"/>
    <w:bookmarkStart w:name="z645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pr.ппс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= Т</w:t>
      </w:r>
      <w:r>
        <w:rPr>
          <w:rFonts w:ascii="Times New Roman"/>
          <w:b w:val="false"/>
          <w:i w:val="false"/>
          <w:color w:val="000000"/>
          <w:vertAlign w:val="subscript"/>
        </w:rPr>
        <w:t>осн. 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+ Т</w:t>
      </w:r>
      <w:r>
        <w:rPr>
          <w:rFonts w:ascii="Times New Roman"/>
          <w:b w:val="false"/>
          <w:i w:val="false"/>
          <w:color w:val="000000"/>
          <w:vertAlign w:val="subscript"/>
        </w:rPr>
        <w:t>комп. ппс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483"/>
    <w:bookmarkStart w:name="z646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84"/>
    <w:bookmarkStart w:name="z647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осн. 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фонд оплаты труда прочего ППС без учета компенсационных выплат рассчитывается по формуле:</w:t>
      </w:r>
    </w:p>
    <w:bookmarkEnd w:id="485"/>
    <w:bookmarkStart w:name="z648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осн. 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= 12 * W</w:t>
      </w:r>
      <w:r>
        <w:rPr>
          <w:rFonts w:ascii="Times New Roman"/>
          <w:b w:val="false"/>
          <w:i w:val="false"/>
          <w:color w:val="000000"/>
          <w:vertAlign w:val="subscript"/>
        </w:rPr>
        <w:t>pr 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* (sno + gpo) * mv</w:t>
      </w:r>
      <w:r>
        <w:rPr>
          <w:rFonts w:ascii="Times New Roman"/>
          <w:b w:val="false"/>
          <w:i w:val="false"/>
          <w:color w:val="000000"/>
          <w:vertAlign w:val="subscript"/>
        </w:rPr>
        <w:t>pr1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486"/>
    <w:bookmarkStart w:name="z649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комп. 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объем расходов на выплату пособий на оздоровление к ежегодному оплачиваемому трудовому отпуску прочего ППС рассчитывается по формуле:</w:t>
      </w:r>
    </w:p>
    <w:bookmarkEnd w:id="487"/>
    <w:bookmarkStart w:name="z650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комп. 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= ДО * (sno</w:t>
      </w:r>
      <w:r>
        <w:rPr>
          <w:rFonts w:ascii="Times New Roman"/>
          <w:b w:val="false"/>
          <w:i w:val="false"/>
          <w:color w:val="000000"/>
          <w:vertAlign w:val="subscript"/>
        </w:rPr>
        <w:t>pr</w:t>
      </w:r>
      <w:r>
        <w:rPr>
          <w:rFonts w:ascii="Times New Roman"/>
          <w:b w:val="false"/>
          <w:i w:val="false"/>
          <w:color w:val="000000"/>
          <w:sz w:val="28"/>
        </w:rPr>
        <w:t xml:space="preserve"> + gpo) * mv</w:t>
      </w:r>
      <w:r>
        <w:rPr>
          <w:rFonts w:ascii="Times New Roman"/>
          <w:b w:val="false"/>
          <w:i w:val="false"/>
          <w:color w:val="000000"/>
          <w:vertAlign w:val="subscript"/>
        </w:rPr>
        <w:t>pr1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488"/>
    <w:bookmarkStart w:name="z651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89"/>
    <w:bookmarkStart w:name="z652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pr 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фонд оплаты труда прочего ППС в месяц рассчитывается по формуле:</w:t>
      </w:r>
    </w:p>
    <w:bookmarkEnd w:id="490"/>
    <w:bookmarkStart w:name="z653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pr 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= ДО</w:t>
      </w:r>
      <w:r>
        <w:rPr>
          <w:rFonts w:ascii="Times New Roman"/>
          <w:b w:val="false"/>
          <w:i w:val="false"/>
          <w:color w:val="000000"/>
          <w:vertAlign w:val="subscript"/>
        </w:rPr>
        <w:t>pr ппс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491"/>
    <w:bookmarkStart w:name="z654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</w:t>
      </w:r>
      <w:r>
        <w:rPr>
          <w:rFonts w:ascii="Times New Roman"/>
          <w:b w:val="false"/>
          <w:i w:val="false"/>
          <w:color w:val="000000"/>
          <w:vertAlign w:val="subscript"/>
        </w:rPr>
        <w:t>pr 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должностной оклад прочего ППС, определяется по формуле:</w:t>
      </w:r>
    </w:p>
    <w:bookmarkEnd w:id="492"/>
    <w:bookmarkStart w:name="z655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</w:t>
      </w:r>
      <w:r>
        <w:rPr>
          <w:rFonts w:ascii="Times New Roman"/>
          <w:b w:val="false"/>
          <w:i w:val="false"/>
          <w:color w:val="000000"/>
          <w:vertAlign w:val="subscript"/>
        </w:rPr>
        <w:t>pr 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= 30,1369 * БДО,</w:t>
      </w:r>
    </w:p>
    <w:bookmarkEnd w:id="493"/>
    <w:bookmarkStart w:name="z656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94"/>
    <w:bookmarkStart w:name="z657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30,1369 – коэффициент исчисления должностного оклада прочего ППС к базовому должностному окладу (БДО);</w:t>
      </w:r>
    </w:p>
    <w:bookmarkEnd w:id="495"/>
    <w:bookmarkStart w:name="z658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snopr – коэффициент социального налога и социальных отчислений, отчислений работодателя в фонд обязательного медицинского страхования и обязательных пенсионных взносов, составляет:</w:t>
      </w:r>
    </w:p>
    <w:bookmarkEnd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2024 год – 1,1286;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год – 1,1518;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2026 год – 1,1618;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2027 год – 1,1718;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2028 и последующие годы – 1,1768;</w:t>
      </w:r>
    </w:p>
    <w:bookmarkStart w:name="z659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gpo – коэффициент, определяющий объем платежей на обязательное страхование работников от несчастных случаев, составляет – 0,0029;</w:t>
      </w:r>
    </w:p>
    <w:bookmarkEnd w:id="497"/>
    <w:bookmarkStart w:name="z660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mvpr1 – коэффициент соотношения среднего количества обучающихся, приходящихся на одного прочего ППС, составляет:</w:t>
      </w:r>
    </w:p>
    <w:bookmarkEnd w:id="498"/>
    <w:bookmarkStart w:name="z661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бакалавриата – 0,0275;</w:t>
      </w:r>
    </w:p>
    <w:bookmarkEnd w:id="499"/>
    <w:bookmarkStart w:name="z662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магистратуры – 0,0250;</w:t>
      </w:r>
    </w:p>
    <w:bookmarkEnd w:id="500"/>
    <w:bookmarkStart w:name="z663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3.2) Т</w:t>
      </w:r>
      <w:r>
        <w:rPr>
          <w:rFonts w:ascii="Times New Roman"/>
          <w:b w:val="false"/>
          <w:i w:val="false"/>
          <w:color w:val="000000"/>
          <w:vertAlign w:val="subscript"/>
        </w:rPr>
        <w:t>ауп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фонд оплаты труда АУП в расчете на одного обучающегося в год рассчитывается по формуле: </w:t>
      </w:r>
    </w:p>
    <w:bookmarkEnd w:id="501"/>
    <w:bookmarkStart w:name="z664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ауп</w:t>
      </w:r>
      <w:r>
        <w:rPr>
          <w:rFonts w:ascii="Times New Roman"/>
          <w:b w:val="false"/>
          <w:i w:val="false"/>
          <w:color w:val="000000"/>
          <w:sz w:val="28"/>
        </w:rPr>
        <w:t xml:space="preserve"> = T</w:t>
      </w:r>
      <w:r>
        <w:rPr>
          <w:rFonts w:ascii="Times New Roman"/>
          <w:b w:val="false"/>
          <w:i w:val="false"/>
          <w:color w:val="000000"/>
          <w:vertAlign w:val="subscript"/>
        </w:rPr>
        <w:t>осн ауп</w:t>
      </w:r>
      <w:r>
        <w:rPr>
          <w:rFonts w:ascii="Times New Roman"/>
          <w:b w:val="false"/>
          <w:i w:val="false"/>
          <w:color w:val="000000"/>
          <w:sz w:val="28"/>
        </w:rPr>
        <w:t xml:space="preserve"> + Т</w:t>
      </w:r>
      <w:r>
        <w:rPr>
          <w:rFonts w:ascii="Times New Roman"/>
          <w:b w:val="false"/>
          <w:i w:val="false"/>
          <w:color w:val="000000"/>
          <w:vertAlign w:val="subscript"/>
        </w:rPr>
        <w:t>комп ауп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502"/>
    <w:bookmarkStart w:name="z665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03"/>
    <w:bookmarkStart w:name="z666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</w:t>
      </w:r>
      <w:r>
        <w:rPr>
          <w:rFonts w:ascii="Times New Roman"/>
          <w:b w:val="false"/>
          <w:i w:val="false"/>
          <w:color w:val="000000"/>
          <w:vertAlign w:val="subscript"/>
        </w:rPr>
        <w:t>осн ауп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фонд оплаты труда АУП без учета компенсационных выплат, рассчитывается по формуле:</w:t>
      </w:r>
    </w:p>
    <w:bookmarkEnd w:id="504"/>
    <w:bookmarkStart w:name="z667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осн ауп</w:t>
      </w:r>
      <w:r>
        <w:rPr>
          <w:rFonts w:ascii="Times New Roman"/>
          <w:b w:val="false"/>
          <w:i w:val="false"/>
          <w:color w:val="000000"/>
          <w:sz w:val="28"/>
        </w:rPr>
        <w:t xml:space="preserve"> = 12 * W</w:t>
      </w:r>
      <w:r>
        <w:rPr>
          <w:rFonts w:ascii="Times New Roman"/>
          <w:b w:val="false"/>
          <w:i w:val="false"/>
          <w:color w:val="000000"/>
          <w:vertAlign w:val="subscript"/>
        </w:rPr>
        <w:t>ауп</w:t>
      </w:r>
      <w:r>
        <w:rPr>
          <w:rFonts w:ascii="Times New Roman"/>
          <w:b w:val="false"/>
          <w:i w:val="false"/>
          <w:color w:val="000000"/>
          <w:sz w:val="28"/>
        </w:rPr>
        <w:t xml:space="preserve"> * (sno</w:t>
      </w:r>
      <w:r>
        <w:rPr>
          <w:rFonts w:ascii="Times New Roman"/>
          <w:b w:val="false"/>
          <w:i w:val="false"/>
          <w:color w:val="000000"/>
          <w:vertAlign w:val="subscript"/>
        </w:rPr>
        <w:t>pr</w:t>
      </w:r>
      <w:r>
        <w:rPr>
          <w:rFonts w:ascii="Times New Roman"/>
          <w:b w:val="false"/>
          <w:i w:val="false"/>
          <w:color w:val="000000"/>
          <w:sz w:val="28"/>
        </w:rPr>
        <w:t xml:space="preserve"> + gpo) * mv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505"/>
    <w:bookmarkStart w:name="z668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06"/>
    <w:bookmarkStart w:name="z669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ауп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фонд оплаты труда АУП в месяц рассчитывается по формуле:</w:t>
      </w:r>
    </w:p>
    <w:bookmarkEnd w:id="507"/>
    <w:bookmarkStart w:name="z670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ауп</w:t>
      </w:r>
      <w:r>
        <w:rPr>
          <w:rFonts w:ascii="Times New Roman"/>
          <w:b w:val="false"/>
          <w:i w:val="false"/>
          <w:color w:val="000000"/>
          <w:sz w:val="28"/>
        </w:rPr>
        <w:t xml:space="preserve"> = БДО * f,</w:t>
      </w:r>
    </w:p>
    <w:bookmarkEnd w:id="508"/>
    <w:bookmarkStart w:name="z671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509"/>
    <w:bookmarkStart w:name="z672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 – коэффициент удельного веса заработной платы АУП в заработной плате общего ППС и составляет – 36,1643;</w:t>
      </w:r>
    </w:p>
    <w:bookmarkEnd w:id="510"/>
    <w:bookmarkStart w:name="z673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исчисления удельного веса заработной платы АУП, УВП в заработной плате общего ППС применяется коэффициент исчисления должностного оклада общего ППС, равный - 51,6708;</w:t>
      </w:r>
    </w:p>
    <w:bookmarkEnd w:id="511"/>
    <w:bookmarkStart w:name="z674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mv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соотношения среднего количества обучающихся, приходящихся на одного работника АУП, составляет:</w:t>
      </w:r>
    </w:p>
    <w:bookmarkEnd w:id="512"/>
    <w:bookmarkStart w:name="z675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бакалавриата – 0,0100;</w:t>
      </w:r>
    </w:p>
    <w:bookmarkEnd w:id="513"/>
    <w:bookmarkStart w:name="z676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магистратуры – 0,0250;</w:t>
      </w:r>
    </w:p>
    <w:bookmarkEnd w:id="514"/>
    <w:bookmarkStart w:name="z677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комп ауп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объем расходов на выплату пособия на оздоровление к ежегодному трудовому отпуску АУП, рассчитывается по формуле:</w:t>
      </w:r>
    </w:p>
    <w:bookmarkEnd w:id="515"/>
    <w:bookmarkStart w:name="z678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комп ауп</w:t>
      </w:r>
      <w:r>
        <w:rPr>
          <w:rFonts w:ascii="Times New Roman"/>
          <w:b w:val="false"/>
          <w:i w:val="false"/>
          <w:color w:val="000000"/>
          <w:sz w:val="28"/>
        </w:rPr>
        <w:t xml:space="preserve"> = 2 * МЗП * (sno</w:t>
      </w:r>
      <w:r>
        <w:rPr>
          <w:rFonts w:ascii="Times New Roman"/>
          <w:b w:val="false"/>
          <w:i w:val="false"/>
          <w:color w:val="000000"/>
          <w:vertAlign w:val="subscript"/>
        </w:rPr>
        <w:t>pr</w:t>
      </w:r>
      <w:r>
        <w:rPr>
          <w:rFonts w:ascii="Times New Roman"/>
          <w:b w:val="false"/>
          <w:i w:val="false"/>
          <w:color w:val="000000"/>
          <w:sz w:val="28"/>
        </w:rPr>
        <w:t xml:space="preserve"> + gpo) * mv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516"/>
    <w:bookmarkStart w:name="z679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МЗП – минимальная заработная плата, установленная по состоянию на 1 января 2024 года;</w:t>
      </w:r>
    </w:p>
    <w:bookmarkEnd w:id="517"/>
    <w:bookmarkStart w:name="z680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3.3) Q</w:t>
      </w:r>
      <w:r>
        <w:rPr>
          <w:rFonts w:ascii="Times New Roman"/>
          <w:b w:val="false"/>
          <w:i w:val="false"/>
          <w:color w:val="000000"/>
          <w:vertAlign w:val="subscript"/>
        </w:rPr>
        <w:t>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фонд оплаты труда УВП на одного обучающегося в год рассчитывается по формуле:</w:t>
      </w:r>
    </w:p>
    <w:bookmarkEnd w:id="518"/>
    <w:bookmarkStart w:name="z681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= Q</w:t>
      </w:r>
      <w:r>
        <w:rPr>
          <w:rFonts w:ascii="Times New Roman"/>
          <w:b w:val="false"/>
          <w:i w:val="false"/>
          <w:color w:val="000000"/>
          <w:vertAlign w:val="subscript"/>
        </w:rPr>
        <w:t>осн 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+ Q</w:t>
      </w:r>
      <w:r>
        <w:rPr>
          <w:rFonts w:ascii="Times New Roman"/>
          <w:b w:val="false"/>
          <w:i w:val="false"/>
          <w:color w:val="000000"/>
          <w:vertAlign w:val="subscript"/>
        </w:rPr>
        <w:t>комп увп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519"/>
    <w:bookmarkStart w:name="z682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20"/>
    <w:bookmarkStart w:name="z683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осн 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фонд оплаты труда УВП без компенсационных выплат, рассчитывается по формуле:</w:t>
      </w:r>
    </w:p>
    <w:bookmarkEnd w:id="521"/>
    <w:bookmarkStart w:name="z684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осн 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= 12 * W</w:t>
      </w:r>
      <w:r>
        <w:rPr>
          <w:rFonts w:ascii="Times New Roman"/>
          <w:b w:val="false"/>
          <w:i w:val="false"/>
          <w:color w:val="000000"/>
          <w:vertAlign w:val="subscript"/>
        </w:rPr>
        <w:t>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* (sno</w:t>
      </w:r>
      <w:r>
        <w:rPr>
          <w:rFonts w:ascii="Times New Roman"/>
          <w:b w:val="false"/>
          <w:i w:val="false"/>
          <w:color w:val="000000"/>
          <w:vertAlign w:val="subscript"/>
        </w:rPr>
        <w:t>pr</w:t>
      </w:r>
      <w:r>
        <w:rPr>
          <w:rFonts w:ascii="Times New Roman"/>
          <w:b w:val="false"/>
          <w:i w:val="false"/>
          <w:color w:val="000000"/>
          <w:sz w:val="28"/>
        </w:rPr>
        <w:t xml:space="preserve"> + gpo) * mv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522"/>
    <w:bookmarkStart w:name="z685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23"/>
    <w:bookmarkStart w:name="z686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фонд оплаты труда УВП в месяц, рассчитывается по формуле:</w:t>
      </w:r>
    </w:p>
    <w:bookmarkEnd w:id="524"/>
    <w:bookmarkStart w:name="z687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= БДО * с,</w:t>
      </w:r>
    </w:p>
    <w:bookmarkEnd w:id="525"/>
    <w:bookmarkStart w:name="z688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26"/>
    <w:bookmarkStart w:name="z689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 – коэффициент удельного веса заработной платы УВП в заработной плате общего ППС и составляет – 14,1267;</w:t>
      </w:r>
    </w:p>
    <w:bookmarkEnd w:id="527"/>
    <w:bookmarkStart w:name="z690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mv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соотношения среднего количества обучающихся, приходящихся на одного работника УВП, составляет:</w:t>
      </w:r>
    </w:p>
    <w:bookmarkEnd w:id="528"/>
    <w:bookmarkStart w:name="z691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бакалавриата – 0,0075;</w:t>
      </w:r>
    </w:p>
    <w:bookmarkEnd w:id="529"/>
    <w:bookmarkStart w:name="z692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магистратуры – 0,0250;</w:t>
      </w:r>
    </w:p>
    <w:bookmarkEnd w:id="530"/>
    <w:bookmarkStart w:name="z693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комп 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объем расходов на выплату пособия на оздоровление к ежегодному трудовому отпуску УВП, рассчитывается по формуле:</w:t>
      </w:r>
    </w:p>
    <w:bookmarkEnd w:id="531"/>
    <w:bookmarkStart w:name="z694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комп 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= 2 * МЗП * (sno</w:t>
      </w:r>
      <w:r>
        <w:rPr>
          <w:rFonts w:ascii="Times New Roman"/>
          <w:b w:val="false"/>
          <w:i w:val="false"/>
          <w:color w:val="000000"/>
          <w:vertAlign w:val="subscript"/>
        </w:rPr>
        <w:t>pr</w:t>
      </w:r>
      <w:r>
        <w:rPr>
          <w:rFonts w:ascii="Times New Roman"/>
          <w:b w:val="false"/>
          <w:i w:val="false"/>
          <w:color w:val="000000"/>
          <w:sz w:val="28"/>
        </w:rPr>
        <w:t>+gpo) * mv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</w:p>
    <w:bookmarkEnd w:id="532"/>
    <w:bookmarkStart w:name="z695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O – норма расходов, связанных с обучением студентов в организации высшего и послевузовского образования г. Гонконг из расчета на одного обучающегося в год, составляет:</w:t>
      </w:r>
    </w:p>
    <w:bookmarkEnd w:id="533"/>
    <w:bookmarkStart w:name="z696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бакалавриата – 1225,1354 МРП;</w:t>
      </w:r>
    </w:p>
    <w:bookmarkEnd w:id="534"/>
    <w:bookmarkStart w:name="z697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магистратуры – 1585,0190 МРП;</w:t>
      </w:r>
    </w:p>
    <w:bookmarkEnd w:id="535"/>
    <w:bookmarkStart w:name="z698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 – месячный расчетный показатель, установленный по состоянию на 1 января 2024 года.</w:t>
      </w:r>
    </w:p>
    <w:bookmarkEnd w:id="536"/>
    <w:bookmarkStart w:name="z699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расходов, связанных с обучением в г. Гонконг, произведен в национальной валюте Республики Казахстан в эквиваленте 56,54 тенге за 1 гонконгский доллар по курсу Национального Банка Республики Казахстан, установленному на 29 мая 2024 года;</w:t>
      </w:r>
    </w:p>
    <w:bookmarkEnd w:id="537"/>
    <w:bookmarkStart w:name="z700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Объем подушевого нормативного финансирования высшего и послевузовского образования с учетом кредитной технологии обучения (Vk) определяется по формуле:</w:t>
      </w:r>
    </w:p>
    <w:bookmarkEnd w:id="538"/>
    <w:bookmarkStart w:name="z701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Vk = ∑ (Cred * N</w:t>
      </w:r>
      <w:r>
        <w:rPr>
          <w:rFonts w:ascii="Times New Roman"/>
          <w:b w:val="false"/>
          <w:i w:val="false"/>
          <w:color w:val="000000"/>
          <w:vertAlign w:val="subscript"/>
        </w:rPr>
        <w:t>cred</w:t>
      </w:r>
      <w:r>
        <w:rPr>
          <w:rFonts w:ascii="Times New Roman"/>
          <w:b w:val="false"/>
          <w:i w:val="false"/>
          <w:color w:val="000000"/>
          <w:sz w:val="28"/>
        </w:rPr>
        <w:t xml:space="preserve"> * Конт),</w:t>
      </w:r>
    </w:p>
    <w:bookmarkEnd w:id="539"/>
    <w:bookmarkStart w:name="z702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40"/>
    <w:bookmarkStart w:name="z703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Cred – планируемое годовое количество кредитов на одного обучающегося;</w:t>
      </w:r>
    </w:p>
    <w:bookmarkEnd w:id="541"/>
    <w:bookmarkStart w:name="z704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cred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норматив стоимости одного академического кредита в разрезе направлений подготовки кадров с высшим и послевузовским образованием.</w:t>
      </w:r>
    </w:p>
    <w:bookmarkEnd w:id="542"/>
    <w:bookmarkStart w:name="z705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реализации в одной организации высшего и (или) послевузовского образования более одного направления подготовки кадров, объем подушевого нормативного финансирования с учетом кредитной технологии обучения определяется путем суммирования объемов подушевого нормативного финансирования с учетом кредитной технологии обучения по направлениям подготовки кадров и уровням образования;</w:t>
      </w:r>
    </w:p>
    <w:bookmarkEnd w:id="543"/>
    <w:bookmarkStart w:name="z706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N</w:t>
      </w:r>
      <w:r>
        <w:rPr>
          <w:rFonts w:ascii="Times New Roman"/>
          <w:b w:val="false"/>
          <w:i w:val="false"/>
          <w:color w:val="000000"/>
          <w:vertAlign w:val="subscript"/>
        </w:rPr>
        <w:t>z cred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норматив стоимости одного академического кредита в разрезе направлений подготовки кадров с высшим и послевузовским образованием рассчитывается по формуле:</w:t>
      </w:r>
    </w:p>
    <w:bookmarkEnd w:id="544"/>
    <w:bookmarkStart w:name="z707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z cred</w:t>
      </w:r>
      <w:r>
        <w:rPr>
          <w:rFonts w:ascii="Times New Roman"/>
          <w:b w:val="false"/>
          <w:i w:val="false"/>
          <w:color w:val="000000"/>
          <w:sz w:val="28"/>
        </w:rPr>
        <w:t xml:space="preserve"> = N / 60,</w:t>
      </w:r>
    </w:p>
    <w:bookmarkEnd w:id="545"/>
    <w:bookmarkStart w:name="z708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46"/>
    <w:bookmarkStart w:name="z709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 – расчетный среднегодовой показатель количества академических кредитов, определенный в соответствии с ГОСО.</w:t>
      </w:r>
    </w:p>
    <w:bookmarkEnd w:id="5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Методика дополнена пунктом 10 в соответствии с приказом Министра науки и высшего образования РК от 23.10.2024 </w:t>
      </w:r>
      <w:r>
        <w:rPr>
          <w:rFonts w:ascii="Times New Roman"/>
          <w:b w:val="false"/>
          <w:i w:val="false"/>
          <w:color w:val="000000"/>
          <w:sz w:val="28"/>
        </w:rPr>
        <w:t>№ 495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0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Расчет объема подушевого нормативного финансирования и подушевой норматив финансирования для организаций высшего и (или) послевузовского образования по программам двойного диплома, реализуемых в рамках филиала зарубежной организации высшего и (или) послевузовского образования Федеративной Республики Германия, созданных по решению уполномоченного органа в области науки и высшего образования, рассчитываются по следующим формулам:</w:t>
      </w:r>
    </w:p>
    <w:bookmarkEnd w:id="548"/>
    <w:bookmarkStart w:name="z711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V</w:t>
      </w:r>
      <w:r>
        <w:rPr>
          <w:rFonts w:ascii="Times New Roman"/>
          <w:b w:val="false"/>
          <w:i w:val="false"/>
          <w:color w:val="000000"/>
          <w:vertAlign w:val="subscript"/>
        </w:rPr>
        <w:t>пф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объем подушевого нормативного финансирования высшего и послевузовского образования (бакалавриат и магистратура) рассчитывается по формуле:</w:t>
      </w:r>
    </w:p>
    <w:bookmarkEnd w:id="549"/>
    <w:bookmarkStart w:name="z712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пф</w:t>
      </w:r>
      <w:r>
        <w:rPr>
          <w:rFonts w:ascii="Times New Roman"/>
          <w:b w:val="false"/>
          <w:i w:val="false"/>
          <w:color w:val="000000"/>
          <w:sz w:val="28"/>
        </w:rPr>
        <w:t xml:space="preserve"> = ∑ (N</w:t>
      </w:r>
      <w:r>
        <w:rPr>
          <w:rFonts w:ascii="Times New Roman"/>
          <w:b w:val="false"/>
          <w:i w:val="false"/>
          <w:color w:val="000000"/>
          <w:vertAlign w:val="subscript"/>
        </w:rPr>
        <w:t>b</w:t>
      </w:r>
      <w:r>
        <w:rPr>
          <w:rFonts w:ascii="Times New Roman"/>
          <w:b w:val="false"/>
          <w:i w:val="false"/>
          <w:color w:val="000000"/>
          <w:sz w:val="28"/>
        </w:rPr>
        <w:t xml:space="preserve"> * Конт</w:t>
      </w:r>
      <w:r>
        <w:rPr>
          <w:rFonts w:ascii="Times New Roman"/>
          <w:b w:val="false"/>
          <w:i w:val="false"/>
          <w:color w:val="000000"/>
          <w:vertAlign w:val="subscript"/>
        </w:rPr>
        <w:t>b</w:t>
      </w:r>
      <w:r>
        <w:rPr>
          <w:rFonts w:ascii="Times New Roman"/>
          <w:b w:val="false"/>
          <w:i w:val="false"/>
          <w:color w:val="000000"/>
          <w:sz w:val="28"/>
        </w:rPr>
        <w:t>) + ∑ (N</w:t>
      </w:r>
      <w:r>
        <w:rPr>
          <w:rFonts w:ascii="Times New Roman"/>
          <w:b w:val="false"/>
          <w:i w:val="false"/>
          <w:color w:val="000000"/>
          <w:vertAlign w:val="subscript"/>
        </w:rPr>
        <w:t>m</w:t>
      </w:r>
      <w:r>
        <w:rPr>
          <w:rFonts w:ascii="Times New Roman"/>
          <w:b w:val="false"/>
          <w:i w:val="false"/>
          <w:color w:val="000000"/>
          <w:sz w:val="28"/>
        </w:rPr>
        <w:t xml:space="preserve"> * Конт</w:t>
      </w:r>
      <w:r>
        <w:rPr>
          <w:rFonts w:ascii="Times New Roman"/>
          <w:b w:val="false"/>
          <w:i w:val="false"/>
          <w:color w:val="000000"/>
          <w:vertAlign w:val="subscript"/>
        </w:rPr>
        <w:t>m</w:t>
      </w:r>
      <w:r>
        <w:rPr>
          <w:rFonts w:ascii="Times New Roman"/>
          <w:b w:val="false"/>
          <w:i w:val="false"/>
          <w:color w:val="000000"/>
          <w:sz w:val="28"/>
        </w:rPr>
        <w:t>),</w:t>
      </w:r>
    </w:p>
    <w:bookmarkEnd w:id="550"/>
    <w:bookmarkStart w:name="z713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51"/>
    <w:bookmarkStart w:name="z714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b/m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норматив подушевого финансирования на одного обучающегося в год в бакалавриате / магистратуре;</w:t>
      </w:r>
    </w:p>
    <w:bookmarkEnd w:id="552"/>
    <w:bookmarkStart w:name="z715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</w:t>
      </w:r>
      <w:r>
        <w:rPr>
          <w:rFonts w:ascii="Times New Roman"/>
          <w:b w:val="false"/>
          <w:i w:val="false"/>
          <w:color w:val="000000"/>
          <w:vertAlign w:val="subscript"/>
        </w:rPr>
        <w:t>b/m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среднегодовой контингент обучающихся в бакалавриате/ магистратуре, рассчитываются по следующей формуле:</w:t>
      </w:r>
    </w:p>
    <w:bookmarkEnd w:id="553"/>
    <w:bookmarkStart w:name="z716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</w:t>
      </w:r>
      <w:r>
        <w:rPr>
          <w:rFonts w:ascii="Times New Roman"/>
          <w:b w:val="false"/>
          <w:i w:val="false"/>
          <w:color w:val="000000"/>
          <w:vertAlign w:val="subscript"/>
        </w:rPr>
        <w:t>b/m</w:t>
      </w:r>
      <w:r>
        <w:rPr>
          <w:rFonts w:ascii="Times New Roman"/>
          <w:b w:val="false"/>
          <w:i w:val="false"/>
          <w:color w:val="000000"/>
          <w:sz w:val="28"/>
        </w:rPr>
        <w:t xml:space="preserve"> = число обучающихся на начало года + 1/3 приема на обучение – 1/2 ожидаемого выпуска обучающихся – ожидаемый отсев обучающихся + ожидаемое прибытие обучающихся;</w:t>
      </w:r>
    </w:p>
    <w:bookmarkEnd w:id="554"/>
    <w:bookmarkStart w:name="z717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N</w:t>
      </w:r>
      <w:r>
        <w:rPr>
          <w:rFonts w:ascii="Times New Roman"/>
          <w:b w:val="false"/>
          <w:i w:val="false"/>
          <w:color w:val="000000"/>
          <w:vertAlign w:val="subscript"/>
        </w:rPr>
        <w:t>b/m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подушевой норматив финансирования на одного обучающегося в год в бакалавриате/магистратуре состоит из суммы норматива расходов, приходящихся на обучение в Республике Казахстан (далее – РК) и на обучение в Федеративной Республике Германия (далее – ФРГ), рассчитывается по следующей формуле:</w:t>
      </w:r>
    </w:p>
    <w:bookmarkEnd w:id="555"/>
    <w:bookmarkStart w:name="z718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b / m</w:t>
      </w:r>
      <w:r>
        <w:rPr>
          <w:rFonts w:ascii="Times New Roman"/>
          <w:b w:val="false"/>
          <w:i w:val="false"/>
          <w:color w:val="000000"/>
          <w:sz w:val="28"/>
        </w:rPr>
        <w:t xml:space="preserve"> = N</w:t>
      </w:r>
      <w:r>
        <w:rPr>
          <w:rFonts w:ascii="Times New Roman"/>
          <w:b w:val="false"/>
          <w:i w:val="false"/>
          <w:color w:val="000000"/>
          <w:vertAlign w:val="subscript"/>
        </w:rPr>
        <w:t>b/m kz</w:t>
      </w:r>
      <w:r>
        <w:rPr>
          <w:rFonts w:ascii="Times New Roman"/>
          <w:b w:val="false"/>
          <w:i w:val="false"/>
          <w:color w:val="000000"/>
          <w:sz w:val="28"/>
        </w:rPr>
        <w:t xml:space="preserve"> + N</w:t>
      </w:r>
      <w:r>
        <w:rPr>
          <w:rFonts w:ascii="Times New Roman"/>
          <w:b w:val="false"/>
          <w:i w:val="false"/>
          <w:color w:val="000000"/>
          <w:vertAlign w:val="subscript"/>
        </w:rPr>
        <w:t>b/m ger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556"/>
    <w:bookmarkStart w:name="z719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57"/>
    <w:bookmarkStart w:name="z720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b/m kz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норматив расходов на одного обучающегося в год в бакалавриате/ магистратуре в РК рассчитывается по формуле:</w:t>
      </w:r>
    </w:p>
    <w:bookmarkEnd w:id="558"/>
    <w:bookmarkStart w:name="z721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b / m kz</w:t>
      </w:r>
      <w:r>
        <w:rPr>
          <w:rFonts w:ascii="Times New Roman"/>
          <w:b w:val="false"/>
          <w:i w:val="false"/>
          <w:color w:val="000000"/>
          <w:sz w:val="28"/>
        </w:rPr>
        <w:t xml:space="preserve"> = F + K + А,</w:t>
      </w:r>
    </w:p>
    <w:bookmarkEnd w:id="559"/>
    <w:bookmarkStart w:name="z722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b/m ger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норматив расходов на одного обучающегося в год в бакалавриате в ФРГ рассчитывается по формуле:</w:t>
      </w:r>
    </w:p>
    <w:bookmarkEnd w:id="560"/>
    <w:bookmarkStart w:name="z723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b / m ger</w:t>
      </w:r>
      <w:r>
        <w:rPr>
          <w:rFonts w:ascii="Times New Roman"/>
          <w:b w:val="false"/>
          <w:i w:val="false"/>
          <w:color w:val="000000"/>
          <w:sz w:val="28"/>
        </w:rPr>
        <w:t xml:space="preserve"> = O + K</w:t>
      </w:r>
      <w:r>
        <w:rPr>
          <w:rFonts w:ascii="Times New Roman"/>
          <w:b w:val="false"/>
          <w:i w:val="false"/>
          <w:color w:val="000000"/>
          <w:vertAlign w:val="subscript"/>
        </w:rPr>
        <w:t>c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561"/>
    <w:bookmarkStart w:name="z724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F – общий годовой фонд оплаты труда персонала: профессорско-педагогического состава (далее – ППС), административно-управленческого персонала (далее – АУП), учебно-вспомогательного персонала (далее – УВП) в расчете на одного обучающегося в год и рассчитывается по формуле:</w:t>
      </w:r>
    </w:p>
    <w:bookmarkEnd w:id="562"/>
    <w:bookmarkStart w:name="z725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 = Т</w:t>
      </w:r>
      <w:r>
        <w:rPr>
          <w:rFonts w:ascii="Times New Roman"/>
          <w:b w:val="false"/>
          <w:i w:val="false"/>
          <w:color w:val="000000"/>
          <w:vertAlign w:val="subscript"/>
        </w:rPr>
        <w:t>in 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+ Т</w:t>
      </w:r>
      <w:r>
        <w:rPr>
          <w:rFonts w:ascii="Times New Roman"/>
          <w:b w:val="false"/>
          <w:i w:val="false"/>
          <w:color w:val="000000"/>
          <w:vertAlign w:val="subscript"/>
        </w:rPr>
        <w:t>pr 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+ Т</w:t>
      </w:r>
      <w:r>
        <w:rPr>
          <w:rFonts w:ascii="Times New Roman"/>
          <w:b w:val="false"/>
          <w:i w:val="false"/>
          <w:color w:val="000000"/>
          <w:vertAlign w:val="subscript"/>
        </w:rPr>
        <w:t>ауп</w:t>
      </w:r>
      <w:r>
        <w:rPr>
          <w:rFonts w:ascii="Times New Roman"/>
          <w:b w:val="false"/>
          <w:i w:val="false"/>
          <w:color w:val="000000"/>
          <w:sz w:val="28"/>
        </w:rPr>
        <w:t xml:space="preserve"> + Q</w:t>
      </w:r>
      <w:r>
        <w:rPr>
          <w:rFonts w:ascii="Times New Roman"/>
          <w:b w:val="false"/>
          <w:i w:val="false"/>
          <w:color w:val="000000"/>
          <w:vertAlign w:val="subscript"/>
        </w:rPr>
        <w:t>увп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3.1) Т</w:t>
      </w:r>
      <w:r>
        <w:rPr>
          <w:rFonts w:ascii="Times New Roman"/>
          <w:b w:val="false"/>
          <w:i w:val="false"/>
          <w:color w:val="000000"/>
          <w:vertAlign w:val="subscript"/>
        </w:rPr>
        <w:t>in 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фонд оплаты труда иностранного ППС в расчете на одного обучающегося в год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in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. </w:t>
      </w:r>
      <w:r>
        <w:rPr>
          <w:rFonts w:ascii="Times New Roman"/>
          <w:b w:val="false"/>
          <w:i w:val="false"/>
          <w:color w:val="000000"/>
          <w:vertAlign w:val="subscript"/>
        </w:rPr>
        <w:t>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= 12 * W</w:t>
      </w:r>
      <w:r>
        <w:rPr>
          <w:rFonts w:ascii="Times New Roman"/>
          <w:b w:val="false"/>
          <w:i w:val="false"/>
          <w:color w:val="000000"/>
          <w:vertAlign w:val="subscript"/>
        </w:rPr>
        <w:t>in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* sno</w:t>
      </w:r>
      <w:r>
        <w:rPr>
          <w:rFonts w:ascii="Times New Roman"/>
          <w:b w:val="false"/>
          <w:i w:val="false"/>
          <w:color w:val="000000"/>
          <w:vertAlign w:val="subscript"/>
        </w:rPr>
        <w:t>in</w:t>
      </w:r>
      <w:r>
        <w:rPr>
          <w:rFonts w:ascii="Times New Roman"/>
          <w:b w:val="false"/>
          <w:i w:val="false"/>
          <w:color w:val="000000"/>
          <w:sz w:val="28"/>
        </w:rPr>
        <w:t xml:space="preserve"> * mv</w:t>
      </w:r>
      <w:r>
        <w:rPr>
          <w:rFonts w:ascii="Times New Roman"/>
          <w:b w:val="false"/>
          <w:i w:val="false"/>
          <w:color w:val="000000"/>
          <w:vertAlign w:val="subscript"/>
        </w:rPr>
        <w:t>in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Start w:name="z726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64"/>
    <w:bookmarkStart w:name="z727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– количество месяцев в году для перехода от расчета нормативных затрат в месяц к расчету нормативных затрат в год;</w:t>
      </w:r>
    </w:p>
    <w:bookmarkEnd w:id="565"/>
    <w:bookmarkStart w:name="z728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in 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фонд оплаты труда иностранного ППС в месяц рассчитывается по формуле:</w:t>
      </w:r>
    </w:p>
    <w:bookmarkEnd w:id="566"/>
    <w:bookmarkStart w:name="z729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in 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= ДО</w:t>
      </w:r>
      <w:r>
        <w:rPr>
          <w:rFonts w:ascii="Times New Roman"/>
          <w:b w:val="false"/>
          <w:i w:val="false"/>
          <w:color w:val="000000"/>
          <w:vertAlign w:val="subscript"/>
        </w:rPr>
        <w:t>in ппс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</w:t>
      </w:r>
      <w:r>
        <w:rPr>
          <w:rFonts w:ascii="Times New Roman"/>
          <w:b w:val="false"/>
          <w:i w:val="false"/>
          <w:color w:val="000000"/>
          <w:vertAlign w:val="subscript"/>
        </w:rPr>
        <w:t>in 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должностной оклад иностранного преподавателя, определяется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</w:t>
      </w:r>
      <w:r>
        <w:rPr>
          <w:rFonts w:ascii="Times New Roman"/>
          <w:b w:val="false"/>
          <w:i w:val="false"/>
          <w:color w:val="000000"/>
          <w:vertAlign w:val="subscript"/>
        </w:rPr>
        <w:t>in 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= 146,892643 * БДО,</w:t>
      </w:r>
    </w:p>
    <w:bookmarkStart w:name="z730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68"/>
    <w:bookmarkStart w:name="z731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146,892643 - коэффициент исчисления должностного оклада иностранного ППС к базовому должностному окладу (БДО);</w:t>
      </w:r>
    </w:p>
    <w:bookmarkEnd w:id="569"/>
    <w:bookmarkStart w:name="z732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sno</w:t>
      </w:r>
      <w:r>
        <w:rPr>
          <w:rFonts w:ascii="Times New Roman"/>
          <w:b w:val="false"/>
          <w:i w:val="false"/>
          <w:color w:val="000000"/>
          <w:vertAlign w:val="subscript"/>
        </w:rPr>
        <w:t>in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социального налога для фонда оплаты труда иностранного ППС, составляет – 1,095;</w:t>
      </w:r>
    </w:p>
    <w:bookmarkEnd w:id="570"/>
    <w:bookmarkStart w:name="z733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mv</w:t>
      </w:r>
      <w:r>
        <w:rPr>
          <w:rFonts w:ascii="Times New Roman"/>
          <w:b w:val="false"/>
          <w:i w:val="false"/>
          <w:color w:val="000000"/>
          <w:vertAlign w:val="subscript"/>
        </w:rPr>
        <w:t>in1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соотношения среднего количества обучающихся, приходящихся на одного иностранного ППС, составляет:</w:t>
      </w:r>
    </w:p>
    <w:bookmarkEnd w:id="571"/>
    <w:bookmarkStart w:name="z734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бакалавриата – 0,017708;</w:t>
      </w:r>
    </w:p>
    <w:bookmarkEnd w:id="572"/>
    <w:bookmarkStart w:name="z735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магистратуры – 0,016667;</w:t>
      </w:r>
    </w:p>
    <w:bookmarkEnd w:id="573"/>
    <w:bookmarkStart w:name="z736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3.2) Т</w:t>
      </w:r>
      <w:r>
        <w:rPr>
          <w:rFonts w:ascii="Times New Roman"/>
          <w:b w:val="false"/>
          <w:i w:val="false"/>
          <w:color w:val="000000"/>
          <w:vertAlign w:val="subscript"/>
        </w:rPr>
        <w:t>pr.ппс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фонд оплаты труда прочего ППС в расчете на одного обучающегося в год рассчитывается по формуле: </w:t>
      </w:r>
    </w:p>
    <w:bookmarkEnd w:id="574"/>
    <w:bookmarkStart w:name="z737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pr.ппс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= Т</w:t>
      </w:r>
      <w:r>
        <w:rPr>
          <w:rFonts w:ascii="Times New Roman"/>
          <w:b w:val="false"/>
          <w:i w:val="false"/>
          <w:color w:val="000000"/>
          <w:vertAlign w:val="subscript"/>
        </w:rPr>
        <w:t>осн. 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+ Т</w:t>
      </w:r>
      <w:r>
        <w:rPr>
          <w:rFonts w:ascii="Times New Roman"/>
          <w:b w:val="false"/>
          <w:i w:val="false"/>
          <w:color w:val="000000"/>
          <w:vertAlign w:val="subscript"/>
        </w:rPr>
        <w:t>комп.ппс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575"/>
    <w:bookmarkStart w:name="z738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76"/>
    <w:bookmarkStart w:name="z739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осн.ппс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- годовой фонд оплаты труда прочего ППС без учета компенсационных выплат рассчитывается по формуле:</w:t>
      </w:r>
    </w:p>
    <w:bookmarkEnd w:id="577"/>
    <w:bookmarkStart w:name="z740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осн.ппс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= 12 * W</w:t>
      </w:r>
      <w:r>
        <w:rPr>
          <w:rFonts w:ascii="Times New Roman"/>
          <w:b w:val="false"/>
          <w:i w:val="false"/>
          <w:color w:val="000000"/>
          <w:vertAlign w:val="subscript"/>
        </w:rPr>
        <w:t>pr 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* (sno</w:t>
      </w:r>
      <w:r>
        <w:rPr>
          <w:rFonts w:ascii="Times New Roman"/>
          <w:b w:val="false"/>
          <w:i w:val="false"/>
          <w:color w:val="000000"/>
          <w:vertAlign w:val="subscript"/>
        </w:rPr>
        <w:t>pr</w:t>
      </w:r>
      <w:r>
        <w:rPr>
          <w:rFonts w:ascii="Times New Roman"/>
          <w:b w:val="false"/>
          <w:i w:val="false"/>
          <w:color w:val="000000"/>
          <w:sz w:val="28"/>
        </w:rPr>
        <w:t xml:space="preserve"> + gpo) * mv</w:t>
      </w:r>
      <w:r>
        <w:rPr>
          <w:rFonts w:ascii="Times New Roman"/>
          <w:b w:val="false"/>
          <w:i w:val="false"/>
          <w:color w:val="000000"/>
          <w:vertAlign w:val="subscript"/>
        </w:rPr>
        <w:t>pr1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578"/>
    <w:bookmarkStart w:name="z741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комп.ппс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- годовой объем расходов на выплату пособий на оздоровление к ежегодному оплачиваемому трудовому отпуску прочего ППС рассчитывается по формуле:</w:t>
      </w:r>
    </w:p>
    <w:bookmarkEnd w:id="579"/>
    <w:bookmarkStart w:name="z742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комп.ппс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= ДО</w:t>
      </w:r>
      <w:r>
        <w:rPr>
          <w:rFonts w:ascii="Times New Roman"/>
          <w:b w:val="false"/>
          <w:i w:val="false"/>
          <w:color w:val="000000"/>
          <w:vertAlign w:val="subscript"/>
        </w:rPr>
        <w:t>pr 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* (sno</w:t>
      </w:r>
      <w:r>
        <w:rPr>
          <w:rFonts w:ascii="Times New Roman"/>
          <w:b w:val="false"/>
          <w:i w:val="false"/>
          <w:color w:val="000000"/>
          <w:vertAlign w:val="subscript"/>
        </w:rPr>
        <w:t>pr</w:t>
      </w:r>
      <w:r>
        <w:rPr>
          <w:rFonts w:ascii="Times New Roman"/>
          <w:b w:val="false"/>
          <w:i w:val="false"/>
          <w:color w:val="000000"/>
          <w:sz w:val="28"/>
        </w:rPr>
        <w:t xml:space="preserve"> + gpo) * mv</w:t>
      </w:r>
      <w:r>
        <w:rPr>
          <w:rFonts w:ascii="Times New Roman"/>
          <w:b w:val="false"/>
          <w:i w:val="false"/>
          <w:color w:val="000000"/>
          <w:vertAlign w:val="subscript"/>
        </w:rPr>
        <w:t>pr1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580"/>
    <w:bookmarkStart w:name="z743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81"/>
    <w:bookmarkStart w:name="z744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pr.ппс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- фонд оплаты труда прочего ППС в месяц рассчитывается по формуле:</w:t>
      </w:r>
    </w:p>
    <w:bookmarkEnd w:id="582"/>
    <w:bookmarkStart w:name="z745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pr.ппс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= ДО</w:t>
      </w:r>
      <w:r>
        <w:rPr>
          <w:rFonts w:ascii="Times New Roman"/>
          <w:b w:val="false"/>
          <w:i w:val="false"/>
          <w:color w:val="000000"/>
          <w:vertAlign w:val="subscript"/>
        </w:rPr>
        <w:t>pr ппс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583"/>
    <w:bookmarkStart w:name="z746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</w:t>
      </w:r>
      <w:r>
        <w:rPr>
          <w:rFonts w:ascii="Times New Roman"/>
          <w:b w:val="false"/>
          <w:i w:val="false"/>
          <w:color w:val="000000"/>
          <w:vertAlign w:val="subscript"/>
        </w:rPr>
        <w:t>pr 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должностной оклад прочего ППС, определяется по формуле:</w:t>
      </w:r>
    </w:p>
    <w:bookmarkEnd w:id="584"/>
    <w:bookmarkStart w:name="z747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</w:t>
      </w:r>
      <w:r>
        <w:rPr>
          <w:rFonts w:ascii="Times New Roman"/>
          <w:b w:val="false"/>
          <w:i w:val="false"/>
          <w:color w:val="000000"/>
          <w:vertAlign w:val="subscript"/>
        </w:rPr>
        <w:t>pr 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= 47,6858 * БДО,</w:t>
      </w:r>
    </w:p>
    <w:bookmarkEnd w:id="585"/>
    <w:bookmarkStart w:name="z748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86"/>
    <w:bookmarkStart w:name="z749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47,6858 – коэффициент исчисления должностного оклада прочего ППС к базовому должностному окладу (БДО);</w:t>
      </w:r>
    </w:p>
    <w:bookmarkEnd w:id="587"/>
    <w:bookmarkStart w:name="z750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sno</w:t>
      </w:r>
      <w:r>
        <w:rPr>
          <w:rFonts w:ascii="Times New Roman"/>
          <w:b w:val="false"/>
          <w:i w:val="false"/>
          <w:color w:val="000000"/>
          <w:vertAlign w:val="subscript"/>
        </w:rPr>
        <w:t>pr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социального налога и социальных отчислений, отчислений работодателя в фонд обязательного медицинского страхования и обязательных пенсионных взносов для фонда оплаты труда прочего ППС, АУП, УВП, составляет:</w:t>
      </w:r>
    </w:p>
    <w:bookmarkEnd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2024 год – 1,1256;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год – 1,1488;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2026 год –1,1588;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2027 год –1,1688;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2028 и последующие годы – 1,1738;</w:t>
      </w:r>
    </w:p>
    <w:bookmarkStart w:name="z751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gpo – коэффициент, определяющий объем платежей на обязательное страхование работников от несчастных случаев, составляет – 0,00261;</w:t>
      </w:r>
    </w:p>
    <w:bookmarkEnd w:id="589"/>
    <w:bookmarkStart w:name="z752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mv</w:t>
      </w:r>
      <w:r>
        <w:rPr>
          <w:rFonts w:ascii="Times New Roman"/>
          <w:b w:val="false"/>
          <w:i w:val="false"/>
          <w:color w:val="000000"/>
          <w:vertAlign w:val="subscript"/>
        </w:rPr>
        <w:t>pr1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соотношения среднего количества обучающихся, приходящихся на одного прочего ППС, составляет:</w:t>
      </w:r>
    </w:p>
    <w:bookmarkEnd w:id="590"/>
    <w:bookmarkStart w:name="z753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бакалавриата - 0,041667;</w:t>
      </w:r>
    </w:p>
    <w:bookmarkEnd w:id="591"/>
    <w:bookmarkStart w:name="z754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магистратуры – 0,044444;</w:t>
      </w:r>
    </w:p>
    <w:bookmarkEnd w:id="592"/>
    <w:bookmarkStart w:name="z755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3.3) Т</w:t>
      </w:r>
      <w:r>
        <w:rPr>
          <w:rFonts w:ascii="Times New Roman"/>
          <w:b w:val="false"/>
          <w:i w:val="false"/>
          <w:color w:val="000000"/>
          <w:vertAlign w:val="subscript"/>
        </w:rPr>
        <w:t>ауп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фонд оплаты труда АУП в расчете на одного обучающегося в год рассчитывается по формуле: </w:t>
      </w:r>
    </w:p>
    <w:bookmarkEnd w:id="593"/>
    <w:bookmarkStart w:name="z756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ауп</w:t>
      </w:r>
      <w:r>
        <w:rPr>
          <w:rFonts w:ascii="Times New Roman"/>
          <w:b w:val="false"/>
          <w:i w:val="false"/>
          <w:color w:val="000000"/>
          <w:sz w:val="28"/>
        </w:rPr>
        <w:t xml:space="preserve"> = T</w:t>
      </w:r>
      <w:r>
        <w:rPr>
          <w:rFonts w:ascii="Times New Roman"/>
          <w:b w:val="false"/>
          <w:i w:val="false"/>
          <w:color w:val="000000"/>
          <w:vertAlign w:val="subscript"/>
        </w:rPr>
        <w:t>осн ауп</w:t>
      </w:r>
      <w:r>
        <w:rPr>
          <w:rFonts w:ascii="Times New Roman"/>
          <w:b w:val="false"/>
          <w:i w:val="false"/>
          <w:color w:val="000000"/>
          <w:sz w:val="28"/>
        </w:rPr>
        <w:t xml:space="preserve"> + Т</w:t>
      </w:r>
      <w:r>
        <w:rPr>
          <w:rFonts w:ascii="Times New Roman"/>
          <w:b w:val="false"/>
          <w:i w:val="false"/>
          <w:color w:val="000000"/>
          <w:vertAlign w:val="subscript"/>
        </w:rPr>
        <w:t>комп ауп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594"/>
    <w:bookmarkStart w:name="z757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95"/>
    <w:bookmarkStart w:name="z758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</w:t>
      </w:r>
      <w:r>
        <w:rPr>
          <w:rFonts w:ascii="Times New Roman"/>
          <w:b w:val="false"/>
          <w:i w:val="false"/>
          <w:color w:val="000000"/>
          <w:vertAlign w:val="subscript"/>
        </w:rPr>
        <w:t>осн ауп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фонд оплаты труда АУП без учета компенсационных выплат, рассчитывается по формуле:</w:t>
      </w:r>
    </w:p>
    <w:bookmarkEnd w:id="596"/>
    <w:bookmarkStart w:name="z759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осн ауп</w:t>
      </w:r>
      <w:r>
        <w:rPr>
          <w:rFonts w:ascii="Times New Roman"/>
          <w:b w:val="false"/>
          <w:i w:val="false"/>
          <w:color w:val="000000"/>
          <w:sz w:val="28"/>
        </w:rPr>
        <w:t xml:space="preserve"> = 12 * W</w:t>
      </w:r>
      <w:r>
        <w:rPr>
          <w:rFonts w:ascii="Times New Roman"/>
          <w:b w:val="false"/>
          <w:i w:val="false"/>
          <w:color w:val="000000"/>
          <w:vertAlign w:val="subscript"/>
        </w:rPr>
        <w:t>ауп</w:t>
      </w:r>
      <w:r>
        <w:rPr>
          <w:rFonts w:ascii="Times New Roman"/>
          <w:b w:val="false"/>
          <w:i w:val="false"/>
          <w:color w:val="000000"/>
          <w:sz w:val="28"/>
        </w:rPr>
        <w:t xml:space="preserve"> * (sno</w:t>
      </w:r>
      <w:r>
        <w:rPr>
          <w:rFonts w:ascii="Times New Roman"/>
          <w:b w:val="false"/>
          <w:i w:val="false"/>
          <w:color w:val="000000"/>
          <w:vertAlign w:val="subscript"/>
        </w:rPr>
        <w:t>pr</w:t>
      </w:r>
      <w:r>
        <w:rPr>
          <w:rFonts w:ascii="Times New Roman"/>
          <w:b w:val="false"/>
          <w:i w:val="false"/>
          <w:color w:val="000000"/>
          <w:sz w:val="28"/>
        </w:rPr>
        <w:t xml:space="preserve"> + gpo) * mv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597"/>
    <w:bookmarkStart w:name="z760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98"/>
    <w:bookmarkStart w:name="z761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ауп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фонд оплаты труда АУП в месяц рассчитывается по формуле:</w:t>
      </w:r>
    </w:p>
    <w:bookmarkEnd w:id="599"/>
    <w:bookmarkStart w:name="z762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ауп.</w:t>
      </w:r>
      <w:r>
        <w:rPr>
          <w:rFonts w:ascii="Times New Roman"/>
          <w:b w:val="false"/>
          <w:i w:val="false"/>
          <w:color w:val="000000"/>
          <w:sz w:val="28"/>
        </w:rPr>
        <w:t xml:space="preserve"> = БДО * f,</w:t>
      </w:r>
    </w:p>
    <w:bookmarkEnd w:id="600"/>
    <w:bookmarkStart w:name="z763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601"/>
    <w:bookmarkStart w:name="z764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 – коэффициент удельного веса заработной платы АУП в заработной плате общего ППС и составляет – 60,4133;</w:t>
      </w:r>
    </w:p>
    <w:bookmarkEnd w:id="602"/>
    <w:bookmarkStart w:name="z765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исчисления удельного веса заработной платы АУП, УВП в заработной плате общего ППС применяется коэффициент исчисления должностного оклада общего ППС, равного:</w:t>
      </w:r>
    </w:p>
    <w:bookmarkEnd w:id="603"/>
    <w:bookmarkStart w:name="z766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= 76,8643 * БДО,</w:t>
      </w:r>
    </w:p>
    <w:bookmarkEnd w:id="604"/>
    <w:bookmarkStart w:name="z767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mv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соотношения среднего количество обучающихся, приходящихся на одного работника АУП, составляет:</w:t>
      </w:r>
    </w:p>
    <w:bookmarkEnd w:id="605"/>
    <w:bookmarkStart w:name="z768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бакалавриата – 0,005208;</w:t>
      </w:r>
    </w:p>
    <w:bookmarkEnd w:id="606"/>
    <w:bookmarkStart w:name="z769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магистратуры – 0,005556;</w:t>
      </w:r>
    </w:p>
    <w:bookmarkEnd w:id="607"/>
    <w:bookmarkStart w:name="z770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комп ауп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объем расходов на выплату пособия на оздоровление к ежегодному трудовому отпуску АУП, рассчитывается по формуле:</w:t>
      </w:r>
    </w:p>
    <w:bookmarkEnd w:id="608"/>
    <w:bookmarkStart w:name="z771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комп ауп</w:t>
      </w:r>
      <w:r>
        <w:rPr>
          <w:rFonts w:ascii="Times New Roman"/>
          <w:b w:val="false"/>
          <w:i w:val="false"/>
          <w:color w:val="000000"/>
          <w:sz w:val="28"/>
        </w:rPr>
        <w:t xml:space="preserve"> = БДО * f * (sno</w:t>
      </w:r>
      <w:r>
        <w:rPr>
          <w:rFonts w:ascii="Times New Roman"/>
          <w:b w:val="false"/>
          <w:i w:val="false"/>
          <w:color w:val="000000"/>
          <w:vertAlign w:val="subscript"/>
        </w:rPr>
        <w:t>pr</w:t>
      </w:r>
      <w:r>
        <w:rPr>
          <w:rFonts w:ascii="Times New Roman"/>
          <w:b w:val="false"/>
          <w:i w:val="false"/>
          <w:color w:val="000000"/>
          <w:sz w:val="28"/>
        </w:rPr>
        <w:t xml:space="preserve"> + gpo) * mv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09"/>
    <w:bookmarkStart w:name="z772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3.4) Q</w:t>
      </w:r>
      <w:r>
        <w:rPr>
          <w:rFonts w:ascii="Times New Roman"/>
          <w:b w:val="false"/>
          <w:i w:val="false"/>
          <w:color w:val="000000"/>
          <w:vertAlign w:val="subscript"/>
        </w:rPr>
        <w:t>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фонд оплаты труда УВП на одного обучающегося в год рассчитывается по формуле:</w:t>
      </w:r>
    </w:p>
    <w:bookmarkEnd w:id="610"/>
    <w:bookmarkStart w:name="z773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= Q</w:t>
      </w:r>
      <w:r>
        <w:rPr>
          <w:rFonts w:ascii="Times New Roman"/>
          <w:b w:val="false"/>
          <w:i w:val="false"/>
          <w:color w:val="000000"/>
          <w:vertAlign w:val="subscript"/>
        </w:rPr>
        <w:t>осн 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+ Q</w:t>
      </w:r>
      <w:r>
        <w:rPr>
          <w:rFonts w:ascii="Times New Roman"/>
          <w:b w:val="false"/>
          <w:i w:val="false"/>
          <w:color w:val="000000"/>
          <w:vertAlign w:val="subscript"/>
        </w:rPr>
        <w:t>комп увп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611"/>
    <w:bookmarkStart w:name="z774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12"/>
    <w:bookmarkStart w:name="z775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осн 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фонд оплаты труда УВП без компенсационных выплат, рассчитывается по формуле:</w:t>
      </w:r>
    </w:p>
    <w:bookmarkEnd w:id="613"/>
    <w:bookmarkStart w:name="z776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осн 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= 12 * W</w:t>
      </w:r>
      <w:r>
        <w:rPr>
          <w:rFonts w:ascii="Times New Roman"/>
          <w:b w:val="false"/>
          <w:i w:val="false"/>
          <w:color w:val="000000"/>
          <w:vertAlign w:val="subscript"/>
        </w:rPr>
        <w:t>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* (sno</w:t>
      </w:r>
      <w:r>
        <w:rPr>
          <w:rFonts w:ascii="Times New Roman"/>
          <w:b w:val="false"/>
          <w:i w:val="false"/>
          <w:color w:val="000000"/>
          <w:vertAlign w:val="subscript"/>
        </w:rPr>
        <w:t>pr</w:t>
      </w:r>
      <w:r>
        <w:rPr>
          <w:rFonts w:ascii="Times New Roman"/>
          <w:b w:val="false"/>
          <w:i w:val="false"/>
          <w:color w:val="000000"/>
          <w:sz w:val="28"/>
        </w:rPr>
        <w:t xml:space="preserve"> + gpo) * mv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614"/>
    <w:bookmarkStart w:name="z777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15"/>
    <w:bookmarkStart w:name="z778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- фонд оплаты труда УВП в месяц, рассчитывается по формуле:</w:t>
      </w:r>
    </w:p>
    <w:bookmarkEnd w:id="616"/>
    <w:bookmarkStart w:name="z779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= БДО * с,</w:t>
      </w:r>
    </w:p>
    <w:bookmarkEnd w:id="617"/>
    <w:bookmarkStart w:name="z780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18"/>
    <w:bookmarkStart w:name="z781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 – коэффициент удельного веса заработной платы УВП в заработной плате общего ППС и составляет – 17,649;</w:t>
      </w:r>
    </w:p>
    <w:bookmarkEnd w:id="619"/>
    <w:bookmarkStart w:name="z782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mv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соотношения среднего количества обучающихся, приходящихся на одного работника УВП, составляет:</w:t>
      </w:r>
    </w:p>
    <w:bookmarkEnd w:id="620"/>
    <w:bookmarkStart w:name="z783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бакалавриата – 0,001042;</w:t>
      </w:r>
    </w:p>
    <w:bookmarkEnd w:id="621"/>
    <w:bookmarkStart w:name="z784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комп 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объем расходов на выплату пособия на оздоровление к ежегодному трудовому отпуску УВП, рассчитывается по формуле:</w:t>
      </w:r>
    </w:p>
    <w:bookmarkEnd w:id="622"/>
    <w:bookmarkStart w:name="z785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комп 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= БДО * с * (sno</w:t>
      </w:r>
      <w:r>
        <w:rPr>
          <w:rFonts w:ascii="Times New Roman"/>
          <w:b w:val="false"/>
          <w:i w:val="false"/>
          <w:color w:val="000000"/>
          <w:vertAlign w:val="subscript"/>
        </w:rPr>
        <w:t>pr</w:t>
      </w:r>
      <w:r>
        <w:rPr>
          <w:rFonts w:ascii="Times New Roman"/>
          <w:b w:val="false"/>
          <w:i w:val="false"/>
          <w:color w:val="000000"/>
          <w:sz w:val="28"/>
        </w:rPr>
        <w:t>+gpo) * mv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23"/>
    <w:bookmarkStart w:name="z786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K – норма расходов, связанных с командированием ППС с целью проведения образовательного процесса, из расчета на одного обучающегося в год, составляет:</w:t>
      </w:r>
    </w:p>
    <w:bookmarkEnd w:id="624"/>
    <w:bookmarkStart w:name="z787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бакалавриата – 14,996075 МРП;</w:t>
      </w:r>
    </w:p>
    <w:bookmarkEnd w:id="625"/>
    <w:bookmarkStart w:name="z788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магистратуры – 11,5236 МРП;</w:t>
      </w:r>
    </w:p>
    <w:bookmarkEnd w:id="626"/>
    <w:bookmarkStart w:name="z789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A – норма расходов, связанных с приобретением основных средств и нематериальных активов на одного обучающегося в год, составляет:</w:t>
      </w:r>
    </w:p>
    <w:bookmarkEnd w:id="627"/>
    <w:bookmarkStart w:name="z790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бакалавриата – 64 МРП;</w:t>
      </w:r>
    </w:p>
    <w:bookmarkEnd w:id="628"/>
    <w:bookmarkStart w:name="z791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O – норма расходов, связанных с обучением студентов в организации высшего и послевузовского образования ФРГ из расчета на одного обучающегося в год, составляет:</w:t>
      </w:r>
    </w:p>
    <w:bookmarkEnd w:id="629"/>
    <w:bookmarkStart w:name="z792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бакалавриата – 97,611728 МРП;</w:t>
      </w:r>
    </w:p>
    <w:bookmarkEnd w:id="630"/>
    <w:bookmarkStart w:name="z793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магистратуры – 258,9965 МРП;</w:t>
      </w:r>
    </w:p>
    <w:bookmarkEnd w:id="631"/>
    <w:bookmarkStart w:name="z794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Кс – норма расходов, связанных с командированием студентов с целью получения образования (проживание + транспортные расходы в ФРГ), из расчета на одного обучающегося в год, составляет:</w:t>
      </w:r>
    </w:p>
    <w:bookmarkEnd w:id="632"/>
    <w:bookmarkStart w:name="z795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бакалавриата – 164,4764 МРП;</w:t>
      </w:r>
    </w:p>
    <w:bookmarkEnd w:id="633"/>
    <w:bookmarkStart w:name="z796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магистратуры – 328,9527 МРП;</w:t>
      </w:r>
    </w:p>
    <w:bookmarkEnd w:id="634"/>
    <w:bookmarkStart w:name="z797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 – месячный расчетный показатель, установленный по состоянию на 1 января 2024 года;</w:t>
      </w:r>
    </w:p>
    <w:bookmarkEnd w:id="635"/>
    <w:bookmarkStart w:name="z798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расходов, связанных с обучением в ФРГ, произведен в национальной валюте Республики Казахстан в эквиваленте 480,51 тенге за 1 евро по курсу Национального Банка Республики Казахстан, установленному на 20 мая 2024 года;</w:t>
      </w:r>
    </w:p>
    <w:bookmarkEnd w:id="636"/>
    <w:bookmarkStart w:name="z799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Объем подушевого нормативного финансирования высшего и послевузовского образования с учетом кредитной технологии обучения (Vk) определяется по формуле:</w:t>
      </w:r>
    </w:p>
    <w:bookmarkEnd w:id="637"/>
    <w:bookmarkStart w:name="z800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Vk = ∑ (Cred * N</w:t>
      </w:r>
      <w:r>
        <w:rPr>
          <w:rFonts w:ascii="Times New Roman"/>
          <w:b w:val="false"/>
          <w:i w:val="false"/>
          <w:color w:val="000000"/>
          <w:vertAlign w:val="subscript"/>
        </w:rPr>
        <w:t>cred</w:t>
      </w:r>
      <w:r>
        <w:rPr>
          <w:rFonts w:ascii="Times New Roman"/>
          <w:b w:val="false"/>
          <w:i w:val="false"/>
          <w:color w:val="000000"/>
          <w:sz w:val="28"/>
        </w:rPr>
        <w:t xml:space="preserve"> * Конт),</w:t>
      </w:r>
    </w:p>
    <w:bookmarkEnd w:id="638"/>
    <w:bookmarkStart w:name="z801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39"/>
    <w:bookmarkStart w:name="z802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Cred – планируемое годовое количество кредитов на одного обучающегося;</w:t>
      </w:r>
    </w:p>
    <w:bookmarkEnd w:id="640"/>
    <w:bookmarkStart w:name="z803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cred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норматив стоимости одного академического кредита в разрезе направлений подготовки кадров с высшим и послевузовским образованием.</w:t>
      </w:r>
    </w:p>
    <w:bookmarkEnd w:id="641"/>
    <w:bookmarkStart w:name="z804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реализации в одной организации высшего и (или) послевузовского образования более одного направления подготовки кадров, объем подушевого нормативного финансирования с учетом кредитной технологии обучения определяется путем суммирования объемов подушевого нормативного финансирования с учетом кредитной технологии обучения по направлениям подготовки кадров и уровням образования;</w:t>
      </w:r>
    </w:p>
    <w:bookmarkEnd w:id="642"/>
    <w:bookmarkStart w:name="z805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N</w:t>
      </w:r>
      <w:r>
        <w:rPr>
          <w:rFonts w:ascii="Times New Roman"/>
          <w:b w:val="false"/>
          <w:i w:val="false"/>
          <w:color w:val="000000"/>
          <w:vertAlign w:val="subscript"/>
        </w:rPr>
        <w:t>z cred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норматив стоимости одного академического кредита в разрезе направлений подготовки кадров с высшим и послевузовским образованием рассчитывается по формуле:</w:t>
      </w:r>
    </w:p>
    <w:bookmarkEnd w:id="643"/>
    <w:bookmarkStart w:name="z806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z cred</w:t>
      </w:r>
      <w:r>
        <w:rPr>
          <w:rFonts w:ascii="Times New Roman"/>
          <w:b w:val="false"/>
          <w:i w:val="false"/>
          <w:color w:val="000000"/>
          <w:sz w:val="28"/>
        </w:rPr>
        <w:t xml:space="preserve"> = N /60,</w:t>
      </w:r>
    </w:p>
    <w:bookmarkEnd w:id="644"/>
    <w:bookmarkStart w:name="z807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45"/>
    <w:bookmarkStart w:name="z808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 – расчетный среднегодовой показатель количества академических кредитов, определенный в соответствии с ГОСО.</w:t>
      </w:r>
    </w:p>
    <w:bookmarkEnd w:id="6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Методика дополнена пунктом 11 в соответствии с приказом Министра науки и высшего образования РК от 23.10.2024 </w:t>
      </w:r>
      <w:r>
        <w:rPr>
          <w:rFonts w:ascii="Times New Roman"/>
          <w:b w:val="false"/>
          <w:i w:val="false"/>
          <w:color w:val="000000"/>
          <w:sz w:val="28"/>
        </w:rPr>
        <w:t>№ 495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