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31f9" w14:textId="77a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июля 2023 года № 668. Зарегистрирован в Министерстве юстиции Республики Казахстан 12 июля 2023 года № 33061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обороны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 № 668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обороны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15 мая 2019 года № 337 "Об утверждении типовых учебных планов военных учебных заведений, подведомственных Министерству обороны Республики Казахстан" (зарегистрирован в Реестре государственной регистрации нормативных правовых актов № 18687).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октября 2019 года № 792 "Об утверждении типовых учебных программ военных учебных заведений, подведомственных Министерству обороны Республики Казахстан" (зарегистрирован в Реестре государственной регистрации нормативных правовых актов № 19458).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обороны Республики Казахстан, в которые вносятся изменения и дополнения, утвержденного приказом Министра обороны Республики Казахстан от 30 апреля 2021 года № 271 "О внесении изменений и дополнений в некоторые приказы Министра обороны Республики Казахстан" (зарегистрирован в Реестре государственной регистрации нормативных правовых актов № 22726).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июля 2021 года № 433 "О внесении изменений и дополнения в приказ Министра обороны Республики Казахстан от 15 мая 2019 года № 337 "Об утверждении типовых учебных планов военных учебных заведений, подведомственных Министерству обороны Республики Казахстан" (зарегистрирован в Реестре государственной регистрации нормативных правовых актов № 23375).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октября 2021 года № 688 "О внесении изменений и дополнения в приказ Министра обороны Республики Казахстан от 4 октября 2019 года № 792 "Об утверждении типовых учебных программ военных учебных заведений, подведомственных Министерству обороны Республики Казахстан" (зарегистрирован в Реестре государственной регистрации нормативных правовых актов № 24705).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