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bebc" w14:textId="87b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ведомственных статистических наблюдений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июня 2023 года № 43. Зарегистрировано в Министерстве юстиции Республики Казахстан 12 июля 2023 года № 33070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статистическую форму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статистическую форму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статистическую форму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статистическую форму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статистическую форму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12) статистическую форму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14)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0" w:id="16"/>
    <w:p>
      <w:pPr>
        <w:spacing w:after="0"/>
        <w:ind w:left="0"/>
        <w:jc w:val="both"/>
      </w:pPr>
      <w:r>
        <w:rPr>
          <w:rFonts w:ascii="Times New Roman"/>
          <w:b w:val="false"/>
          <w:i w:val="false"/>
          <w:color w:val="000000"/>
          <w:sz w:val="28"/>
        </w:rPr>
        <w:t>
      2. Департаменту платежного баланса (Ускенбаев А.Б.) в установленном законодательством Республики Казахстан порядке обеспечить:</w:t>
      </w:r>
    </w:p>
    <w:bookmarkEnd w:id="16"/>
    <w:bookmarkStart w:name="z21" w:id="17"/>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7"/>
    <w:bookmarkStart w:name="z22" w:id="1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8"/>
    <w:bookmarkStart w:name="z23"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9"/>
    <w:bookmarkStart w:name="z24" w:id="2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0"/>
    <w:bookmarkStart w:name="z25" w:id="2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27"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СОГЛАСОВАНО</w:t>
      </w:r>
    </w:p>
    <w:bookmarkEnd w:id="2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bookmarkStart w:name="z30" w:id="24"/>
          <w:p>
            <w:pPr>
              <w:spacing w:after="20"/>
              <w:ind w:left="20"/>
              <w:jc w:val="both"/>
            </w:pPr>
          </w:p>
          <w:bookmarkEnd w:id="24"/>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5"/>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27"/>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123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8"/>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1-ТБ</w:t>
            </w:r>
          </w:p>
          <w:p>
            <w:pPr>
              <w:spacing w:after="20"/>
              <w:ind w:left="20"/>
              <w:jc w:val="both"/>
            </w:pPr>
          </w:p>
          <w:p>
            <w:pPr>
              <w:spacing w:after="20"/>
              <w:ind w:left="20"/>
              <w:jc w:val="both"/>
            </w:pPr>
            <w:r>
              <w:rPr>
                <w:rFonts w:ascii="Times New Roman"/>
                <w:b/>
                <w:i w:val="false"/>
                <w:color w:val="000000"/>
                <w:sz w:val="20"/>
              </w:rPr>
              <w:t>
1-ПБ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230" w:type="dxa"/>
            <w:tcBorders/>
            <w:tcMar>
              <w:top w:w="15" w:type="dxa"/>
              <w:left w:w="15" w:type="dxa"/>
              <w:bottom w:w="15" w:type="dxa"/>
              <w:right w:w="15" w:type="dxa"/>
            </w:tcMar>
            <w:vAlign w:val="center"/>
          </w:tcPr>
          <w:bookmarkStart w:name="z38" w:id="29"/>
          <w:p>
            <w:pPr>
              <w:spacing w:after="20"/>
              <w:ind w:left="20"/>
              <w:jc w:val="both"/>
            </w:pPr>
          </w:p>
          <w:bookmarkEnd w:id="29"/>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1230" w:type="dxa"/>
            <w:tcBorders/>
            <w:tcMar>
              <w:top w:w="15" w:type="dxa"/>
              <w:left w:w="15" w:type="dxa"/>
              <w:bottom w:w="15" w:type="dxa"/>
              <w:right w:w="15" w:type="dxa"/>
            </w:tcMar>
            <w:vAlign w:val="center"/>
          </w:tcPr>
          <w:bookmarkStart w:name="z40" w:id="30"/>
          <w:p>
            <w:pPr>
              <w:spacing w:after="20"/>
              <w:ind w:left="20"/>
              <w:jc w:val="both"/>
            </w:pPr>
          </w:p>
          <w:bookmarkEnd w:id="3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тізіміне</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p>
          <w:bookmarkEnd w:id="31"/>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0"/>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10-күнінен</w:t>
            </w:r>
            <w:r>
              <w:rPr>
                <w:rFonts w:ascii="Times New Roman"/>
                <w:b w:val="false"/>
                <w:i w:val="false"/>
                <w:color w:val="000000"/>
                <w:sz w:val="20"/>
              </w:rPr>
              <w:t xml:space="preserve"> </w:t>
            </w:r>
            <w:r>
              <w:rPr>
                <w:rFonts w:ascii="Times New Roman"/>
                <w:b/>
                <w:i w:val="false"/>
                <w:color w:val="000000"/>
                <w:sz w:val="20"/>
              </w:rPr>
              <w:t>кешіктірмей</w:t>
            </w:r>
          </w:p>
          <w:bookmarkEnd w:id="32"/>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33"/>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45" w:id="34"/>
          <w:p>
            <w:pPr>
              <w:spacing w:after="20"/>
              <w:ind w:left="20"/>
              <w:jc w:val="both"/>
            </w:pPr>
          </w:p>
          <w:bookmarkEnd w:id="34"/>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6" w:id="35"/>
    <w:p>
      <w:pPr>
        <w:spacing w:after="0"/>
        <w:ind w:left="0"/>
        <w:jc w:val="left"/>
      </w:pPr>
      <w:r>
        <w:rPr>
          <w:rFonts w:ascii="Times New Roman"/>
          <w:b/>
          <w:i w:val="false"/>
          <w:color w:val="000000"/>
        </w:rPr>
        <w:t xml:space="preserve"> Мазмұны Содержание</w:t>
      </w:r>
    </w:p>
    <w:bookmarkEnd w:id="35"/>
    <w:bookmarkStart w:name="z47" w:id="36"/>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бөлімдерді/бөлімдердің</w:t>
      </w:r>
    </w:p>
    <w:bookmarkEnd w:id="36"/>
    <w:bookmarkStart w:name="z48" w:id="37"/>
    <w:p>
      <w:pPr>
        <w:spacing w:after="0"/>
        <w:ind w:left="0"/>
        <w:jc w:val="both"/>
      </w:pP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(қанат</w:t>
      </w:r>
      <w:r>
        <w:rPr>
          <w:rFonts w:ascii="Times New Roman"/>
          <w:b w:val="false"/>
          <w:i w:val="false"/>
          <w:color w:val="000000"/>
          <w:sz w:val="28"/>
        </w:rPr>
        <w:t xml:space="preserve"> </w:t>
      </w:r>
      <w:r>
        <w:rPr>
          <w:rFonts w:ascii="Times New Roman"/>
          <w:b/>
          <w:i w:val="false"/>
          <w:color w:val="000000"/>
          <w:sz w:val="28"/>
        </w:rPr>
        <w:t>белгісімен)</w:t>
      </w:r>
    </w:p>
    <w:bookmarkEnd w:id="37"/>
    <w:bookmarkStart w:name="z49" w:id="38"/>
    <w:p>
      <w:pPr>
        <w:spacing w:after="0"/>
        <w:ind w:left="0"/>
        <w:jc w:val="both"/>
      </w:pPr>
      <w:r>
        <w:rPr>
          <w:rFonts w:ascii="Times New Roman"/>
          <w:b w:val="false"/>
          <w:i w:val="false"/>
          <w:color w:val="000000"/>
          <w:sz w:val="28"/>
        </w:rPr>
        <w:t>
      Укажите (галочкой)</w:t>
      </w:r>
    </w:p>
    <w:bookmarkEnd w:id="38"/>
    <w:bookmarkStart w:name="z50" w:id="39"/>
    <w:p>
      <w:pPr>
        <w:spacing w:after="0"/>
        <w:ind w:left="0"/>
        <w:jc w:val="both"/>
      </w:pPr>
      <w:r>
        <w:rPr>
          <w:rFonts w:ascii="Times New Roman"/>
          <w:b w:val="false"/>
          <w:i w:val="false"/>
          <w:color w:val="000000"/>
          <w:sz w:val="28"/>
        </w:rPr>
        <w:t>
      заполненные разделы/части разделов</w:t>
      </w:r>
    </w:p>
    <w:bookmarkEnd w:id="39"/>
    <w:bookmarkStart w:name="z51" w:id="40"/>
    <w:p>
      <w:pPr>
        <w:spacing w:after="0"/>
        <w:ind w:left="0"/>
        <w:jc w:val="left"/>
      </w:pPr>
      <w:r>
        <w:rPr>
          <w:rFonts w:ascii="Times New Roman"/>
          <w:b/>
          <w:i w:val="false"/>
          <w:color w:val="000000"/>
        </w:rPr>
        <w:t xml:space="preserve"> Сіздің ұйымыңыздың бейрезиденттерге талаптары (Активтер) Требования Вашей организации к нерезидентам (Активы)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p>
          <w:bookmarkEnd w:id="41"/>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Америка Құрама Штаттарының (бұдан әрі –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Соединенных Штатов Америки (далее –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1.1</w:t>
            </w:r>
          </w:p>
          <w:bookmarkEnd w:id="4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1.2</w:t>
            </w:r>
          </w:p>
          <w:bookmarkEnd w:id="4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1.3</w:t>
            </w:r>
          </w:p>
          <w:bookmarkEnd w:id="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компанияларға үлестік қатысуы (қатысу үлесі 10%-дан төмен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 қатысу (акцияларға депозитарлық қолхаттарды қосқанда 10%-дан төмен қатысушылар дауысы, үлеспұлдар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p>
          <w:bookmarkEnd w:id="4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2.1</w:t>
            </w:r>
          </w:p>
          <w:bookmarkEnd w:id="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2.2</w:t>
            </w:r>
          </w:p>
          <w:bookmarkEnd w:id="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2.3</w:t>
            </w:r>
          </w:p>
          <w:bookmarkEnd w:id="4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2.4</w:t>
            </w:r>
          </w:p>
          <w:bookmarkEnd w:id="4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дейінгі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артықшылықты акциялар,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p>
          <w:bookmarkEnd w:id="5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сауда (коммерциялық) кредиттері мен аванстары,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3.1</w:t>
            </w:r>
          </w:p>
          <w:bookmarkEnd w:id="5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3.2</w:t>
            </w:r>
          </w:p>
          <w:bookmarkEnd w:id="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3.3</w:t>
            </w:r>
          </w:p>
          <w:bookmarkEnd w:id="5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3.4</w:t>
            </w:r>
          </w:p>
          <w:bookmarkEnd w:id="5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3.5</w:t>
            </w:r>
          </w:p>
          <w:bookmarkEnd w:id="5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p>
          <w:bookmarkEnd w:id="5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(қаржы лизингін қоса есептегенде) заемдары,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4.1</w:t>
            </w:r>
          </w:p>
          <w:bookmarkEnd w:id="5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4.2</w:t>
            </w:r>
          </w:p>
          <w:bookmarkEnd w:id="5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4.3</w:t>
            </w:r>
          </w:p>
          <w:bookmarkEnd w:id="5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4.4</w:t>
            </w:r>
          </w:p>
          <w:bookmarkEnd w:id="6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4.5</w:t>
            </w:r>
          </w:p>
          <w:bookmarkEnd w:id="6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p>
          <w:bookmarkEnd w:id="6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басқа талаптары,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5.1</w:t>
            </w:r>
          </w:p>
          <w:bookmarkEnd w:id="6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бейрезидент банктердегі банк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етілмелі салымдар, өтеу мерзімі қоса алғанда 1 (бір) жылға дейін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вклады до востребования, вклады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5.2</w:t>
            </w:r>
          </w:p>
          <w:bookmarkEnd w:id="6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5.3</w:t>
            </w:r>
          </w:p>
          <w:bookmarkEnd w:id="6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5.4</w:t>
            </w:r>
          </w:p>
          <w:bookmarkEnd w:id="6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санаттарға жатпайтын басқа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Сіздің ұйымыңыздың бейрезиденттер алдындығы міндеттемелері (Міндеттемелер)</w:t>
            </w:r>
          </w:p>
          <w:bookmarkEnd w:id="67"/>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7</w:t>
            </w:r>
          </w:p>
          <w:bookmarkEnd w:id="6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7.1</w:t>
            </w:r>
          </w:p>
          <w:bookmarkEnd w:id="7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7.2</w:t>
            </w:r>
          </w:p>
          <w:bookmarkEnd w:id="7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7.3</w:t>
            </w:r>
          </w:p>
          <w:bookmarkEnd w:id="7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7.4</w:t>
            </w:r>
          </w:p>
          <w:bookmarkEnd w:id="7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7.5</w:t>
            </w:r>
          </w:p>
          <w:bookmarkEnd w:id="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7.5-бөлік.</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Часть 7.5.</w:t>
            </w:r>
          </w:p>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Басқа бейрезиденттерден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нерезидентов</w:t>
            </w:r>
          </w:p>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p>
          <w:bookmarkEnd w:id="77"/>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(қаржы лизингін қоса есептегенде) заемдары,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8.1</w:t>
            </w:r>
          </w:p>
          <w:bookmarkEnd w:id="7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8.2</w:t>
            </w:r>
          </w:p>
          <w:bookmarkEnd w:id="7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p>
          <w:bookmarkEnd w:id="8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Сіздің ұйымыңыздың басқа міндеттемелері, мың АҚШ доллары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
          <w:p>
            <w:pPr>
              <w:spacing w:after="20"/>
              <w:ind w:left="20"/>
              <w:jc w:val="both"/>
            </w:pPr>
            <w:r>
              <w:rPr>
                <w:rFonts w:ascii="Times New Roman"/>
                <w:b w:val="false"/>
                <w:i w:val="false"/>
                <w:color w:val="000000"/>
                <w:sz w:val="20"/>
              </w:rPr>
              <w:t>
9.1</w:t>
            </w:r>
          </w:p>
          <w:bookmarkEnd w:id="8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бейрезидент қызметкерлер үшін акцияға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 үшін Сіздің ұйымыңыздың акциясына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9.2</w:t>
            </w:r>
          </w:p>
          <w:bookmarkEnd w:id="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p>
          <w:bookmarkEnd w:id="83"/>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капиталына тура қатысуы, мың АҚШ долларымен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10.1</w:t>
            </w:r>
          </w:p>
          <w:bookmarkEnd w:id="8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10.2</w:t>
            </w:r>
          </w:p>
          <w:bookmarkEnd w:id="8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бейрезиденттердің үлестік қатысуы 10%-дан төмен дауыс беру құқығы бар акциялар (қатысушылар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тікелей инвестициялау объектісі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тел ұйымы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6"/>
          <w:p>
            <w:pPr>
              <w:spacing w:after="20"/>
              <w:ind w:left="20"/>
              <w:jc w:val="both"/>
            </w:pPr>
            <w:r>
              <w:rPr>
                <w:rFonts w:ascii="Times New Roman"/>
                <w:b w:val="false"/>
                <w:i w:val="false"/>
                <w:color w:val="000000"/>
                <w:sz w:val="20"/>
              </w:rPr>
              <w:t>
10.3</w:t>
            </w:r>
          </w:p>
          <w:bookmarkEnd w:id="8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бейрезиденттердегі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қолындағы артықшылықты 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bookmarkStart w:name="z133" w:id="87"/>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компанияларында</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87"/>
    <w:bookmarkStart w:name="z134" w:id="88"/>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bookmarkEnd w:id="88"/>
    <w:bookmarkStart w:name="z135" w:id="89"/>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өкілдіктерін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қаржыландыруы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бөлімдерге</w:t>
      </w:r>
      <w:r>
        <w:rPr>
          <w:rFonts w:ascii="Times New Roman"/>
          <w:b w:val="false"/>
          <w:i w:val="false"/>
          <w:color w:val="000000"/>
          <w:sz w:val="28"/>
        </w:rPr>
        <w:t xml:space="preserve"> </w:t>
      </w:r>
      <w:r>
        <w:rPr>
          <w:rFonts w:ascii="Times New Roman"/>
          <w:b/>
          <w:i w:val="false"/>
          <w:color w:val="000000"/>
          <w:sz w:val="28"/>
        </w:rPr>
        <w:t>енгізілмегені)</w:t>
      </w:r>
    </w:p>
    <w:bookmarkEnd w:id="89"/>
    <w:bookmarkStart w:name="z136" w:id="90"/>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филиалдың, өкілдіктің елі</w:t>
            </w:r>
          </w:p>
          <w:p>
            <w:pPr>
              <w:spacing w:after="20"/>
              <w:ind w:left="20"/>
              <w:jc w:val="both"/>
            </w:pPr>
          </w:p>
          <w:p>
            <w:pPr>
              <w:spacing w:after="20"/>
              <w:ind w:left="20"/>
              <w:jc w:val="both"/>
            </w:pPr>
            <w:r>
              <w:rPr>
                <w:rFonts w:ascii="Times New Roman"/>
                <w:b/>
                <w:i w:val="false"/>
                <w:color w:val="000000"/>
                <w:sz w:val="20"/>
              </w:rPr>
              <w:t>
Страна зарубежного филиала, представительства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аудырылған</w:t>
            </w:r>
            <w:r>
              <w:rPr>
                <w:rFonts w:ascii="Times New Roman"/>
                <w:b w:val="false"/>
                <w:i w:val="false"/>
                <w:color w:val="000000"/>
                <w:sz w:val="20"/>
              </w:rPr>
              <w:t xml:space="preserve"> </w:t>
            </w:r>
            <w:r>
              <w:rPr>
                <w:rFonts w:ascii="Times New Roman"/>
                <w:b/>
                <w:i w:val="false"/>
                <w:color w:val="000000"/>
                <w:sz w:val="20"/>
              </w:rPr>
              <w:t>қаржыландыру</w:t>
            </w:r>
          </w:p>
          <w:bookmarkEnd w:id="91"/>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қайтарылып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қаржыландыру</w:t>
            </w:r>
          </w:p>
          <w:bookmarkEnd w:id="92"/>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филиал</w:t>
            </w:r>
            <w:r>
              <w:rPr>
                <w:rFonts w:ascii="Times New Roman"/>
                <w:b w:val="false"/>
                <w:i w:val="false"/>
                <w:color w:val="000000"/>
                <w:sz w:val="20"/>
              </w:rPr>
              <w:t xml:space="preserve"> </w:t>
            </w:r>
            <w:r>
              <w:rPr>
                <w:rFonts w:ascii="Times New Roman"/>
                <w:b/>
                <w:i w:val="false"/>
                <w:color w:val="000000"/>
                <w:sz w:val="20"/>
              </w:rPr>
              <w:t>қызметінен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w:t>
            </w:r>
          </w:p>
          <w:bookmarkEnd w:id="93"/>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94"/>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объектілерінде</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үлесі</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көп</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қатысушылардың</w:t>
      </w:r>
      <w:r>
        <w:rPr>
          <w:rFonts w:ascii="Times New Roman"/>
          <w:b w:val="false"/>
          <w:i w:val="false"/>
          <w:color w:val="000000"/>
          <w:sz w:val="28"/>
        </w:rPr>
        <w:t xml:space="preserve"> </w:t>
      </w:r>
      <w:r>
        <w:rPr>
          <w:rFonts w:ascii="Times New Roman"/>
          <w:b/>
          <w:i w:val="false"/>
          <w:color w:val="000000"/>
          <w:sz w:val="28"/>
        </w:rPr>
        <w:t>дауыстары,</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пайлары)</w:t>
      </w:r>
    </w:p>
    <w:bookmarkEnd w:id="94"/>
    <w:bookmarkStart w:name="z145" w:id="95"/>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атауы</w:t>
            </w:r>
          </w:p>
          <w:p>
            <w:pPr>
              <w:spacing w:after="20"/>
              <w:ind w:left="20"/>
              <w:jc w:val="both"/>
            </w:pPr>
          </w:p>
          <w:p>
            <w:pPr>
              <w:spacing w:after="20"/>
              <w:ind w:left="20"/>
              <w:jc w:val="both"/>
            </w:pPr>
            <w:r>
              <w:rPr>
                <w:rFonts w:ascii="Times New Roman"/>
                <w:b/>
                <w:i w:val="false"/>
                <w:color w:val="000000"/>
                <w:sz w:val="20"/>
              </w:rPr>
              <w:t>
Наименование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96"/>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97"/>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0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0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02"/>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3"/>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(шығыны)</w:t>
            </w:r>
          </w:p>
          <w:bookmarkEnd w:id="103"/>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4"/>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дивидендтер</w:t>
            </w:r>
          </w:p>
          <w:bookmarkEnd w:id="104"/>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объектілерінен</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05"/>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06"/>
    <w:p>
      <w:pPr>
        <w:spacing w:after="0"/>
        <w:ind w:left="0"/>
        <w:jc w:val="both"/>
      </w:pPr>
      <w:r>
        <w:rPr>
          <w:rFonts w:ascii="Times New Roman"/>
          <w:b w:val="false"/>
          <w:i w:val="false"/>
          <w:color w:val="000000"/>
          <w:sz w:val="28"/>
        </w:rPr>
        <w:t xml:space="preserve">
      </w:t>
      </w:r>
      <w:r>
        <w:rPr>
          <w:rFonts w:ascii="Times New Roman"/>
          <w:b/>
          <w:i w:val="false"/>
          <w:color w:val="000000"/>
          <w:sz w:val="28"/>
        </w:rPr>
        <w:t>1.3-бөлік.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компанияларға</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үлесі</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p>
    <w:bookmarkEnd w:id="106"/>
    <w:bookmarkStart w:name="z162" w:id="107"/>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bookmarkEnd w:id="107"/>
    <w:bookmarkStart w:name="z163" w:id="108"/>
    <w:p>
      <w:pPr>
        <w:spacing w:after="0"/>
        <w:ind w:left="0"/>
        <w:jc w:val="both"/>
      </w:pPr>
      <w:r>
        <w:rPr>
          <w:rFonts w:ascii="Times New Roman"/>
          <w:b w:val="false"/>
          <w:i w:val="false"/>
          <w:color w:val="000000"/>
          <w:sz w:val="28"/>
        </w:rPr>
        <w:t xml:space="preserve">
      </w:t>
      </w:r>
      <w:r>
        <w:rPr>
          <w:rFonts w:ascii="Times New Roman"/>
          <w:b/>
          <w:i w:val="false"/>
          <w:color w:val="000000"/>
          <w:sz w:val="28"/>
        </w:rPr>
        <w:t>1.3.1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инвесторлардың</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p>
    <w:bookmarkEnd w:id="108"/>
    <w:bookmarkStart w:name="z164" w:id="109"/>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110"/>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11"/>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1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1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1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1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16"/>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инвесторлардан</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17"/>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18"/>
    <w:p>
      <w:pPr>
        <w:spacing w:after="0"/>
        <w:ind w:left="0"/>
        <w:jc w:val="both"/>
      </w:pPr>
      <w:r>
        <w:rPr>
          <w:rFonts w:ascii="Times New Roman"/>
          <w:b w:val="false"/>
          <w:i w:val="false"/>
          <w:color w:val="000000"/>
          <w:sz w:val="28"/>
        </w:rPr>
        <w:t xml:space="preserve">
      </w:t>
      </w:r>
      <w:r>
        <w:rPr>
          <w:rFonts w:ascii="Times New Roman"/>
          <w:b/>
          <w:i w:val="false"/>
          <w:color w:val="000000"/>
          <w:sz w:val="28"/>
        </w:rPr>
        <w:t>1.3.2.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p>
    <w:bookmarkEnd w:id="118"/>
    <w:bookmarkStart w:name="z178" w:id="119"/>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120"/>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21"/>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2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2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2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2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26"/>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ұйымынан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27"/>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28"/>
    <w:p>
      <w:pPr>
        <w:spacing w:after="0"/>
        <w:ind w:left="0"/>
        <w:jc w:val="both"/>
      </w:pPr>
      <w:r>
        <w:rPr>
          <w:rFonts w:ascii="Times New Roman"/>
          <w:b w:val="false"/>
          <w:i w:val="false"/>
          <w:color w:val="000000"/>
          <w:sz w:val="28"/>
        </w:rPr>
        <w:t xml:space="preserve">
      </w:t>
      </w:r>
      <w:r>
        <w:rPr>
          <w:rFonts w:ascii="Times New Roman"/>
          <w:b/>
          <w:i w:val="false"/>
          <w:color w:val="000000"/>
          <w:sz w:val="28"/>
        </w:rPr>
        <w:t>1.3.3.</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аз</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r>
        <w:rPr>
          <w:rFonts w:ascii="Times New Roman"/>
          <w:b w:val="false"/>
          <w:i w:val="false"/>
          <w:color w:val="000000"/>
          <w:sz w:val="28"/>
        </w:rPr>
        <w:t xml:space="preserve"> </w:t>
      </w:r>
      <w:r>
        <w:rPr>
          <w:rFonts w:ascii="Times New Roman"/>
          <w:b/>
          <w:i w:val="false"/>
          <w:color w:val="000000"/>
          <w:sz w:val="28"/>
        </w:rPr>
        <w:t>акциялары/пайлары</w:t>
      </w:r>
    </w:p>
    <w:bookmarkEnd w:id="128"/>
    <w:bookmarkStart w:name="z192" w:id="129"/>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Көрсеткіш атауы</w:t>
            </w:r>
          </w:p>
          <w:bookmarkEnd w:id="13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Көрсеткіш коды</w:t>
            </w:r>
          </w:p>
          <w:bookmarkEnd w:id="13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Барлығы</w:t>
            </w:r>
          </w:p>
          <w:bookmarkEnd w:id="13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Инвестициялау объектісінің елі</w:t>
            </w:r>
          </w:p>
          <w:bookmarkEnd w:id="133"/>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ұйымда/қорда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34"/>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қағаздар/пайлар</w:t>
            </w:r>
            <w:r>
              <w:rPr>
                <w:rFonts w:ascii="Times New Roman"/>
                <w:b w:val="false"/>
                <w:i w:val="false"/>
                <w:color w:val="000000"/>
                <w:sz w:val="20"/>
              </w:rPr>
              <w:t xml:space="preserve"> </w:t>
            </w:r>
            <w:r>
              <w:rPr>
                <w:rFonts w:ascii="Times New Roman"/>
                <w:b/>
                <w:i w:val="false"/>
                <w:color w:val="000000"/>
                <w:sz w:val="20"/>
              </w:rPr>
              <w:t>құны</w:t>
            </w:r>
          </w:p>
          <w:bookmarkEnd w:id="135"/>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3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3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3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3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қағаздар/пайлар</w:t>
            </w:r>
            <w:r>
              <w:rPr>
                <w:rFonts w:ascii="Times New Roman"/>
                <w:b w:val="false"/>
                <w:i w:val="false"/>
                <w:color w:val="000000"/>
                <w:sz w:val="20"/>
              </w:rPr>
              <w:t xml:space="preserve"> </w:t>
            </w:r>
            <w:r>
              <w:rPr>
                <w:rFonts w:ascii="Times New Roman"/>
                <w:b/>
                <w:i w:val="false"/>
                <w:color w:val="000000"/>
                <w:sz w:val="20"/>
              </w:rPr>
              <w:t>құны</w:t>
            </w:r>
          </w:p>
          <w:bookmarkEnd w:id="140"/>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41"/>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2"/>
    <w:p>
      <w:pPr>
        <w:spacing w:after="0"/>
        <w:ind w:left="0"/>
        <w:jc w:val="both"/>
      </w:pPr>
      <w:r>
        <w:rPr>
          <w:rFonts w:ascii="Times New Roman"/>
          <w:b w:val="false"/>
          <w:i w:val="false"/>
          <w:color w:val="000000"/>
          <w:sz w:val="28"/>
        </w:rPr>
        <w:t xml:space="preserve">
      </w:t>
      </w:r>
      <w:r>
        <w:rPr>
          <w:rFonts w:ascii="Times New Roman"/>
          <w:b/>
          <w:i w:val="false"/>
          <w:color w:val="000000"/>
          <w:sz w:val="28"/>
        </w:rPr>
        <w:t>1.3.4.</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(акцияларға</w:t>
      </w:r>
      <w:r>
        <w:rPr>
          <w:rFonts w:ascii="Times New Roman"/>
          <w:b w:val="false"/>
          <w:i w:val="false"/>
          <w:color w:val="000000"/>
          <w:sz w:val="28"/>
        </w:rPr>
        <w:t xml:space="preserve"> </w:t>
      </w:r>
      <w:r>
        <w:rPr>
          <w:rFonts w:ascii="Times New Roman"/>
          <w:b/>
          <w:i w:val="false"/>
          <w:color w:val="000000"/>
          <w:sz w:val="28"/>
        </w:rPr>
        <w:t>депозитарлық</w:t>
      </w:r>
      <w:r>
        <w:rPr>
          <w:rFonts w:ascii="Times New Roman"/>
          <w:b w:val="false"/>
          <w:i w:val="false"/>
          <w:color w:val="000000"/>
          <w:sz w:val="28"/>
        </w:rPr>
        <w:t xml:space="preserve"> </w:t>
      </w:r>
      <w:r>
        <w:rPr>
          <w:rFonts w:ascii="Times New Roman"/>
          <w:b/>
          <w:i w:val="false"/>
          <w:color w:val="000000"/>
          <w:sz w:val="28"/>
        </w:rPr>
        <w:t>қолхаттарды</w:t>
      </w:r>
      <w:r>
        <w:rPr>
          <w:rFonts w:ascii="Times New Roman"/>
          <w:b w:val="false"/>
          <w:i w:val="false"/>
          <w:color w:val="000000"/>
          <w:sz w:val="28"/>
        </w:rPr>
        <w:t xml:space="preserve"> </w:t>
      </w:r>
      <w:r>
        <w:rPr>
          <w:rFonts w:ascii="Times New Roman"/>
          <w:b/>
          <w:i w:val="false"/>
          <w:color w:val="000000"/>
          <w:sz w:val="28"/>
        </w:rPr>
        <w:t>қосқанда</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қатысушылар</w:t>
      </w:r>
      <w:r>
        <w:rPr>
          <w:rFonts w:ascii="Times New Roman"/>
          <w:b w:val="false"/>
          <w:i w:val="false"/>
          <w:color w:val="000000"/>
          <w:sz w:val="28"/>
        </w:rPr>
        <w:t xml:space="preserve"> </w:t>
      </w:r>
      <w:r>
        <w:rPr>
          <w:rFonts w:ascii="Times New Roman"/>
          <w:b/>
          <w:i w:val="false"/>
          <w:color w:val="000000"/>
          <w:sz w:val="28"/>
        </w:rPr>
        <w:t>дауысы,</w:t>
      </w:r>
      <w:r>
        <w:rPr>
          <w:rFonts w:ascii="Times New Roman"/>
          <w:b w:val="false"/>
          <w:i w:val="false"/>
          <w:color w:val="000000"/>
          <w:sz w:val="28"/>
        </w:rPr>
        <w:t xml:space="preserve"> </w:t>
      </w:r>
      <w:r>
        <w:rPr>
          <w:rFonts w:ascii="Times New Roman"/>
          <w:b/>
          <w:i w:val="false"/>
          <w:color w:val="000000"/>
          <w:sz w:val="28"/>
        </w:rPr>
        <w:t>үлеспұлдар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айқындалмаған)</w:t>
      </w:r>
    </w:p>
    <w:bookmarkEnd w:id="142"/>
    <w:bookmarkStart w:name="z206" w:id="143"/>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Көрсеткіш атауы</w:t>
            </w:r>
          </w:p>
          <w:bookmarkEnd w:id="14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Көрсеткіш коды</w:t>
            </w:r>
          </w:p>
          <w:bookmarkEnd w:id="14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Барлығы</w:t>
            </w:r>
          </w:p>
          <w:bookmarkEnd w:id="14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Инвестициялау объектісінің елі</w:t>
            </w:r>
          </w:p>
          <w:bookmarkEnd w:id="147"/>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ұйымда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48"/>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49"/>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5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5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5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5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54"/>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қолданылса)</w:t>
            </w:r>
          </w:p>
          <w:bookmarkEnd w:id="155"/>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5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портфеліндегі</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қағаздары</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қағаздарға</w:t>
      </w:r>
      <w:r>
        <w:rPr>
          <w:rFonts w:ascii="Times New Roman"/>
          <w:b w:val="false"/>
          <w:i w:val="false"/>
          <w:color w:val="000000"/>
          <w:sz w:val="28"/>
        </w:rPr>
        <w:t xml:space="preserve"> </w:t>
      </w:r>
      <w:r>
        <w:rPr>
          <w:rFonts w:ascii="Times New Roman"/>
          <w:b/>
          <w:i w:val="false"/>
          <w:color w:val="000000"/>
          <w:sz w:val="28"/>
        </w:rPr>
        <w:t>депозитарлық</w:t>
      </w:r>
      <w:r>
        <w:rPr>
          <w:rFonts w:ascii="Times New Roman"/>
          <w:b w:val="false"/>
          <w:i w:val="false"/>
          <w:color w:val="000000"/>
          <w:sz w:val="28"/>
        </w:rPr>
        <w:t xml:space="preserve"> </w:t>
      </w:r>
      <w:r>
        <w:rPr>
          <w:rFonts w:ascii="Times New Roman"/>
          <w:b/>
          <w:i w:val="false"/>
          <w:color w:val="000000"/>
          <w:sz w:val="28"/>
        </w:rPr>
        <w:t>қолхаттарды</w:t>
      </w:r>
      <w:r>
        <w:rPr>
          <w:rFonts w:ascii="Times New Roman"/>
          <w:b w:val="false"/>
          <w:i w:val="false"/>
          <w:color w:val="000000"/>
          <w:sz w:val="28"/>
        </w:rPr>
        <w:t xml:space="preserve"> </w:t>
      </w:r>
      <w:r>
        <w:rPr>
          <w:rFonts w:ascii="Times New Roman"/>
          <w:b/>
          <w:i w:val="false"/>
          <w:color w:val="000000"/>
          <w:sz w:val="28"/>
        </w:rPr>
        <w:t>қосқанда),</w:t>
      </w:r>
      <w:r>
        <w:rPr>
          <w:rFonts w:ascii="Times New Roman"/>
          <w:b w:val="false"/>
          <w:i w:val="false"/>
          <w:color w:val="000000"/>
          <w:sz w:val="28"/>
        </w:rPr>
        <w:t xml:space="preserve"> </w:t>
      </w:r>
      <w:r>
        <w:rPr>
          <w:rFonts w:ascii="Times New Roman"/>
          <w:b/>
          <w:i w:val="false"/>
          <w:color w:val="000000"/>
          <w:sz w:val="28"/>
        </w:rPr>
        <w:t>вексельдері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156"/>
    <w:bookmarkStart w:name="z220" w:id="157"/>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bookmarkEnd w:id="157"/>
    <w:bookmarkStart w:name="z221" w:id="158"/>
    <w:p>
      <w:pPr>
        <w:spacing w:after="0"/>
        <w:ind w:left="0"/>
        <w:jc w:val="both"/>
      </w:pPr>
      <w:r>
        <w:rPr>
          <w:rFonts w:ascii="Times New Roman"/>
          <w:b w:val="false"/>
          <w:i w:val="false"/>
          <w:color w:val="000000"/>
          <w:sz w:val="28"/>
        </w:rPr>
        <w:t xml:space="preserve">
      </w:t>
      </w:r>
      <w:r>
        <w:rPr>
          <w:rFonts w:ascii="Times New Roman"/>
          <w:b/>
          <w:i w:val="false"/>
          <w:color w:val="000000"/>
          <w:sz w:val="28"/>
        </w:rPr>
        <w:t>2.1-бөлік.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шығарған</w:t>
      </w:r>
    </w:p>
    <w:bookmarkEnd w:id="158"/>
    <w:bookmarkStart w:name="z222" w:id="159"/>
    <w:p>
      <w:pPr>
        <w:spacing w:after="0"/>
        <w:ind w:left="0"/>
        <w:jc w:val="both"/>
      </w:pPr>
      <w:r>
        <w:rPr>
          <w:rFonts w:ascii="Times New Roman"/>
          <w:b w:val="false"/>
          <w:i w:val="false"/>
          <w:color w:val="000000"/>
          <w:sz w:val="28"/>
        </w:rPr>
        <w:t>
      Часть 2.1. Выпущенные непосредственными и косвенными иностранными объектами прямого инвестирования Вашей организации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60"/>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65"/>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67"/>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68"/>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6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0"/>
    <w:p>
      <w:pPr>
        <w:spacing w:after="0"/>
        <w:ind w:left="0"/>
        <w:jc w:val="both"/>
      </w:pPr>
      <w:r>
        <w:rPr>
          <w:rFonts w:ascii="Times New Roman"/>
          <w:b w:val="false"/>
          <w:i w:val="false"/>
          <w:color w:val="000000"/>
          <w:sz w:val="28"/>
        </w:rPr>
        <w:t xml:space="preserve">
      </w:t>
      </w:r>
      <w:r>
        <w:rPr>
          <w:rFonts w:ascii="Times New Roman"/>
          <w:b/>
          <w:i w:val="false"/>
          <w:color w:val="000000"/>
          <w:sz w:val="28"/>
        </w:rPr>
        <w:t>2.2-бөлік.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шығарған</w:t>
      </w:r>
    </w:p>
    <w:bookmarkEnd w:id="170"/>
    <w:bookmarkStart w:name="z238" w:id="171"/>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72"/>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7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77"/>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7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79"/>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80"/>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8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82"/>
    <w:p>
      <w:pPr>
        <w:spacing w:after="0"/>
        <w:ind w:left="0"/>
        <w:jc w:val="both"/>
      </w:pPr>
      <w:r>
        <w:rPr>
          <w:rFonts w:ascii="Times New Roman"/>
          <w:b w:val="false"/>
          <w:i w:val="false"/>
          <w:color w:val="000000"/>
          <w:sz w:val="28"/>
        </w:rPr>
        <w:t xml:space="preserve">
      </w:t>
      </w:r>
      <w:r>
        <w:rPr>
          <w:rFonts w:ascii="Times New Roman"/>
          <w:b/>
          <w:i w:val="false"/>
          <w:color w:val="000000"/>
          <w:sz w:val="28"/>
        </w:rPr>
        <w:t>2.3-бөлік.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шығарған</w:t>
      </w:r>
    </w:p>
    <w:bookmarkEnd w:id="182"/>
    <w:bookmarkStart w:name="z254" w:id="183"/>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84"/>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8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8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8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18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189"/>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9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191"/>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192"/>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19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94"/>
    <w:p>
      <w:pPr>
        <w:spacing w:after="0"/>
        <w:ind w:left="0"/>
        <w:jc w:val="both"/>
      </w:pPr>
      <w:r>
        <w:rPr>
          <w:rFonts w:ascii="Times New Roman"/>
          <w:b w:val="false"/>
          <w:i w:val="false"/>
          <w:color w:val="000000"/>
          <w:sz w:val="28"/>
        </w:rPr>
        <w:t xml:space="preserve">
      </w:t>
      </w:r>
      <w:r>
        <w:rPr>
          <w:rFonts w:ascii="Times New Roman"/>
          <w:b/>
          <w:i w:val="false"/>
          <w:color w:val="000000"/>
          <w:sz w:val="28"/>
        </w:rPr>
        <w:t>2.4-бөлік.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шығарған</w:t>
      </w:r>
    </w:p>
    <w:bookmarkEnd w:id="194"/>
    <w:bookmarkStart w:name="z270" w:id="195"/>
    <w:p>
      <w:pPr>
        <w:spacing w:after="0"/>
        <w:ind w:left="0"/>
        <w:jc w:val="both"/>
      </w:pPr>
      <w:r>
        <w:rPr>
          <w:rFonts w:ascii="Times New Roman"/>
          <w:b w:val="false"/>
          <w:i w:val="false"/>
          <w:color w:val="000000"/>
          <w:sz w:val="28"/>
        </w:rPr>
        <w:t>
      Часть 2.4. Выпущенные другими нерезидентами</w:t>
      </w:r>
    </w:p>
    <w:bookmarkEnd w:id="195"/>
    <w:bookmarkStart w:name="z271" w:id="196"/>
    <w:p>
      <w:pPr>
        <w:spacing w:after="0"/>
        <w:ind w:left="0"/>
        <w:jc w:val="both"/>
      </w:pPr>
      <w:r>
        <w:rPr>
          <w:rFonts w:ascii="Times New Roman"/>
          <w:b w:val="false"/>
          <w:i w:val="false"/>
          <w:color w:val="000000"/>
          <w:sz w:val="28"/>
        </w:rPr>
        <w:t xml:space="preserve">
      </w:t>
      </w:r>
      <w:r>
        <w:rPr>
          <w:rFonts w:ascii="Times New Roman"/>
          <w:b/>
          <w:i w:val="false"/>
          <w:color w:val="000000"/>
          <w:sz w:val="28"/>
        </w:rPr>
        <w:t>2.4.1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барыштық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вексельдер</w:t>
      </w:r>
    </w:p>
    <w:bookmarkEnd w:id="196"/>
    <w:bookmarkStart w:name="z272" w:id="197"/>
    <w:p>
      <w:pPr>
        <w:spacing w:after="0"/>
        <w:ind w:left="0"/>
        <w:jc w:val="both"/>
      </w:pPr>
      <w:r>
        <w:rPr>
          <w:rFonts w:ascii="Times New Roman"/>
          <w:b w:val="false"/>
          <w:i w:val="false"/>
          <w:color w:val="000000"/>
          <w:sz w:val="28"/>
        </w:rPr>
        <w:t>
      2.4.1 Долговые ценные бумаги и векселя со сроком погашения до 1 (одного) года включительно</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198"/>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203"/>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0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ұйымыңызалған</w:t>
            </w:r>
            <w:r>
              <w:rPr>
                <w:rFonts w:ascii="Times New Roman"/>
                <w:b w:val="false"/>
                <w:i w:val="false"/>
                <w:color w:val="000000"/>
                <w:sz w:val="20"/>
              </w:rPr>
              <w:t xml:space="preserve"> </w:t>
            </w:r>
            <w:r>
              <w:rPr>
                <w:rFonts w:ascii="Times New Roman"/>
                <w:b/>
                <w:i w:val="false"/>
                <w:color w:val="000000"/>
                <w:sz w:val="20"/>
              </w:rPr>
              <w:t>сыйақы</w:t>
            </w:r>
          </w:p>
          <w:bookmarkEnd w:id="206"/>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08"/>
    <w:p>
      <w:pPr>
        <w:spacing w:after="0"/>
        <w:ind w:left="0"/>
        <w:jc w:val="both"/>
      </w:pPr>
      <w:r>
        <w:rPr>
          <w:rFonts w:ascii="Times New Roman"/>
          <w:b w:val="false"/>
          <w:i w:val="false"/>
          <w:color w:val="000000"/>
          <w:sz w:val="28"/>
        </w:rPr>
        <w:t xml:space="preserve">
      </w:t>
      </w:r>
      <w:r>
        <w:rPr>
          <w:rFonts w:ascii="Times New Roman"/>
          <w:b/>
          <w:i w:val="false"/>
          <w:color w:val="000000"/>
          <w:sz w:val="28"/>
        </w:rPr>
        <w:t>2.4.2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вексельдер</w:t>
      </w:r>
    </w:p>
    <w:bookmarkEnd w:id="208"/>
    <w:bookmarkStart w:name="z288" w:id="209"/>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(одного) года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210"/>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1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1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1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1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215"/>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1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сыйақы/жарияланған</w:t>
            </w:r>
            <w:r>
              <w:rPr>
                <w:rFonts w:ascii="Times New Roman"/>
                <w:b w:val="false"/>
                <w:i w:val="false"/>
                <w:color w:val="000000"/>
                <w:sz w:val="20"/>
              </w:rPr>
              <w:t xml:space="preserve"> </w:t>
            </w:r>
            <w:r>
              <w:rPr>
                <w:rFonts w:ascii="Times New Roman"/>
                <w:b/>
                <w:i w:val="false"/>
                <w:color w:val="000000"/>
                <w:sz w:val="20"/>
              </w:rPr>
              <w:t>дивидендтер</w:t>
            </w:r>
          </w:p>
          <w:bookmarkEnd w:id="217"/>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сыйақы/дивидендтер</w:t>
            </w:r>
          </w:p>
          <w:bookmarkEnd w:id="218"/>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1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20"/>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кредиттері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аванстары,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220"/>
    <w:bookmarkStart w:name="z304" w:id="221"/>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bookmarkEnd w:id="221"/>
    <w:bookmarkStart w:name="z305" w:id="222"/>
    <w:p>
      <w:pPr>
        <w:spacing w:after="0"/>
        <w:ind w:left="0"/>
        <w:jc w:val="both"/>
      </w:pPr>
      <w:r>
        <w:rPr>
          <w:rFonts w:ascii="Times New Roman"/>
          <w:b w:val="false"/>
          <w:i w:val="false"/>
          <w:color w:val="000000"/>
          <w:sz w:val="28"/>
        </w:rPr>
        <w:t xml:space="preserve">
      </w:t>
      </w:r>
      <w:r>
        <w:rPr>
          <w:rFonts w:ascii="Times New Roman"/>
          <w:b/>
          <w:i w:val="false"/>
          <w:color w:val="000000"/>
          <w:sz w:val="28"/>
        </w:rPr>
        <w:t>3.1-бөлік.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222"/>
    <w:bookmarkStart w:name="z306" w:id="223"/>
    <w:p>
      <w:pPr>
        <w:spacing w:after="0"/>
        <w:ind w:left="0"/>
        <w:jc w:val="both"/>
      </w:pPr>
      <w:r>
        <w:rPr>
          <w:rFonts w:ascii="Times New Roman"/>
          <w:b w:val="false"/>
          <w:i w:val="false"/>
          <w:color w:val="000000"/>
          <w:sz w:val="28"/>
        </w:rPr>
        <w:t>
      Часть 3.1. Зарубежным филиалам Вашей организации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2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2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2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2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2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позиция</w:t>
            </w:r>
          </w:p>
          <w:bookmarkEnd w:id="22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3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3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3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3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3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35"/>
    <w:p>
      <w:pPr>
        <w:spacing w:after="0"/>
        <w:ind w:left="0"/>
        <w:jc w:val="both"/>
      </w:pPr>
      <w:r>
        <w:rPr>
          <w:rFonts w:ascii="Times New Roman"/>
          <w:b w:val="false"/>
          <w:i w:val="false"/>
          <w:color w:val="000000"/>
          <w:sz w:val="28"/>
        </w:rPr>
        <w:t xml:space="preserve">
      </w:t>
      </w:r>
      <w:r>
        <w:rPr>
          <w:rFonts w:ascii="Times New Roman"/>
          <w:b/>
          <w:i w:val="false"/>
          <w:color w:val="000000"/>
          <w:sz w:val="28"/>
        </w:rPr>
        <w:t>3.2-бөлік.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235"/>
    <w:bookmarkStart w:name="z323" w:id="236"/>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3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3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3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4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4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4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4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4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4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4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4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48"/>
    <w:p>
      <w:pPr>
        <w:spacing w:after="0"/>
        <w:ind w:left="0"/>
        <w:jc w:val="both"/>
      </w:pPr>
      <w:r>
        <w:rPr>
          <w:rFonts w:ascii="Times New Roman"/>
          <w:b w:val="false"/>
          <w:i w:val="false"/>
          <w:color w:val="000000"/>
          <w:sz w:val="28"/>
        </w:rPr>
        <w:t xml:space="preserve">
      </w:t>
      </w:r>
      <w:r>
        <w:rPr>
          <w:rFonts w:ascii="Times New Roman"/>
          <w:b/>
          <w:i w:val="false"/>
          <w:color w:val="000000"/>
          <w:sz w:val="28"/>
        </w:rPr>
        <w:t>3.3-бөлік.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248"/>
    <w:bookmarkStart w:name="z340" w:id="249"/>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5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5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5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5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5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5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5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5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5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5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6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61"/>
    <w:p>
      <w:pPr>
        <w:spacing w:after="0"/>
        <w:ind w:left="0"/>
        <w:jc w:val="both"/>
      </w:pPr>
      <w:r>
        <w:rPr>
          <w:rFonts w:ascii="Times New Roman"/>
          <w:b w:val="false"/>
          <w:i w:val="false"/>
          <w:color w:val="000000"/>
          <w:sz w:val="28"/>
        </w:rPr>
        <w:t xml:space="preserve">
      </w:t>
      </w:r>
      <w:r>
        <w:rPr>
          <w:rFonts w:ascii="Times New Roman"/>
          <w:b/>
          <w:i w:val="false"/>
          <w:color w:val="000000"/>
          <w:sz w:val="28"/>
        </w:rPr>
        <w:t>3.4-бөлік.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261"/>
    <w:bookmarkStart w:name="z357" w:id="262"/>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6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6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6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6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6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6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6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7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7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7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7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74"/>
    <w:p>
      <w:pPr>
        <w:spacing w:after="0"/>
        <w:ind w:left="0"/>
        <w:jc w:val="both"/>
      </w:pPr>
      <w:r>
        <w:rPr>
          <w:rFonts w:ascii="Times New Roman"/>
          <w:b w:val="false"/>
          <w:i w:val="false"/>
          <w:color w:val="000000"/>
          <w:sz w:val="28"/>
        </w:rPr>
        <w:t xml:space="preserve">
      </w:t>
      </w:r>
      <w:r>
        <w:rPr>
          <w:rFonts w:ascii="Times New Roman"/>
          <w:b/>
          <w:i w:val="false"/>
          <w:color w:val="000000"/>
          <w:sz w:val="28"/>
        </w:rPr>
        <w:t>3.5-бөлік.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274"/>
    <w:bookmarkStart w:name="z374" w:id="275"/>
    <w:p>
      <w:pPr>
        <w:spacing w:after="0"/>
        <w:ind w:left="0"/>
        <w:jc w:val="both"/>
      </w:pPr>
      <w:r>
        <w:rPr>
          <w:rFonts w:ascii="Times New Roman"/>
          <w:b w:val="false"/>
          <w:i w:val="false"/>
          <w:color w:val="000000"/>
          <w:sz w:val="28"/>
        </w:rPr>
        <w:t>
      Часть 3.5. Другим нерезидентам</w:t>
      </w:r>
    </w:p>
    <w:bookmarkEnd w:id="275"/>
    <w:bookmarkStart w:name="z375" w:id="276"/>
    <w:p>
      <w:pPr>
        <w:spacing w:after="0"/>
        <w:ind w:left="0"/>
        <w:jc w:val="both"/>
      </w:pPr>
      <w:r>
        <w:rPr>
          <w:rFonts w:ascii="Times New Roman"/>
          <w:b w:val="false"/>
          <w:i w:val="false"/>
          <w:color w:val="000000"/>
          <w:sz w:val="28"/>
        </w:rPr>
        <w:t xml:space="preserve">
      </w:t>
      </w:r>
      <w:r>
        <w:rPr>
          <w:rFonts w:ascii="Times New Roman"/>
          <w:b/>
          <w:i w:val="false"/>
          <w:color w:val="000000"/>
          <w:sz w:val="28"/>
        </w:rPr>
        <w:t>3.5.1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276"/>
    <w:bookmarkStart w:name="z376" w:id="277"/>
    <w:p>
      <w:pPr>
        <w:spacing w:after="0"/>
        <w:ind w:left="0"/>
        <w:jc w:val="both"/>
      </w:pPr>
      <w:r>
        <w:rPr>
          <w:rFonts w:ascii="Times New Roman"/>
          <w:b w:val="false"/>
          <w:i w:val="false"/>
          <w:color w:val="000000"/>
          <w:sz w:val="28"/>
        </w:rPr>
        <w:t>
      3.5.1 Со сроком погашения до 1 (одного) года включительно</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8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289"/>
    <w:p>
      <w:pPr>
        <w:spacing w:after="0"/>
        <w:ind w:left="0"/>
        <w:jc w:val="both"/>
      </w:pPr>
      <w:r>
        <w:rPr>
          <w:rFonts w:ascii="Times New Roman"/>
          <w:b w:val="false"/>
          <w:i w:val="false"/>
          <w:color w:val="000000"/>
          <w:sz w:val="28"/>
        </w:rPr>
        <w:t xml:space="preserve">
      </w:t>
      </w:r>
      <w:r>
        <w:rPr>
          <w:rFonts w:ascii="Times New Roman"/>
          <w:b/>
          <w:i w:val="false"/>
          <w:color w:val="000000"/>
          <w:sz w:val="28"/>
        </w:rPr>
        <w:t>3.5.2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289"/>
    <w:bookmarkStart w:name="z393" w:id="290"/>
    <w:p>
      <w:pPr>
        <w:spacing w:after="0"/>
        <w:ind w:left="0"/>
        <w:jc w:val="both"/>
      </w:pPr>
      <w:r>
        <w:rPr>
          <w:rFonts w:ascii="Times New Roman"/>
          <w:b w:val="false"/>
          <w:i w:val="false"/>
          <w:color w:val="000000"/>
          <w:sz w:val="28"/>
        </w:rPr>
        <w:t>
      3.5.2 Со сроком погашения более 1 (одного) года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29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29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29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29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29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29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29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29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29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0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0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02"/>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лизингін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есептегенде)</w:t>
      </w:r>
      <w:r>
        <w:rPr>
          <w:rFonts w:ascii="Times New Roman"/>
          <w:b w:val="false"/>
          <w:i w:val="false"/>
          <w:color w:val="000000"/>
          <w:sz w:val="28"/>
        </w:rPr>
        <w:t xml:space="preserve"> </w:t>
      </w:r>
      <w:r>
        <w:rPr>
          <w:rFonts w:ascii="Times New Roman"/>
          <w:b/>
          <w:i w:val="false"/>
          <w:color w:val="000000"/>
          <w:sz w:val="28"/>
        </w:rPr>
        <w:t>заемдары,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302"/>
    <w:bookmarkStart w:name="z410" w:id="303"/>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bookmarkEnd w:id="303"/>
    <w:bookmarkStart w:name="z411" w:id="304"/>
    <w:p>
      <w:pPr>
        <w:spacing w:after="0"/>
        <w:ind w:left="0"/>
        <w:jc w:val="both"/>
      </w:pPr>
      <w:r>
        <w:rPr>
          <w:rFonts w:ascii="Times New Roman"/>
          <w:b w:val="false"/>
          <w:i w:val="false"/>
          <w:color w:val="000000"/>
          <w:sz w:val="28"/>
        </w:rPr>
        <w:t xml:space="preserve">
      </w:t>
      </w:r>
      <w:r>
        <w:rPr>
          <w:rFonts w:ascii="Times New Roman"/>
          <w:b/>
          <w:i w:val="false"/>
          <w:color w:val="000000"/>
          <w:sz w:val="28"/>
        </w:rPr>
        <w:t>4.1-бөлік.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304"/>
    <w:bookmarkStart w:name="z412" w:id="305"/>
    <w:p>
      <w:pPr>
        <w:spacing w:after="0"/>
        <w:ind w:left="0"/>
        <w:jc w:val="both"/>
      </w:pPr>
      <w:r>
        <w:rPr>
          <w:rFonts w:ascii="Times New Roman"/>
          <w:b w:val="false"/>
          <w:i w:val="false"/>
          <w:color w:val="000000"/>
          <w:sz w:val="28"/>
        </w:rPr>
        <w:t>
      Часть 4.1. Зарубежным филиалам Вашей организации</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0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0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0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0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1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1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1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1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1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1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1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1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17"/>
    <w:p>
      <w:pPr>
        <w:spacing w:after="0"/>
        <w:ind w:left="0"/>
        <w:jc w:val="both"/>
      </w:pPr>
      <w:r>
        <w:rPr>
          <w:rFonts w:ascii="Times New Roman"/>
          <w:b w:val="false"/>
          <w:i w:val="false"/>
          <w:color w:val="000000"/>
          <w:sz w:val="28"/>
        </w:rPr>
        <w:t xml:space="preserve">
      </w:t>
      </w:r>
      <w:r>
        <w:rPr>
          <w:rFonts w:ascii="Times New Roman"/>
          <w:b/>
          <w:i w:val="false"/>
          <w:color w:val="000000"/>
          <w:sz w:val="28"/>
        </w:rPr>
        <w:t>4.2-бөлік.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317"/>
    <w:bookmarkStart w:name="z429" w:id="318"/>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1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w:t>
            </w:r>
          </w:p>
          <w:bookmarkEnd w:id="32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w:t>
            </w:r>
          </w:p>
          <w:bookmarkEnd w:id="32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2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2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аяғындағы позиция</w:t>
            </w:r>
          </w:p>
          <w:bookmarkEnd w:id="32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2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2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2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2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2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30"/>
    <w:p>
      <w:pPr>
        <w:spacing w:after="0"/>
        <w:ind w:left="0"/>
        <w:jc w:val="both"/>
      </w:pPr>
      <w:r>
        <w:rPr>
          <w:rFonts w:ascii="Times New Roman"/>
          <w:b w:val="false"/>
          <w:i w:val="false"/>
          <w:color w:val="000000"/>
          <w:sz w:val="28"/>
        </w:rPr>
        <w:t xml:space="preserve">
      </w:t>
      </w:r>
      <w:r>
        <w:rPr>
          <w:rFonts w:ascii="Times New Roman"/>
          <w:b/>
          <w:i w:val="false"/>
          <w:color w:val="000000"/>
          <w:sz w:val="28"/>
        </w:rPr>
        <w:t>4.3-бөлік.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330"/>
    <w:bookmarkStart w:name="z446" w:id="331"/>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3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3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4"/>
          <w:p>
            <w:pPr>
              <w:spacing w:after="20"/>
              <w:ind w:left="20"/>
              <w:jc w:val="both"/>
            </w:pPr>
            <w:r>
              <w:rPr>
                <w:rFonts w:ascii="Times New Roman"/>
                <w:b w:val="false"/>
                <w:i w:val="false"/>
                <w:color w:val="000000"/>
                <w:sz w:val="20"/>
              </w:rPr>
              <w:t>
Операциялар нәтижесінде азаюы</w:t>
            </w:r>
          </w:p>
          <w:bookmarkEnd w:id="33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3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3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3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3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3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4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1"/>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4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4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43"/>
    <w:p>
      <w:pPr>
        <w:spacing w:after="0"/>
        <w:ind w:left="0"/>
        <w:jc w:val="both"/>
      </w:pPr>
      <w:r>
        <w:rPr>
          <w:rFonts w:ascii="Times New Roman"/>
          <w:b w:val="false"/>
          <w:i w:val="false"/>
          <w:color w:val="000000"/>
          <w:sz w:val="28"/>
        </w:rPr>
        <w:t xml:space="preserve">
      </w:t>
      </w:r>
      <w:r>
        <w:rPr>
          <w:rFonts w:ascii="Times New Roman"/>
          <w:b/>
          <w:i w:val="false"/>
          <w:color w:val="000000"/>
          <w:sz w:val="28"/>
        </w:rPr>
        <w:t>4.4-бөлік.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343"/>
    <w:bookmarkStart w:name="z463" w:id="344"/>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4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4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4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5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5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5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5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54"/>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5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5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356"/>
    <w:p>
      <w:pPr>
        <w:spacing w:after="0"/>
        <w:ind w:left="0"/>
        <w:jc w:val="both"/>
      </w:pPr>
      <w:r>
        <w:rPr>
          <w:rFonts w:ascii="Times New Roman"/>
          <w:b w:val="false"/>
          <w:i w:val="false"/>
          <w:color w:val="000000"/>
          <w:sz w:val="28"/>
        </w:rPr>
        <w:t xml:space="preserve">
      </w:t>
      </w:r>
      <w:r>
        <w:rPr>
          <w:rFonts w:ascii="Times New Roman"/>
          <w:b/>
          <w:i w:val="false"/>
          <w:color w:val="000000"/>
          <w:sz w:val="28"/>
        </w:rPr>
        <w:t>4.5-бөлік.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356"/>
    <w:bookmarkStart w:name="z480" w:id="357"/>
    <w:p>
      <w:pPr>
        <w:spacing w:after="0"/>
        <w:ind w:left="0"/>
        <w:jc w:val="both"/>
      </w:pPr>
      <w:r>
        <w:rPr>
          <w:rFonts w:ascii="Times New Roman"/>
          <w:b w:val="false"/>
          <w:i w:val="false"/>
          <w:color w:val="000000"/>
          <w:sz w:val="28"/>
        </w:rPr>
        <w:t>
      Часть 4.5. Другим нерезидентам</w:t>
      </w:r>
    </w:p>
    <w:bookmarkEnd w:id="357"/>
    <w:bookmarkStart w:name="z481" w:id="358"/>
    <w:p>
      <w:pPr>
        <w:spacing w:after="0"/>
        <w:ind w:left="0"/>
        <w:jc w:val="both"/>
      </w:pPr>
      <w:r>
        <w:rPr>
          <w:rFonts w:ascii="Times New Roman"/>
          <w:b w:val="false"/>
          <w:i w:val="false"/>
          <w:color w:val="000000"/>
          <w:sz w:val="28"/>
        </w:rPr>
        <w:t xml:space="preserve">
      </w:t>
      </w:r>
      <w:r>
        <w:rPr>
          <w:rFonts w:ascii="Times New Roman"/>
          <w:b/>
          <w:i w:val="false"/>
          <w:color w:val="000000"/>
          <w:sz w:val="28"/>
        </w:rPr>
        <w:t>4.5.1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358"/>
    <w:bookmarkStart w:name="z482" w:id="359"/>
    <w:p>
      <w:pPr>
        <w:spacing w:after="0"/>
        <w:ind w:left="0"/>
        <w:jc w:val="both"/>
      </w:pPr>
      <w:r>
        <w:rPr>
          <w:rFonts w:ascii="Times New Roman"/>
          <w:b w:val="false"/>
          <w:i w:val="false"/>
          <w:color w:val="000000"/>
          <w:sz w:val="28"/>
        </w:rPr>
        <w:t>
      4.5.1 Со сроком погашения до 1 (одного) года включительно</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6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71"/>
    <w:p>
      <w:pPr>
        <w:spacing w:after="0"/>
        <w:ind w:left="0"/>
        <w:jc w:val="both"/>
      </w:pPr>
      <w:r>
        <w:rPr>
          <w:rFonts w:ascii="Times New Roman"/>
          <w:b w:val="false"/>
          <w:i w:val="false"/>
          <w:color w:val="000000"/>
          <w:sz w:val="28"/>
        </w:rPr>
        <w:t xml:space="preserve">
      </w:t>
      </w:r>
      <w:r>
        <w:rPr>
          <w:rFonts w:ascii="Times New Roman"/>
          <w:b/>
          <w:i w:val="false"/>
          <w:color w:val="000000"/>
          <w:sz w:val="28"/>
        </w:rPr>
        <w:t>4.5.2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371"/>
    <w:bookmarkStart w:name="z499" w:id="372"/>
    <w:p>
      <w:pPr>
        <w:spacing w:after="0"/>
        <w:ind w:left="0"/>
        <w:jc w:val="both"/>
      </w:pPr>
      <w:r>
        <w:rPr>
          <w:rFonts w:ascii="Times New Roman"/>
          <w:b w:val="false"/>
          <w:i w:val="false"/>
          <w:color w:val="000000"/>
          <w:sz w:val="28"/>
        </w:rPr>
        <w:t>
      4.5.2 Со сроком погашения более 1 (одного) года</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7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7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8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8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8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8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84"/>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(Активтер)</w:t>
      </w:r>
    </w:p>
    <w:bookmarkEnd w:id="384"/>
    <w:bookmarkStart w:name="z516" w:id="385"/>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bookmarkEnd w:id="385"/>
    <w:bookmarkStart w:name="z517" w:id="386"/>
    <w:p>
      <w:pPr>
        <w:spacing w:after="0"/>
        <w:ind w:left="0"/>
        <w:jc w:val="both"/>
      </w:pPr>
      <w:r>
        <w:rPr>
          <w:rFonts w:ascii="Times New Roman"/>
          <w:b w:val="false"/>
          <w:i w:val="false"/>
          <w:color w:val="000000"/>
          <w:sz w:val="28"/>
        </w:rPr>
        <w:t xml:space="preserve">
      </w:t>
      </w:r>
      <w:r>
        <w:rPr>
          <w:rFonts w:ascii="Times New Roman"/>
          <w:b/>
          <w:i w:val="false"/>
          <w:color w:val="000000"/>
          <w:sz w:val="28"/>
        </w:rPr>
        <w:t>5.1-бөлік.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банктердегі</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шоттары</w:t>
      </w:r>
    </w:p>
    <w:bookmarkEnd w:id="386"/>
    <w:bookmarkStart w:name="z518" w:id="387"/>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bookmarkEnd w:id="387"/>
    <w:bookmarkStart w:name="z519" w:id="388"/>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талап</w:t>
      </w:r>
      <w:r>
        <w:rPr>
          <w:rFonts w:ascii="Times New Roman"/>
          <w:b w:val="false"/>
          <w:i w:val="false"/>
          <w:color w:val="000000"/>
          <w:sz w:val="28"/>
        </w:rPr>
        <w:t xml:space="preserve"> </w:t>
      </w:r>
      <w:r>
        <w:rPr>
          <w:rFonts w:ascii="Times New Roman"/>
          <w:b/>
          <w:i w:val="false"/>
          <w:color w:val="000000"/>
          <w:sz w:val="28"/>
        </w:rPr>
        <w:t>етілмелі</w:t>
      </w:r>
      <w:r>
        <w:rPr>
          <w:rFonts w:ascii="Times New Roman"/>
          <w:b w:val="false"/>
          <w:i w:val="false"/>
          <w:color w:val="000000"/>
          <w:sz w:val="28"/>
        </w:rPr>
        <w:t xml:space="preserve"> </w:t>
      </w:r>
      <w:r>
        <w:rPr>
          <w:rFonts w:ascii="Times New Roman"/>
          <w:b/>
          <w:i w:val="false"/>
          <w:color w:val="000000"/>
          <w:sz w:val="28"/>
        </w:rPr>
        <w:t>салымдар,</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салымдар</w:t>
      </w:r>
    </w:p>
    <w:bookmarkEnd w:id="388"/>
    <w:bookmarkStart w:name="z520" w:id="389"/>
    <w:p>
      <w:pPr>
        <w:spacing w:after="0"/>
        <w:ind w:left="0"/>
        <w:jc w:val="both"/>
      </w:pPr>
      <w:r>
        <w:rPr>
          <w:rFonts w:ascii="Times New Roman"/>
          <w:b w:val="false"/>
          <w:i w:val="false"/>
          <w:color w:val="000000"/>
          <w:sz w:val="28"/>
        </w:rPr>
        <w:t>
      5.1.1 Наличная иностранная валюта, текущие счета, вклады до востребования, вклады со сроком погашения до 1 (одного) года включительно</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39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39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39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39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4"/>
          <w:p>
            <w:pPr>
              <w:spacing w:after="20"/>
              <w:ind w:left="20"/>
              <w:jc w:val="both"/>
            </w:pPr>
            <w:r>
              <w:rPr>
                <w:rFonts w:ascii="Times New Roman"/>
                <w:b w:val="false"/>
                <w:i w:val="false"/>
                <w:color w:val="000000"/>
                <w:sz w:val="20"/>
              </w:rPr>
              <w:t>
Басқа өзгерістер</w:t>
            </w:r>
          </w:p>
          <w:bookmarkEnd w:id="39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39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39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39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39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39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0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401"/>
    <w:p>
      <w:pPr>
        <w:spacing w:after="0"/>
        <w:ind w:left="0"/>
        <w:jc w:val="both"/>
      </w:pPr>
      <w:r>
        <w:rPr>
          <w:rFonts w:ascii="Times New Roman"/>
          <w:b w:val="false"/>
          <w:i w:val="false"/>
          <w:color w:val="000000"/>
          <w:sz w:val="28"/>
        </w:rPr>
        <w:t xml:space="preserve">
      </w:t>
      </w:r>
      <w:r>
        <w:rPr>
          <w:rFonts w:ascii="Times New Roman"/>
          <w:b/>
          <w:i w:val="false"/>
          <w:color w:val="000000"/>
          <w:sz w:val="28"/>
        </w:rPr>
        <w:t>5.1.2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r>
        <w:rPr>
          <w:rFonts w:ascii="Times New Roman"/>
          <w:b w:val="false"/>
          <w:i w:val="false"/>
          <w:color w:val="000000"/>
          <w:sz w:val="28"/>
        </w:rPr>
        <w:t xml:space="preserve"> </w:t>
      </w:r>
      <w:r>
        <w:rPr>
          <w:rFonts w:ascii="Times New Roman"/>
          <w:b/>
          <w:i w:val="false"/>
          <w:color w:val="000000"/>
          <w:sz w:val="28"/>
        </w:rPr>
        <w:t>салымдар</w:t>
      </w:r>
    </w:p>
    <w:bookmarkEnd w:id="401"/>
    <w:bookmarkStart w:name="z537" w:id="402"/>
    <w:p>
      <w:pPr>
        <w:spacing w:after="0"/>
        <w:ind w:left="0"/>
        <w:jc w:val="both"/>
      </w:pPr>
      <w:r>
        <w:rPr>
          <w:rFonts w:ascii="Times New Roman"/>
          <w:b w:val="false"/>
          <w:i w:val="false"/>
          <w:color w:val="000000"/>
          <w:sz w:val="28"/>
        </w:rPr>
        <w:t>
      5.1.2 Вклады со сроком погашения более 1 (одного) года</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0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0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0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0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0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0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0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1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1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1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1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14"/>
    <w:p>
      <w:pPr>
        <w:spacing w:after="0"/>
        <w:ind w:left="0"/>
        <w:jc w:val="both"/>
      </w:pPr>
      <w:r>
        <w:rPr>
          <w:rFonts w:ascii="Times New Roman"/>
          <w:b w:val="false"/>
          <w:i w:val="false"/>
          <w:color w:val="000000"/>
          <w:sz w:val="28"/>
        </w:rPr>
        <w:t xml:space="preserve">
      </w:t>
      </w:r>
      <w:r>
        <w:rPr>
          <w:rFonts w:ascii="Times New Roman"/>
          <w:b/>
          <w:i w:val="false"/>
          <w:color w:val="000000"/>
          <w:sz w:val="28"/>
        </w:rPr>
        <w:t>5.2-бөлік.</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w:t>
      </w:r>
    </w:p>
    <w:bookmarkEnd w:id="414"/>
    <w:bookmarkStart w:name="z554" w:id="415"/>
    <w:p>
      <w:pPr>
        <w:spacing w:after="0"/>
        <w:ind w:left="0"/>
        <w:jc w:val="both"/>
      </w:pPr>
      <w:r>
        <w:rPr>
          <w:rFonts w:ascii="Times New Roman"/>
          <w:b w:val="false"/>
          <w:i w:val="false"/>
          <w:color w:val="000000"/>
          <w:sz w:val="28"/>
        </w:rPr>
        <w:t>
      Часть 5.2. Производные финансовые инструменты</w:t>
      </w:r>
    </w:p>
    <w:bookmarkEnd w:id="415"/>
    <w:bookmarkStart w:name="z555" w:id="416"/>
    <w:p>
      <w:pPr>
        <w:spacing w:after="0"/>
        <w:ind w:left="0"/>
        <w:jc w:val="both"/>
      </w:pPr>
      <w:r>
        <w:rPr>
          <w:rFonts w:ascii="Times New Roman"/>
          <w:b w:val="false"/>
          <w:i w:val="false"/>
          <w:color w:val="000000"/>
          <w:sz w:val="28"/>
        </w:rPr>
        <w:t xml:space="preserve">
      </w:t>
      </w:r>
      <w:r>
        <w:rPr>
          <w:rFonts w:ascii="Times New Roman"/>
          <w:b/>
          <w:i w:val="false"/>
          <w:color w:val="000000"/>
          <w:sz w:val="28"/>
        </w:rPr>
        <w:t>5.2.1</w:t>
      </w:r>
      <w:r>
        <w:rPr>
          <w:rFonts w:ascii="Times New Roman"/>
          <w:b w:val="false"/>
          <w:i w:val="false"/>
          <w:color w:val="000000"/>
          <w:sz w:val="28"/>
        </w:rPr>
        <w:t xml:space="preserve"> </w:t>
      </w:r>
      <w:r>
        <w:rPr>
          <w:rFonts w:ascii="Times New Roman"/>
          <w:b/>
          <w:i w:val="false"/>
          <w:color w:val="000000"/>
          <w:sz w:val="28"/>
        </w:rPr>
        <w:t>Опциондар</w:t>
      </w:r>
    </w:p>
    <w:bookmarkEnd w:id="416"/>
    <w:bookmarkStart w:name="z556" w:id="417"/>
    <w:p>
      <w:pPr>
        <w:spacing w:after="0"/>
        <w:ind w:left="0"/>
        <w:jc w:val="both"/>
      </w:pPr>
      <w:r>
        <w:rPr>
          <w:rFonts w:ascii="Times New Roman"/>
          <w:b w:val="false"/>
          <w:i w:val="false"/>
          <w:color w:val="000000"/>
          <w:sz w:val="28"/>
        </w:rPr>
        <w:t>
      5.2.1 Опционы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1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1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2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2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2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2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24"/>
    <w:p>
      <w:pPr>
        <w:spacing w:after="0"/>
        <w:ind w:left="0"/>
        <w:jc w:val="both"/>
      </w:pPr>
      <w:r>
        <w:rPr>
          <w:rFonts w:ascii="Times New Roman"/>
          <w:b w:val="false"/>
          <w:i w:val="false"/>
          <w:color w:val="000000"/>
          <w:sz w:val="28"/>
        </w:rPr>
        <w:t xml:space="preserve">
      </w:t>
      </w:r>
      <w:r>
        <w:rPr>
          <w:rFonts w:ascii="Times New Roman"/>
          <w:b/>
          <w:i w:val="false"/>
          <w:color w:val="000000"/>
          <w:sz w:val="28"/>
        </w:rPr>
        <w:t>5.2.2</w:t>
      </w:r>
      <w:r>
        <w:rPr>
          <w:rFonts w:ascii="Times New Roman"/>
          <w:b w:val="false"/>
          <w:i w:val="false"/>
          <w:color w:val="000000"/>
          <w:sz w:val="28"/>
        </w:rPr>
        <w:t xml:space="preserve"> </w:t>
      </w:r>
      <w:r>
        <w:rPr>
          <w:rFonts w:ascii="Times New Roman"/>
          <w:b/>
          <w:i w:val="false"/>
          <w:color w:val="000000"/>
          <w:sz w:val="28"/>
        </w:rPr>
        <w:t>Форвардтар</w:t>
      </w:r>
    </w:p>
    <w:bookmarkEnd w:id="424"/>
    <w:bookmarkStart w:name="z568" w:id="425"/>
    <w:p>
      <w:pPr>
        <w:spacing w:after="0"/>
        <w:ind w:left="0"/>
        <w:jc w:val="both"/>
      </w:pPr>
      <w:r>
        <w:rPr>
          <w:rFonts w:ascii="Times New Roman"/>
          <w:b w:val="false"/>
          <w:i w:val="false"/>
          <w:color w:val="000000"/>
          <w:sz w:val="28"/>
        </w:rPr>
        <w:t>
      5.2.2 Форварды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2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2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2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2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2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3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3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432"/>
    <w:p>
      <w:pPr>
        <w:spacing w:after="0"/>
        <w:ind w:left="0"/>
        <w:jc w:val="both"/>
      </w:pPr>
      <w:r>
        <w:rPr>
          <w:rFonts w:ascii="Times New Roman"/>
          <w:b w:val="false"/>
          <w:i w:val="false"/>
          <w:color w:val="000000"/>
          <w:sz w:val="28"/>
        </w:rPr>
        <w:t xml:space="preserve">
      </w:t>
      </w:r>
      <w:r>
        <w:rPr>
          <w:rFonts w:ascii="Times New Roman"/>
          <w:b/>
          <w:i w:val="false"/>
          <w:color w:val="000000"/>
          <w:sz w:val="28"/>
        </w:rPr>
        <w:t>5.3-бөлік.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шетелдегі</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мүліктері</w:t>
      </w:r>
    </w:p>
    <w:bookmarkEnd w:id="432"/>
    <w:bookmarkStart w:name="z580" w:id="433"/>
    <w:p>
      <w:pPr>
        <w:spacing w:after="0"/>
        <w:ind w:left="0"/>
        <w:jc w:val="both"/>
      </w:pPr>
      <w:r>
        <w:rPr>
          <w:rFonts w:ascii="Times New Roman"/>
          <w:b w:val="false"/>
          <w:i w:val="false"/>
          <w:color w:val="000000"/>
          <w:sz w:val="28"/>
        </w:rPr>
        <w:t>
      Часть 5.3. Недвижимость Вашей организации за рубежом</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құны</w:t>
            </w:r>
          </w:p>
          <w:bookmarkEnd w:id="434"/>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3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3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3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3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3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құны</w:t>
            </w:r>
          </w:p>
          <w:bookmarkEnd w:id="439"/>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0"/>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иеленуден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w:t>
            </w:r>
          </w:p>
          <w:bookmarkEnd w:id="440"/>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441"/>
    <w:p>
      <w:pPr>
        <w:spacing w:after="0"/>
        <w:ind w:left="0"/>
        <w:jc w:val="both"/>
      </w:pPr>
      <w:r>
        <w:rPr>
          <w:rFonts w:ascii="Times New Roman"/>
          <w:b w:val="false"/>
          <w:i w:val="false"/>
          <w:color w:val="000000"/>
          <w:sz w:val="28"/>
        </w:rPr>
        <w:t xml:space="preserve">
      </w:t>
      </w:r>
      <w:r>
        <w:rPr>
          <w:rFonts w:ascii="Times New Roman"/>
          <w:b/>
          <w:i w:val="false"/>
          <w:color w:val="000000"/>
          <w:sz w:val="28"/>
        </w:rPr>
        <w:t>5.4-бөлік.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санаттарға</w:t>
      </w:r>
      <w:r>
        <w:rPr>
          <w:rFonts w:ascii="Times New Roman"/>
          <w:b w:val="false"/>
          <w:i w:val="false"/>
          <w:color w:val="000000"/>
          <w:sz w:val="28"/>
        </w:rPr>
        <w:t xml:space="preserve"> </w:t>
      </w:r>
      <w:r>
        <w:rPr>
          <w:rFonts w:ascii="Times New Roman"/>
          <w:b/>
          <w:i w:val="false"/>
          <w:color w:val="000000"/>
          <w:sz w:val="28"/>
        </w:rPr>
        <w:t>жатпайтын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талаптар</w:t>
      </w:r>
    </w:p>
    <w:bookmarkEnd w:id="441"/>
    <w:bookmarkStart w:name="z593" w:id="442"/>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bookmarkEnd w:id="442"/>
    <w:bookmarkStart w:name="z594" w:id="443"/>
    <w:p>
      <w:pPr>
        <w:spacing w:after="0"/>
        <w:ind w:left="0"/>
        <w:jc w:val="both"/>
      </w:pPr>
      <w:r>
        <w:rPr>
          <w:rFonts w:ascii="Times New Roman"/>
          <w:b w:val="false"/>
          <w:i w:val="false"/>
          <w:color w:val="000000"/>
          <w:sz w:val="28"/>
        </w:rPr>
        <w:t xml:space="preserve">
      </w:t>
      </w:r>
      <w:r>
        <w:rPr>
          <w:rFonts w:ascii="Times New Roman"/>
          <w:b/>
          <w:i w:val="false"/>
          <w:color w:val="000000"/>
          <w:sz w:val="28"/>
        </w:rPr>
        <w:t>5.4.1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w:t>
      </w:r>
    </w:p>
    <w:bookmarkEnd w:id="443"/>
    <w:bookmarkStart w:name="z595" w:id="444"/>
    <w:p>
      <w:pPr>
        <w:spacing w:after="0"/>
        <w:ind w:left="0"/>
        <w:jc w:val="both"/>
      </w:pPr>
      <w:r>
        <w:rPr>
          <w:rFonts w:ascii="Times New Roman"/>
          <w:b w:val="false"/>
          <w:i w:val="false"/>
          <w:color w:val="000000"/>
          <w:sz w:val="28"/>
        </w:rPr>
        <w:t>
      5.4.1 К зарубежным филиалам Вашей организации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5"/>
          <w:p>
            <w:pPr>
              <w:spacing w:after="20"/>
              <w:ind w:left="20"/>
              <w:jc w:val="both"/>
            </w:pPr>
            <w:r>
              <w:rPr>
                <w:rFonts w:ascii="Times New Roman"/>
                <w:b w:val="false"/>
                <w:i w:val="false"/>
                <w:color w:val="000000"/>
                <w:sz w:val="20"/>
              </w:rPr>
              <w:t>
Көрсеткіш атауы</w:t>
            </w:r>
          </w:p>
          <w:bookmarkEnd w:id="44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6"/>
          <w:p>
            <w:pPr>
              <w:spacing w:after="20"/>
              <w:ind w:left="20"/>
              <w:jc w:val="both"/>
            </w:pPr>
            <w:r>
              <w:rPr>
                <w:rFonts w:ascii="Times New Roman"/>
                <w:b w:val="false"/>
                <w:i w:val="false"/>
                <w:color w:val="000000"/>
                <w:sz w:val="20"/>
              </w:rPr>
              <w:t>
Көрсеткіш коды</w:t>
            </w:r>
          </w:p>
          <w:bookmarkEnd w:id="44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47"/>
          <w:p>
            <w:pPr>
              <w:spacing w:after="20"/>
              <w:ind w:left="20"/>
              <w:jc w:val="both"/>
            </w:pPr>
            <w:r>
              <w:rPr>
                <w:rFonts w:ascii="Times New Roman"/>
                <w:b w:val="false"/>
                <w:i w:val="false"/>
                <w:color w:val="000000"/>
                <w:sz w:val="20"/>
              </w:rPr>
              <w:t>
Барлығы</w:t>
            </w:r>
          </w:p>
          <w:bookmarkEnd w:id="44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8"/>
          <w:p>
            <w:pPr>
              <w:spacing w:after="20"/>
              <w:ind w:left="20"/>
              <w:jc w:val="both"/>
            </w:pPr>
            <w:r>
              <w:rPr>
                <w:rFonts w:ascii="Times New Roman"/>
                <w:b w:val="false"/>
                <w:i w:val="false"/>
                <w:color w:val="000000"/>
                <w:sz w:val="20"/>
              </w:rPr>
              <w:t>
Оның ішінде әріптес елдер бойынша</w:t>
            </w:r>
          </w:p>
          <w:bookmarkEnd w:id="44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4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5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5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5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5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5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5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5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5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5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5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60"/>
    <w:p>
      <w:pPr>
        <w:spacing w:after="0"/>
        <w:ind w:left="0"/>
        <w:jc w:val="both"/>
      </w:pPr>
      <w:r>
        <w:rPr>
          <w:rFonts w:ascii="Times New Roman"/>
          <w:b w:val="false"/>
          <w:i w:val="false"/>
          <w:color w:val="000000"/>
          <w:sz w:val="28"/>
        </w:rPr>
        <w:t xml:space="preserve">
      </w:t>
      </w:r>
      <w:r>
        <w:rPr>
          <w:rFonts w:ascii="Times New Roman"/>
          <w:b/>
          <w:i w:val="false"/>
          <w:color w:val="000000"/>
          <w:sz w:val="28"/>
        </w:rPr>
        <w:t>5.4.2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p>
    <w:bookmarkEnd w:id="460"/>
    <w:bookmarkStart w:name="z612" w:id="461"/>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6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6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6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7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1"/>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7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7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473"/>
    <w:p>
      <w:pPr>
        <w:spacing w:after="0"/>
        <w:ind w:left="0"/>
        <w:jc w:val="both"/>
      </w:pPr>
      <w:r>
        <w:rPr>
          <w:rFonts w:ascii="Times New Roman"/>
          <w:b w:val="false"/>
          <w:i w:val="false"/>
          <w:color w:val="000000"/>
          <w:sz w:val="28"/>
        </w:rPr>
        <w:t xml:space="preserve">
      </w:t>
      </w:r>
      <w:r>
        <w:rPr>
          <w:rFonts w:ascii="Times New Roman"/>
          <w:b/>
          <w:i w:val="false"/>
          <w:color w:val="000000"/>
          <w:sz w:val="28"/>
        </w:rPr>
        <w:t>5.4.3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w:t>
      </w:r>
    </w:p>
    <w:bookmarkEnd w:id="473"/>
    <w:bookmarkStart w:name="z629" w:id="474"/>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7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7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7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47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7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8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8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8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8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8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84"/>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8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8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486"/>
    <w:p>
      <w:pPr>
        <w:spacing w:after="0"/>
        <w:ind w:left="0"/>
        <w:jc w:val="both"/>
      </w:pPr>
      <w:r>
        <w:rPr>
          <w:rFonts w:ascii="Times New Roman"/>
          <w:b w:val="false"/>
          <w:i w:val="false"/>
          <w:color w:val="000000"/>
          <w:sz w:val="28"/>
        </w:rPr>
        <w:t xml:space="preserve">
      </w:t>
      </w:r>
      <w:r>
        <w:rPr>
          <w:rFonts w:ascii="Times New Roman"/>
          <w:b/>
          <w:i w:val="false"/>
          <w:color w:val="000000"/>
          <w:sz w:val="28"/>
        </w:rPr>
        <w:t>5.4.4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w:t>
      </w:r>
    </w:p>
    <w:bookmarkEnd w:id="486"/>
    <w:bookmarkStart w:name="z646" w:id="487"/>
    <w:p>
      <w:pPr>
        <w:spacing w:after="0"/>
        <w:ind w:left="0"/>
        <w:jc w:val="both"/>
      </w:pPr>
      <w:r>
        <w:rPr>
          <w:rFonts w:ascii="Times New Roman"/>
          <w:b w:val="false"/>
          <w:i w:val="false"/>
          <w:color w:val="000000"/>
          <w:sz w:val="28"/>
        </w:rPr>
        <w:t>
      5.4.4 К иностранным сестринским организациям Вашей организации</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48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48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49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91"/>
          <w:p>
            <w:pPr>
              <w:spacing w:after="20"/>
              <w:ind w:left="20"/>
              <w:jc w:val="both"/>
            </w:pPr>
            <w:r>
              <w:rPr>
                <w:rFonts w:ascii="Times New Roman"/>
                <w:b w:val="false"/>
                <w:i w:val="false"/>
                <w:color w:val="000000"/>
                <w:sz w:val="20"/>
              </w:rPr>
              <w:t>
Қайта бағалау</w:t>
            </w:r>
          </w:p>
          <w:bookmarkEnd w:id="49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9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49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9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49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49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49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49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499"/>
    <w:p>
      <w:pPr>
        <w:spacing w:after="0"/>
        <w:ind w:left="0"/>
        <w:jc w:val="both"/>
      </w:pPr>
      <w:r>
        <w:rPr>
          <w:rFonts w:ascii="Times New Roman"/>
          <w:b w:val="false"/>
          <w:i w:val="false"/>
          <w:color w:val="000000"/>
          <w:sz w:val="28"/>
        </w:rPr>
        <w:t xml:space="preserve">
      </w:t>
      </w:r>
      <w:r>
        <w:rPr>
          <w:rFonts w:ascii="Times New Roman"/>
          <w:b/>
          <w:i w:val="false"/>
          <w:color w:val="000000"/>
          <w:sz w:val="28"/>
        </w:rPr>
        <w:t>5.4.5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бейрезиденттерге</w:t>
      </w:r>
    </w:p>
    <w:bookmarkEnd w:id="499"/>
    <w:bookmarkStart w:name="z663" w:id="500"/>
    <w:p>
      <w:pPr>
        <w:spacing w:after="0"/>
        <w:ind w:left="0"/>
        <w:jc w:val="both"/>
      </w:pPr>
      <w:r>
        <w:rPr>
          <w:rFonts w:ascii="Times New Roman"/>
          <w:b w:val="false"/>
          <w:i w:val="false"/>
          <w:color w:val="000000"/>
          <w:sz w:val="28"/>
        </w:rPr>
        <w:t>
      5.4.5 К другим нерезидентам</w:t>
      </w:r>
    </w:p>
    <w:bookmarkEnd w:id="500"/>
    <w:bookmarkStart w:name="z664" w:id="501"/>
    <w:p>
      <w:pPr>
        <w:spacing w:after="0"/>
        <w:ind w:left="0"/>
        <w:jc w:val="both"/>
      </w:pPr>
      <w:r>
        <w:rPr>
          <w:rFonts w:ascii="Times New Roman"/>
          <w:b w:val="false"/>
          <w:i w:val="false"/>
          <w:color w:val="000000"/>
          <w:sz w:val="28"/>
        </w:rPr>
        <w:t xml:space="preserve">
      </w:t>
      </w:r>
      <w:r>
        <w:rPr>
          <w:rFonts w:ascii="Times New Roman"/>
          <w:b/>
          <w:i w:val="false"/>
          <w:color w:val="000000"/>
          <w:sz w:val="28"/>
        </w:rPr>
        <w:t>5.4.5.1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дейінгі</w:t>
      </w:r>
    </w:p>
    <w:bookmarkEnd w:id="501"/>
    <w:bookmarkStart w:name="z665" w:id="502"/>
    <w:p>
      <w:pPr>
        <w:spacing w:after="0"/>
        <w:ind w:left="0"/>
        <w:jc w:val="both"/>
      </w:pPr>
      <w:r>
        <w:rPr>
          <w:rFonts w:ascii="Times New Roman"/>
          <w:b w:val="false"/>
          <w:i w:val="false"/>
          <w:color w:val="000000"/>
          <w:sz w:val="28"/>
        </w:rPr>
        <w:t>
      5.4.5.1 Со сроком погашения до 1 (одного) года включительно</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0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0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0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0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7"/>
          <w:p>
            <w:pPr>
              <w:spacing w:after="20"/>
              <w:ind w:left="20"/>
              <w:jc w:val="both"/>
            </w:pPr>
            <w:r>
              <w:rPr>
                <w:rFonts w:ascii="Times New Roman"/>
                <w:b w:val="false"/>
                <w:i w:val="false"/>
                <w:color w:val="000000"/>
                <w:sz w:val="20"/>
              </w:rPr>
              <w:t>
Басқа өзгерістер</w:t>
            </w:r>
          </w:p>
          <w:bookmarkEnd w:id="50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0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0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1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1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51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1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1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1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514"/>
    <w:p>
      <w:pPr>
        <w:spacing w:after="0"/>
        <w:ind w:left="0"/>
        <w:jc w:val="both"/>
      </w:pPr>
      <w:r>
        <w:rPr>
          <w:rFonts w:ascii="Times New Roman"/>
          <w:b w:val="false"/>
          <w:i w:val="false"/>
          <w:color w:val="000000"/>
          <w:sz w:val="28"/>
        </w:rPr>
        <w:t xml:space="preserve">
      </w:t>
      </w:r>
      <w:r>
        <w:rPr>
          <w:rFonts w:ascii="Times New Roman"/>
          <w:b/>
          <w:i w:val="false"/>
          <w:color w:val="000000"/>
          <w:sz w:val="28"/>
        </w:rPr>
        <w:t>5.4.5.2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514"/>
    <w:bookmarkStart w:name="z682" w:id="515"/>
    <w:p>
      <w:pPr>
        <w:spacing w:after="0"/>
        <w:ind w:left="0"/>
        <w:jc w:val="both"/>
      </w:pPr>
      <w:r>
        <w:rPr>
          <w:rFonts w:ascii="Times New Roman"/>
          <w:b w:val="false"/>
          <w:i w:val="false"/>
          <w:color w:val="000000"/>
          <w:sz w:val="28"/>
        </w:rPr>
        <w:t>
      5.4.5.2 Со сроком погашения более 1 (одного) года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1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1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1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1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1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1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1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2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2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2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2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2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2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сыйақы</w:t>
            </w:r>
          </w:p>
          <w:bookmarkEnd w:id="52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2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2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2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527"/>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портфеліндегі</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шығарған</w:t>
      </w:r>
      <w:r>
        <w:rPr>
          <w:rFonts w:ascii="Times New Roman"/>
          <w:b w:val="false"/>
          <w:i w:val="false"/>
          <w:color w:val="000000"/>
          <w:sz w:val="28"/>
        </w:rPr>
        <w:t xml:space="preserve"> </w:t>
      </w:r>
      <w:r>
        <w:rPr>
          <w:rFonts w:ascii="Times New Roman"/>
          <w:b/>
          <w:i w:val="false"/>
          <w:color w:val="000000"/>
          <w:sz w:val="28"/>
        </w:rPr>
        <w:t>борыштық</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вексельдер,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(Міндеттемелер)</w:t>
      </w:r>
    </w:p>
    <w:bookmarkEnd w:id="527"/>
    <w:bookmarkStart w:name="z699" w:id="528"/>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29"/>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атауы</w:t>
            </w:r>
          </w:p>
          <w:bookmarkEnd w:id="52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30"/>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r>
              <w:rPr>
                <w:rFonts w:ascii="Times New Roman"/>
                <w:b w:val="false"/>
                <w:i w:val="false"/>
                <w:color w:val="000000"/>
                <w:sz w:val="20"/>
              </w:rPr>
              <w:t xml:space="preserve"> </w:t>
            </w:r>
            <w:r>
              <w:rPr>
                <w:rFonts w:ascii="Times New Roman"/>
                <w:b/>
                <w:i w:val="false"/>
                <w:color w:val="000000"/>
                <w:sz w:val="20"/>
              </w:rPr>
              <w:t>коды</w:t>
            </w:r>
          </w:p>
          <w:bookmarkEnd w:id="53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3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3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әріптес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бойынша</w:t>
            </w:r>
          </w:p>
          <w:bookmarkEnd w:id="53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3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құны</w:t>
            </w:r>
          </w:p>
          <w:bookmarkEnd w:id="533"/>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3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3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3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3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3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3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3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3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құны</w:t>
            </w:r>
          </w:p>
          <w:bookmarkEnd w:id="538"/>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төлемеген</w:t>
            </w:r>
            <w:r>
              <w:rPr>
                <w:rFonts w:ascii="Times New Roman"/>
                <w:b w:val="false"/>
                <w:i w:val="false"/>
                <w:color w:val="000000"/>
                <w:sz w:val="20"/>
              </w:rPr>
              <w:t xml:space="preserve"> </w:t>
            </w:r>
            <w:r>
              <w:rPr>
                <w:rFonts w:ascii="Times New Roman"/>
                <w:b/>
                <w:i w:val="false"/>
                <w:color w:val="000000"/>
                <w:sz w:val="20"/>
              </w:rPr>
              <w:t>сыйақысы</w:t>
            </w:r>
          </w:p>
          <w:bookmarkEnd w:id="539"/>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есептеген</w:t>
            </w:r>
            <w:r>
              <w:rPr>
                <w:rFonts w:ascii="Times New Roman"/>
                <w:b w:val="false"/>
                <w:i w:val="false"/>
                <w:color w:val="000000"/>
                <w:sz w:val="20"/>
              </w:rPr>
              <w:t xml:space="preserve"> </w:t>
            </w:r>
            <w:r>
              <w:rPr>
                <w:rFonts w:ascii="Times New Roman"/>
                <w:b/>
                <w:i w:val="false"/>
                <w:color w:val="000000"/>
                <w:sz w:val="20"/>
              </w:rPr>
              <w:t>сыйақысы</w:t>
            </w:r>
          </w:p>
          <w:bookmarkEnd w:id="540"/>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сыйақысы</w:t>
            </w:r>
          </w:p>
          <w:bookmarkEnd w:id="541"/>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төлемеген</w:t>
            </w:r>
            <w:r>
              <w:rPr>
                <w:rFonts w:ascii="Times New Roman"/>
                <w:b w:val="false"/>
                <w:i w:val="false"/>
                <w:color w:val="000000"/>
                <w:sz w:val="20"/>
              </w:rPr>
              <w:t xml:space="preserve"> </w:t>
            </w:r>
            <w:r>
              <w:rPr>
                <w:rFonts w:ascii="Times New Roman"/>
                <w:b/>
                <w:i w:val="false"/>
                <w:color w:val="000000"/>
                <w:sz w:val="20"/>
              </w:rPr>
              <w:t>сыйақысы</w:t>
            </w:r>
          </w:p>
          <w:bookmarkEnd w:id="542"/>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543"/>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кредиттері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аванстары,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r>
        <w:rPr>
          <w:rFonts w:ascii="Times New Roman"/>
          <w:b w:val="false"/>
          <w:i w:val="false"/>
          <w:color w:val="000000"/>
          <w:sz w:val="28"/>
        </w:rPr>
        <w:t xml:space="preserve"> </w:t>
      </w:r>
      <w:r>
        <w:rPr>
          <w:rFonts w:ascii="Times New Roman"/>
          <w:b/>
          <w:i w:val="false"/>
          <w:color w:val="000000"/>
          <w:sz w:val="28"/>
        </w:rPr>
        <w:t>(Міндеттемелер)</w:t>
      </w:r>
    </w:p>
    <w:bookmarkEnd w:id="543"/>
    <w:bookmarkStart w:name="z715" w:id="544"/>
    <w:p>
      <w:pPr>
        <w:spacing w:after="0"/>
        <w:ind w:left="0"/>
        <w:jc w:val="both"/>
      </w:pPr>
      <w:r>
        <w:rPr>
          <w:rFonts w:ascii="Times New Roman"/>
          <w:b w:val="false"/>
          <w:i w:val="false"/>
          <w:color w:val="000000"/>
          <w:sz w:val="28"/>
        </w:rPr>
        <w:t>
      Раздел 7. Торговые (коммерческие) кредиты и авансы, полученные Вашей организацией от нерезидентов, в тысячах долларов США (Обязательства)</w:t>
      </w:r>
    </w:p>
    <w:bookmarkEnd w:id="544"/>
    <w:bookmarkStart w:name="z716" w:id="545"/>
    <w:p>
      <w:pPr>
        <w:spacing w:after="0"/>
        <w:ind w:left="0"/>
        <w:jc w:val="both"/>
      </w:pPr>
      <w:r>
        <w:rPr>
          <w:rFonts w:ascii="Times New Roman"/>
          <w:b w:val="false"/>
          <w:i w:val="false"/>
          <w:color w:val="000000"/>
          <w:sz w:val="28"/>
        </w:rPr>
        <w:t xml:space="preserve">
      </w:t>
      </w:r>
      <w:r>
        <w:rPr>
          <w:rFonts w:ascii="Times New Roman"/>
          <w:b/>
          <w:i w:val="false"/>
          <w:color w:val="000000"/>
          <w:sz w:val="28"/>
        </w:rPr>
        <w:t>7.1-бөлік.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филиалдарынан</w:t>
      </w:r>
    </w:p>
    <w:bookmarkEnd w:id="545"/>
    <w:bookmarkStart w:name="z717" w:id="546"/>
    <w:p>
      <w:pPr>
        <w:spacing w:after="0"/>
        <w:ind w:left="0"/>
        <w:jc w:val="both"/>
      </w:pPr>
      <w:r>
        <w:rPr>
          <w:rFonts w:ascii="Times New Roman"/>
          <w:b w:val="false"/>
          <w:i w:val="false"/>
          <w:color w:val="000000"/>
          <w:sz w:val="28"/>
        </w:rPr>
        <w:t>
      Часть 7.1. От зарубежных филиалов Вашей организации</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4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4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4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4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4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5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5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5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5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5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5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5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5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5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5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558"/>
    <w:p>
      <w:pPr>
        <w:spacing w:after="0"/>
        <w:ind w:left="0"/>
        <w:jc w:val="both"/>
      </w:pPr>
      <w:r>
        <w:rPr>
          <w:rFonts w:ascii="Times New Roman"/>
          <w:b w:val="false"/>
          <w:i w:val="false"/>
          <w:color w:val="000000"/>
          <w:sz w:val="28"/>
        </w:rPr>
        <w:t xml:space="preserve">
      </w:t>
      </w:r>
      <w:r>
        <w:rPr>
          <w:rFonts w:ascii="Times New Roman"/>
          <w:b/>
          <w:i w:val="false"/>
          <w:color w:val="000000"/>
          <w:sz w:val="28"/>
        </w:rPr>
        <w:t>7.2-бөлік.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объектілерінен</w:t>
      </w:r>
    </w:p>
    <w:bookmarkEnd w:id="558"/>
    <w:bookmarkStart w:name="z734" w:id="559"/>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6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6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571"/>
    <w:p>
      <w:pPr>
        <w:spacing w:after="0"/>
        <w:ind w:left="0"/>
        <w:jc w:val="both"/>
      </w:pPr>
      <w:r>
        <w:rPr>
          <w:rFonts w:ascii="Times New Roman"/>
          <w:b w:val="false"/>
          <w:i w:val="false"/>
          <w:color w:val="000000"/>
          <w:sz w:val="28"/>
        </w:rPr>
        <w:t xml:space="preserve">
      </w:t>
      </w:r>
      <w:r>
        <w:rPr>
          <w:rFonts w:ascii="Times New Roman"/>
          <w:b/>
          <w:i w:val="false"/>
          <w:color w:val="000000"/>
          <w:sz w:val="28"/>
        </w:rPr>
        <w:t>7.3-бөлік.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инвесторларынан</w:t>
      </w:r>
    </w:p>
    <w:bookmarkEnd w:id="571"/>
    <w:bookmarkStart w:name="z751" w:id="572"/>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7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7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7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7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7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7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7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7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8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8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8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8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8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584"/>
    <w:p>
      <w:pPr>
        <w:spacing w:after="0"/>
        <w:ind w:left="0"/>
        <w:jc w:val="both"/>
      </w:pPr>
      <w:r>
        <w:rPr>
          <w:rFonts w:ascii="Times New Roman"/>
          <w:b w:val="false"/>
          <w:i w:val="false"/>
          <w:color w:val="000000"/>
          <w:sz w:val="28"/>
        </w:rPr>
        <w:t xml:space="preserve">
      </w:t>
      </w:r>
      <w:r>
        <w:rPr>
          <w:rFonts w:ascii="Times New Roman"/>
          <w:b/>
          <w:i w:val="false"/>
          <w:color w:val="000000"/>
          <w:sz w:val="28"/>
        </w:rPr>
        <w:t>7.4-бөлік.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ұйымдарынан</w:t>
      </w:r>
    </w:p>
    <w:bookmarkEnd w:id="584"/>
    <w:bookmarkStart w:name="z768" w:id="585"/>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58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8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58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8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58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8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58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9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9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59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9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59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59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5"/>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59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59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597"/>
    <w:p>
      <w:pPr>
        <w:spacing w:after="0"/>
        <w:ind w:left="0"/>
        <w:jc w:val="both"/>
      </w:pPr>
      <w:r>
        <w:rPr>
          <w:rFonts w:ascii="Times New Roman"/>
          <w:b w:val="false"/>
          <w:i w:val="false"/>
          <w:color w:val="000000"/>
          <w:sz w:val="28"/>
        </w:rPr>
        <w:t xml:space="preserve">
      </w:t>
      </w:r>
      <w:r>
        <w:rPr>
          <w:rFonts w:ascii="Times New Roman"/>
          <w:b/>
          <w:i w:val="false"/>
          <w:color w:val="000000"/>
          <w:sz w:val="28"/>
        </w:rPr>
        <w:t>7.5-бөлік.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бейрезиденттерден</w:t>
      </w:r>
    </w:p>
    <w:bookmarkEnd w:id="597"/>
    <w:bookmarkStart w:name="z785" w:id="598"/>
    <w:p>
      <w:pPr>
        <w:spacing w:after="0"/>
        <w:ind w:left="0"/>
        <w:jc w:val="both"/>
      </w:pPr>
      <w:r>
        <w:rPr>
          <w:rFonts w:ascii="Times New Roman"/>
          <w:b w:val="false"/>
          <w:i w:val="false"/>
          <w:color w:val="000000"/>
          <w:sz w:val="28"/>
        </w:rPr>
        <w:t>
      Часть 7.5. От других нерезидентов</w:t>
      </w:r>
    </w:p>
    <w:bookmarkEnd w:id="598"/>
    <w:bookmarkStart w:name="z786" w:id="599"/>
    <w:p>
      <w:pPr>
        <w:spacing w:after="0"/>
        <w:ind w:left="0"/>
        <w:jc w:val="both"/>
      </w:pPr>
      <w:r>
        <w:rPr>
          <w:rFonts w:ascii="Times New Roman"/>
          <w:b w:val="false"/>
          <w:i w:val="false"/>
          <w:color w:val="000000"/>
          <w:sz w:val="28"/>
        </w:rPr>
        <w:t xml:space="preserve">
      </w:t>
      </w:r>
      <w:r>
        <w:rPr>
          <w:rFonts w:ascii="Times New Roman"/>
          <w:b/>
          <w:i w:val="false"/>
          <w:color w:val="000000"/>
          <w:sz w:val="28"/>
        </w:rPr>
        <w:t>7.5.1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599"/>
    <w:bookmarkStart w:name="z787" w:id="600"/>
    <w:p>
      <w:pPr>
        <w:spacing w:after="0"/>
        <w:ind w:left="0"/>
        <w:jc w:val="both"/>
      </w:pPr>
      <w:r>
        <w:rPr>
          <w:rFonts w:ascii="Times New Roman"/>
          <w:b w:val="false"/>
          <w:i w:val="false"/>
          <w:color w:val="000000"/>
          <w:sz w:val="28"/>
        </w:rPr>
        <w:t>
      7.5.1 Со сроком погашения до 1 (одного) года включительно</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0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0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0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0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0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0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0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0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0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0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1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1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612"/>
    <w:p>
      <w:pPr>
        <w:spacing w:after="0"/>
        <w:ind w:left="0"/>
        <w:jc w:val="both"/>
      </w:pPr>
      <w:r>
        <w:rPr>
          <w:rFonts w:ascii="Times New Roman"/>
          <w:b w:val="false"/>
          <w:i w:val="false"/>
          <w:color w:val="000000"/>
          <w:sz w:val="28"/>
        </w:rPr>
        <w:t xml:space="preserve">
      </w:t>
      </w:r>
      <w:r>
        <w:rPr>
          <w:rFonts w:ascii="Times New Roman"/>
          <w:b/>
          <w:i w:val="false"/>
          <w:color w:val="000000"/>
          <w:sz w:val="28"/>
        </w:rPr>
        <w:t>7.5.2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612"/>
    <w:bookmarkStart w:name="z804" w:id="613"/>
    <w:p>
      <w:pPr>
        <w:spacing w:after="0"/>
        <w:ind w:left="0"/>
        <w:jc w:val="both"/>
      </w:pPr>
      <w:r>
        <w:rPr>
          <w:rFonts w:ascii="Times New Roman"/>
          <w:b w:val="false"/>
          <w:i w:val="false"/>
          <w:color w:val="000000"/>
          <w:sz w:val="28"/>
        </w:rPr>
        <w:t>
      7.5.2 Со сроком погашения более 1 (одного) года</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1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1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2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2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2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2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2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0" w:id="625"/>
    <w:p>
      <w:pPr>
        <w:spacing w:after="0"/>
        <w:ind w:left="0"/>
        <w:jc w:val="both"/>
      </w:pPr>
      <w:r>
        <w:rPr>
          <w:rFonts w:ascii="Times New Roman"/>
          <w:b w:val="false"/>
          <w:i w:val="false"/>
          <w:color w:val="000000"/>
          <w:sz w:val="28"/>
        </w:rPr>
        <w:t>
      8-бөлім. Бейрезиденттерден Сіздің ұйымыңыздың алған (қаржы лизингін қоса есептегенде) заемдары, мың АҚШ долларымен (Міндеттемелер)</w:t>
      </w:r>
    </w:p>
    <w:bookmarkEnd w:id="625"/>
    <w:bookmarkStart w:name="z821" w:id="626"/>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bookmarkEnd w:id="626"/>
    <w:bookmarkStart w:name="z822" w:id="627"/>
    <w:p>
      <w:pPr>
        <w:spacing w:after="0"/>
        <w:ind w:left="0"/>
        <w:jc w:val="both"/>
      </w:pPr>
      <w:r>
        <w:rPr>
          <w:rFonts w:ascii="Times New Roman"/>
          <w:b w:val="false"/>
          <w:i w:val="false"/>
          <w:color w:val="000000"/>
          <w:sz w:val="28"/>
        </w:rPr>
        <w:t>
      8.1-бөлік. Қазақстан Республикасы Үкіметі кепілдік берген</w:t>
      </w:r>
    </w:p>
    <w:bookmarkEnd w:id="627"/>
    <w:bookmarkStart w:name="z823" w:id="628"/>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2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3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3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3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3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3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3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3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3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8"/>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3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3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640"/>
    <w:p>
      <w:pPr>
        <w:spacing w:after="0"/>
        <w:ind w:left="0"/>
        <w:jc w:val="both"/>
      </w:pPr>
      <w:r>
        <w:rPr>
          <w:rFonts w:ascii="Times New Roman"/>
          <w:b w:val="false"/>
          <w:i w:val="false"/>
          <w:color w:val="000000"/>
          <w:sz w:val="28"/>
        </w:rPr>
        <w:t xml:space="preserve">
      </w:t>
      </w:r>
      <w:r>
        <w:rPr>
          <w:rFonts w:ascii="Times New Roman"/>
          <w:b/>
          <w:i w:val="false"/>
          <w:color w:val="000000"/>
          <w:sz w:val="28"/>
        </w:rPr>
        <w:t>8.2-бөлік.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бермеген</w:t>
      </w:r>
    </w:p>
    <w:bookmarkEnd w:id="640"/>
    <w:bookmarkStart w:name="z840" w:id="641"/>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bookmarkEnd w:id="641"/>
    <w:bookmarkStart w:name="z841" w:id="642"/>
    <w:p>
      <w:pPr>
        <w:spacing w:after="0"/>
        <w:ind w:left="0"/>
        <w:jc w:val="both"/>
      </w:pPr>
      <w:r>
        <w:rPr>
          <w:rFonts w:ascii="Times New Roman"/>
          <w:b w:val="false"/>
          <w:i w:val="false"/>
          <w:color w:val="000000"/>
          <w:sz w:val="28"/>
        </w:rPr>
        <w:t xml:space="preserve">
      </w:t>
      </w:r>
      <w:r>
        <w:rPr>
          <w:rFonts w:ascii="Times New Roman"/>
          <w:b/>
          <w:i w:val="false"/>
          <w:color w:val="000000"/>
          <w:sz w:val="28"/>
        </w:rPr>
        <w:t>8.2.1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филиалдарынан</w:t>
      </w:r>
    </w:p>
    <w:bookmarkEnd w:id="642"/>
    <w:bookmarkStart w:name="z842" w:id="643"/>
    <w:p>
      <w:pPr>
        <w:spacing w:after="0"/>
        <w:ind w:left="0"/>
        <w:jc w:val="both"/>
      </w:pPr>
      <w:r>
        <w:rPr>
          <w:rFonts w:ascii="Times New Roman"/>
          <w:b w:val="false"/>
          <w:i w:val="false"/>
          <w:color w:val="000000"/>
          <w:sz w:val="28"/>
        </w:rPr>
        <w:t>
      8.2.1 От зарубежных филиалов Вашей организации</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4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4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5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5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5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5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5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655"/>
    <w:p>
      <w:pPr>
        <w:spacing w:after="0"/>
        <w:ind w:left="0"/>
        <w:jc w:val="both"/>
      </w:pPr>
      <w:r>
        <w:rPr>
          <w:rFonts w:ascii="Times New Roman"/>
          <w:b w:val="false"/>
          <w:i w:val="false"/>
          <w:color w:val="000000"/>
          <w:sz w:val="28"/>
        </w:rPr>
        <w:t xml:space="preserve">
      </w:t>
      </w:r>
      <w:r>
        <w:rPr>
          <w:rFonts w:ascii="Times New Roman"/>
          <w:b/>
          <w:i w:val="false"/>
          <w:color w:val="000000"/>
          <w:sz w:val="28"/>
        </w:rPr>
        <w:t>8.2.2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объектілерінен</w:t>
      </w:r>
    </w:p>
    <w:bookmarkEnd w:id="655"/>
    <w:bookmarkStart w:name="z859" w:id="656"/>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5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5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5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5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6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6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6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6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6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6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6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6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6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 w:id="668"/>
    <w:p>
      <w:pPr>
        <w:spacing w:after="0"/>
        <w:ind w:left="0"/>
        <w:jc w:val="both"/>
      </w:pPr>
      <w:r>
        <w:rPr>
          <w:rFonts w:ascii="Times New Roman"/>
          <w:b w:val="false"/>
          <w:i w:val="false"/>
          <w:color w:val="000000"/>
          <w:sz w:val="28"/>
        </w:rPr>
        <w:t xml:space="preserve">
      </w:t>
      </w:r>
      <w:r>
        <w:rPr>
          <w:rFonts w:ascii="Times New Roman"/>
          <w:b/>
          <w:i w:val="false"/>
          <w:color w:val="000000"/>
          <w:sz w:val="28"/>
        </w:rPr>
        <w:t>8.2.3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инвесторларынан</w:t>
      </w:r>
    </w:p>
    <w:bookmarkEnd w:id="668"/>
    <w:bookmarkStart w:name="z876" w:id="669"/>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7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7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7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7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7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7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7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7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7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7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7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7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7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7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8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681"/>
    <w:p>
      <w:pPr>
        <w:spacing w:after="0"/>
        <w:ind w:left="0"/>
        <w:jc w:val="both"/>
      </w:pPr>
      <w:r>
        <w:rPr>
          <w:rFonts w:ascii="Times New Roman"/>
          <w:b w:val="false"/>
          <w:i w:val="false"/>
          <w:color w:val="000000"/>
          <w:sz w:val="28"/>
        </w:rPr>
        <w:t xml:space="preserve">
      </w:t>
      </w:r>
      <w:r>
        <w:rPr>
          <w:rFonts w:ascii="Times New Roman"/>
          <w:b/>
          <w:i w:val="false"/>
          <w:color w:val="000000"/>
          <w:sz w:val="28"/>
        </w:rPr>
        <w:t>8.2.4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ұйымдарынан</w:t>
      </w:r>
    </w:p>
    <w:bookmarkEnd w:id="681"/>
    <w:bookmarkStart w:name="z893" w:id="682"/>
    <w:p>
      <w:pPr>
        <w:spacing w:after="0"/>
        <w:ind w:left="0"/>
        <w:jc w:val="both"/>
      </w:pPr>
      <w:r>
        <w:rPr>
          <w:rFonts w:ascii="Times New Roman"/>
          <w:b w:val="false"/>
          <w:i w:val="false"/>
          <w:color w:val="000000"/>
          <w:sz w:val="28"/>
        </w:rPr>
        <w:t>
      8.2.4 От иностранных сестринских организаций Вашей организации</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8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8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8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8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68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8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68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8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8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68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8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8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69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69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69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69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694"/>
    <w:p>
      <w:pPr>
        <w:spacing w:after="0"/>
        <w:ind w:left="0"/>
        <w:jc w:val="both"/>
      </w:pPr>
      <w:r>
        <w:rPr>
          <w:rFonts w:ascii="Times New Roman"/>
          <w:b w:val="false"/>
          <w:i w:val="false"/>
          <w:color w:val="000000"/>
          <w:sz w:val="28"/>
        </w:rPr>
        <w:t xml:space="preserve">
      </w:t>
      </w:r>
      <w:r>
        <w:rPr>
          <w:rFonts w:ascii="Times New Roman"/>
          <w:b/>
          <w:i w:val="false"/>
          <w:color w:val="000000"/>
          <w:sz w:val="28"/>
        </w:rPr>
        <w:t>8.2.5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бейрезиденттерден</w:t>
      </w:r>
    </w:p>
    <w:bookmarkEnd w:id="694"/>
    <w:bookmarkStart w:name="z910" w:id="695"/>
    <w:p>
      <w:pPr>
        <w:spacing w:after="0"/>
        <w:ind w:left="0"/>
        <w:jc w:val="both"/>
      </w:pPr>
      <w:r>
        <w:rPr>
          <w:rFonts w:ascii="Times New Roman"/>
          <w:b w:val="false"/>
          <w:i w:val="false"/>
          <w:color w:val="000000"/>
          <w:sz w:val="28"/>
        </w:rPr>
        <w:t>
      8.2.5 От других нерезидентов</w:t>
      </w:r>
    </w:p>
    <w:bookmarkEnd w:id="695"/>
    <w:bookmarkStart w:name="z911" w:id="696"/>
    <w:p>
      <w:pPr>
        <w:spacing w:after="0"/>
        <w:ind w:left="0"/>
        <w:jc w:val="both"/>
      </w:pPr>
      <w:r>
        <w:rPr>
          <w:rFonts w:ascii="Times New Roman"/>
          <w:b w:val="false"/>
          <w:i w:val="false"/>
          <w:color w:val="000000"/>
          <w:sz w:val="28"/>
        </w:rPr>
        <w:t xml:space="preserve">
      </w:t>
      </w:r>
      <w:r>
        <w:rPr>
          <w:rFonts w:ascii="Times New Roman"/>
          <w:b/>
          <w:i w:val="false"/>
          <w:color w:val="000000"/>
          <w:sz w:val="28"/>
        </w:rPr>
        <w:t>8.2.5.1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696"/>
    <w:bookmarkStart w:name="z912" w:id="697"/>
    <w:p>
      <w:pPr>
        <w:spacing w:after="0"/>
        <w:ind w:left="0"/>
        <w:jc w:val="both"/>
      </w:pPr>
      <w:r>
        <w:rPr>
          <w:rFonts w:ascii="Times New Roman"/>
          <w:b w:val="false"/>
          <w:i w:val="false"/>
          <w:color w:val="000000"/>
          <w:sz w:val="28"/>
        </w:rPr>
        <w:t>
      8.2.5.1 Со сроком погашения до 1 (одного) года включительно</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69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9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6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0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0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0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0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0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0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0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09"/>
    <w:p>
      <w:pPr>
        <w:spacing w:after="0"/>
        <w:ind w:left="0"/>
        <w:jc w:val="both"/>
      </w:pPr>
      <w:r>
        <w:rPr>
          <w:rFonts w:ascii="Times New Roman"/>
          <w:b w:val="false"/>
          <w:i w:val="false"/>
          <w:color w:val="000000"/>
          <w:sz w:val="28"/>
        </w:rPr>
        <w:t xml:space="preserve">
      </w:t>
      </w:r>
      <w:r>
        <w:rPr>
          <w:rFonts w:ascii="Times New Roman"/>
          <w:b/>
          <w:i w:val="false"/>
          <w:color w:val="000000"/>
          <w:sz w:val="28"/>
        </w:rPr>
        <w:t>8.2.5.2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709"/>
    <w:bookmarkStart w:name="z929" w:id="710"/>
    <w:p>
      <w:pPr>
        <w:spacing w:after="0"/>
        <w:ind w:left="0"/>
        <w:jc w:val="both"/>
      </w:pPr>
      <w:r>
        <w:rPr>
          <w:rFonts w:ascii="Times New Roman"/>
          <w:b w:val="false"/>
          <w:i w:val="false"/>
          <w:color w:val="000000"/>
          <w:sz w:val="28"/>
        </w:rPr>
        <w:t xml:space="preserve">
      8.2.5.2 Со сроком погашения более 1 (одного) года </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1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1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1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1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1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1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1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1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1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1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1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2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2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2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5" w:id="722"/>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r>
        <w:rPr>
          <w:rFonts w:ascii="Times New Roman"/>
          <w:b w:val="false"/>
          <w:i w:val="false"/>
          <w:color w:val="000000"/>
          <w:sz w:val="28"/>
        </w:rPr>
        <w:t xml:space="preserve"> </w:t>
      </w:r>
      <w:r>
        <w:rPr>
          <w:rFonts w:ascii="Times New Roman"/>
          <w:b/>
          <w:i w:val="false"/>
          <w:color w:val="000000"/>
          <w:sz w:val="28"/>
        </w:rPr>
        <w:t>(Міндеттемелер)</w:t>
      </w:r>
    </w:p>
    <w:bookmarkEnd w:id="722"/>
    <w:bookmarkStart w:name="z946" w:id="723"/>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bookmarkEnd w:id="723"/>
    <w:bookmarkStart w:name="z947" w:id="724"/>
    <w:p>
      <w:pPr>
        <w:spacing w:after="0"/>
        <w:ind w:left="0"/>
        <w:jc w:val="both"/>
      </w:pPr>
      <w:r>
        <w:rPr>
          <w:rFonts w:ascii="Times New Roman"/>
          <w:b w:val="false"/>
          <w:i w:val="false"/>
          <w:color w:val="000000"/>
          <w:sz w:val="28"/>
        </w:rPr>
        <w:t xml:space="preserve">
      </w:t>
      </w:r>
      <w:r>
        <w:rPr>
          <w:rFonts w:ascii="Times New Roman"/>
          <w:b/>
          <w:i w:val="false"/>
          <w:color w:val="000000"/>
          <w:sz w:val="28"/>
        </w:rPr>
        <w:t>9.1-бөлік.</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акцияға</w:t>
      </w:r>
      <w:r>
        <w:rPr>
          <w:rFonts w:ascii="Times New Roman"/>
          <w:b w:val="false"/>
          <w:i w:val="false"/>
          <w:color w:val="000000"/>
          <w:sz w:val="28"/>
        </w:rPr>
        <w:t xml:space="preserve"> </w:t>
      </w:r>
      <w:r>
        <w:rPr>
          <w:rFonts w:ascii="Times New Roman"/>
          <w:b/>
          <w:i w:val="false"/>
          <w:color w:val="000000"/>
          <w:sz w:val="28"/>
        </w:rPr>
        <w:t>опциондар</w:t>
      </w:r>
    </w:p>
    <w:bookmarkEnd w:id="724"/>
    <w:bookmarkStart w:name="z948" w:id="725"/>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bookmarkEnd w:id="725"/>
    <w:bookmarkStart w:name="z949" w:id="726"/>
    <w:p>
      <w:pPr>
        <w:spacing w:after="0"/>
        <w:ind w:left="0"/>
        <w:jc w:val="both"/>
      </w:pPr>
      <w:r>
        <w:rPr>
          <w:rFonts w:ascii="Times New Roman"/>
          <w:b w:val="false"/>
          <w:i w:val="false"/>
          <w:color w:val="000000"/>
          <w:sz w:val="28"/>
        </w:rPr>
        <w:t xml:space="preserve">
      </w:t>
      </w:r>
      <w:r>
        <w:rPr>
          <w:rFonts w:ascii="Times New Roman"/>
          <w:b/>
          <w:i w:val="false"/>
          <w:color w:val="000000"/>
          <w:sz w:val="28"/>
        </w:rPr>
        <w:t>9.1.1</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акциясына</w:t>
      </w:r>
      <w:r>
        <w:rPr>
          <w:rFonts w:ascii="Times New Roman"/>
          <w:b w:val="false"/>
          <w:i w:val="false"/>
          <w:color w:val="000000"/>
          <w:sz w:val="28"/>
        </w:rPr>
        <w:t xml:space="preserve"> </w:t>
      </w:r>
      <w:r>
        <w:rPr>
          <w:rFonts w:ascii="Times New Roman"/>
          <w:b/>
          <w:i w:val="false"/>
          <w:color w:val="000000"/>
          <w:sz w:val="28"/>
        </w:rPr>
        <w:t>опциондар</w:t>
      </w:r>
    </w:p>
    <w:bookmarkEnd w:id="726"/>
    <w:bookmarkStart w:name="z950" w:id="727"/>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2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2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2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3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3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3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3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3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33"/>
          <w:p>
            <w:pPr>
              <w:spacing w:after="20"/>
              <w:ind w:left="20"/>
              <w:jc w:val="both"/>
            </w:pPr>
            <w:r>
              <w:rPr>
                <w:rFonts w:ascii="Times New Roman"/>
                <w:b w:val="false"/>
                <w:i w:val="false"/>
                <w:color w:val="000000"/>
                <w:sz w:val="20"/>
              </w:rPr>
              <w:t>
Есептік кезең аяғындағы позиция</w:t>
            </w:r>
          </w:p>
          <w:bookmarkEnd w:id="73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1" w:id="734"/>
    <w:p>
      <w:pPr>
        <w:spacing w:after="0"/>
        <w:ind w:left="0"/>
        <w:jc w:val="both"/>
      </w:pPr>
      <w:r>
        <w:rPr>
          <w:rFonts w:ascii="Times New Roman"/>
          <w:b w:val="false"/>
          <w:i w:val="false"/>
          <w:color w:val="000000"/>
          <w:sz w:val="28"/>
        </w:rPr>
        <w:t xml:space="preserve">
      </w:t>
      </w:r>
      <w:r>
        <w:rPr>
          <w:rFonts w:ascii="Times New Roman"/>
          <w:b/>
          <w:i w:val="false"/>
          <w:color w:val="000000"/>
          <w:sz w:val="28"/>
        </w:rPr>
        <w:t>9.1.2</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опциондар</w:t>
      </w:r>
    </w:p>
    <w:bookmarkEnd w:id="734"/>
    <w:bookmarkStart w:name="z962" w:id="735"/>
    <w:p>
      <w:pPr>
        <w:spacing w:after="0"/>
        <w:ind w:left="0"/>
        <w:jc w:val="both"/>
      </w:pPr>
      <w:r>
        <w:rPr>
          <w:rFonts w:ascii="Times New Roman"/>
          <w:b w:val="false"/>
          <w:i w:val="false"/>
          <w:color w:val="000000"/>
          <w:sz w:val="28"/>
        </w:rPr>
        <w:t>
      9.1.2 Прочие опционы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3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3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3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3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3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3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0"/>
          <w:p>
            <w:pPr>
              <w:spacing w:after="20"/>
              <w:ind w:left="20"/>
              <w:jc w:val="both"/>
            </w:pPr>
            <w:r>
              <w:rPr>
                <w:rFonts w:ascii="Times New Roman"/>
                <w:b w:val="false"/>
                <w:i w:val="false"/>
                <w:color w:val="000000"/>
                <w:sz w:val="20"/>
              </w:rPr>
              <w:t>
Басқа өзгерістер</w:t>
            </w:r>
          </w:p>
          <w:bookmarkEnd w:id="74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4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3" w:id="742"/>
    <w:p>
      <w:pPr>
        <w:spacing w:after="0"/>
        <w:ind w:left="0"/>
        <w:jc w:val="both"/>
      </w:pPr>
      <w:r>
        <w:rPr>
          <w:rFonts w:ascii="Times New Roman"/>
          <w:b w:val="false"/>
          <w:i w:val="false"/>
          <w:color w:val="000000"/>
          <w:sz w:val="28"/>
        </w:rPr>
        <w:t xml:space="preserve">
      </w:t>
      </w:r>
      <w:r>
        <w:rPr>
          <w:rFonts w:ascii="Times New Roman"/>
          <w:b/>
          <w:i w:val="false"/>
          <w:color w:val="000000"/>
          <w:sz w:val="28"/>
        </w:rPr>
        <w:t>9.1.3</w:t>
      </w:r>
      <w:r>
        <w:rPr>
          <w:rFonts w:ascii="Times New Roman"/>
          <w:b w:val="false"/>
          <w:i w:val="false"/>
          <w:color w:val="000000"/>
          <w:sz w:val="28"/>
        </w:rPr>
        <w:t xml:space="preserve"> </w:t>
      </w:r>
      <w:r>
        <w:rPr>
          <w:rFonts w:ascii="Times New Roman"/>
          <w:b/>
          <w:i w:val="false"/>
          <w:color w:val="000000"/>
          <w:sz w:val="28"/>
        </w:rPr>
        <w:t>Форвардтар</w:t>
      </w:r>
    </w:p>
    <w:bookmarkEnd w:id="742"/>
    <w:bookmarkStart w:name="z974" w:id="743"/>
    <w:p>
      <w:pPr>
        <w:spacing w:after="0"/>
        <w:ind w:left="0"/>
        <w:jc w:val="both"/>
      </w:pPr>
      <w:r>
        <w:rPr>
          <w:rFonts w:ascii="Times New Roman"/>
          <w:b w:val="false"/>
          <w:i w:val="false"/>
          <w:color w:val="000000"/>
          <w:sz w:val="28"/>
        </w:rPr>
        <w:t>
      9.1.3 Форварды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4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4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4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4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750"/>
    <w:p>
      <w:pPr>
        <w:spacing w:after="0"/>
        <w:ind w:left="0"/>
        <w:jc w:val="both"/>
      </w:pPr>
      <w:r>
        <w:rPr>
          <w:rFonts w:ascii="Times New Roman"/>
          <w:b w:val="false"/>
          <w:i w:val="false"/>
          <w:color w:val="000000"/>
          <w:sz w:val="28"/>
        </w:rPr>
        <w:t xml:space="preserve">
      </w:t>
      </w:r>
      <w:r>
        <w:rPr>
          <w:rFonts w:ascii="Times New Roman"/>
          <w:b/>
          <w:i w:val="false"/>
          <w:color w:val="000000"/>
          <w:sz w:val="28"/>
        </w:rPr>
        <w:t>9.2-бөлік.</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санаттарға</w:t>
      </w:r>
      <w:r>
        <w:rPr>
          <w:rFonts w:ascii="Times New Roman"/>
          <w:b w:val="false"/>
          <w:i w:val="false"/>
          <w:color w:val="000000"/>
          <w:sz w:val="28"/>
        </w:rPr>
        <w:t xml:space="preserve"> </w:t>
      </w:r>
      <w:r>
        <w:rPr>
          <w:rFonts w:ascii="Times New Roman"/>
          <w:b/>
          <w:i w:val="false"/>
          <w:color w:val="000000"/>
          <w:sz w:val="28"/>
        </w:rPr>
        <w:t>жатпайтын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міндеттемелер</w:t>
      </w:r>
    </w:p>
    <w:bookmarkEnd w:id="750"/>
    <w:bookmarkStart w:name="z986" w:id="751"/>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bookmarkEnd w:id="751"/>
    <w:bookmarkStart w:name="z987" w:id="752"/>
    <w:p>
      <w:pPr>
        <w:spacing w:after="0"/>
        <w:ind w:left="0"/>
        <w:jc w:val="both"/>
      </w:pPr>
      <w:r>
        <w:rPr>
          <w:rFonts w:ascii="Times New Roman"/>
          <w:b w:val="false"/>
          <w:i w:val="false"/>
          <w:color w:val="000000"/>
          <w:sz w:val="28"/>
        </w:rPr>
        <w:t xml:space="preserve">
      </w:t>
      </w:r>
      <w:r>
        <w:rPr>
          <w:rFonts w:ascii="Times New Roman"/>
          <w:b/>
          <w:i w:val="false"/>
          <w:color w:val="000000"/>
          <w:sz w:val="28"/>
        </w:rPr>
        <w:t>9.2.1.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филиалдары</w:t>
      </w:r>
      <w:r>
        <w:rPr>
          <w:rFonts w:ascii="Times New Roman"/>
          <w:b w:val="false"/>
          <w:i w:val="false"/>
          <w:color w:val="000000"/>
          <w:sz w:val="28"/>
        </w:rPr>
        <w:t xml:space="preserve"> </w:t>
      </w:r>
      <w:r>
        <w:rPr>
          <w:rFonts w:ascii="Times New Roman"/>
          <w:b/>
          <w:i w:val="false"/>
          <w:color w:val="000000"/>
          <w:sz w:val="28"/>
        </w:rPr>
        <w:t>алдындағы</w:t>
      </w:r>
    </w:p>
    <w:bookmarkEnd w:id="752"/>
    <w:bookmarkStart w:name="z988" w:id="753"/>
    <w:p>
      <w:pPr>
        <w:spacing w:after="0"/>
        <w:ind w:left="0"/>
        <w:jc w:val="both"/>
      </w:pPr>
      <w:r>
        <w:rPr>
          <w:rFonts w:ascii="Times New Roman"/>
          <w:b w:val="false"/>
          <w:i w:val="false"/>
          <w:color w:val="000000"/>
          <w:sz w:val="28"/>
        </w:rPr>
        <w:t>
      9.2.1. Перед зарубежными филиалами Вашей организации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5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5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5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5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5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5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5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5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5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5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6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6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6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6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6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63"/>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6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6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6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765"/>
    <w:p>
      <w:pPr>
        <w:spacing w:after="0"/>
        <w:ind w:left="0"/>
        <w:jc w:val="both"/>
      </w:pPr>
      <w:r>
        <w:rPr>
          <w:rFonts w:ascii="Times New Roman"/>
          <w:b w:val="false"/>
          <w:i w:val="false"/>
          <w:color w:val="000000"/>
          <w:sz w:val="28"/>
        </w:rPr>
        <w:t xml:space="preserve">
      </w:t>
      </w:r>
      <w:r>
        <w:rPr>
          <w:rFonts w:ascii="Times New Roman"/>
          <w:b/>
          <w:i w:val="false"/>
          <w:color w:val="000000"/>
          <w:sz w:val="28"/>
        </w:rPr>
        <w:t>9.2.2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алдындағы</w:t>
      </w:r>
    </w:p>
    <w:bookmarkEnd w:id="765"/>
    <w:bookmarkStart w:name="z1005" w:id="766"/>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6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6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6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6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6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6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7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7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7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7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7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7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7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7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7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7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7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7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76"/>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7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7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7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778"/>
    <w:p>
      <w:pPr>
        <w:spacing w:after="0"/>
        <w:ind w:left="0"/>
        <w:jc w:val="both"/>
      </w:pPr>
      <w:r>
        <w:rPr>
          <w:rFonts w:ascii="Times New Roman"/>
          <w:b w:val="false"/>
          <w:i w:val="false"/>
          <w:color w:val="000000"/>
          <w:sz w:val="28"/>
        </w:rPr>
        <w:t xml:space="preserve">
      </w:t>
      </w:r>
      <w:r>
        <w:rPr>
          <w:rFonts w:ascii="Times New Roman"/>
          <w:b/>
          <w:i w:val="false"/>
          <w:color w:val="000000"/>
          <w:sz w:val="28"/>
        </w:rPr>
        <w:t>9.2.3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алдындағы</w:t>
      </w:r>
    </w:p>
    <w:bookmarkEnd w:id="778"/>
    <w:bookmarkStart w:name="z1022" w:id="779"/>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8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8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8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8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8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8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8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8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8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8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8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8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8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8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8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78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78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9"/>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8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9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791"/>
    <w:p>
      <w:pPr>
        <w:spacing w:after="0"/>
        <w:ind w:left="0"/>
        <w:jc w:val="both"/>
      </w:pPr>
      <w:r>
        <w:rPr>
          <w:rFonts w:ascii="Times New Roman"/>
          <w:b w:val="false"/>
          <w:i w:val="false"/>
          <w:color w:val="000000"/>
          <w:sz w:val="28"/>
        </w:rPr>
        <w:t xml:space="preserve">
      </w:t>
      </w:r>
      <w:r>
        <w:rPr>
          <w:rFonts w:ascii="Times New Roman"/>
          <w:b/>
          <w:i w:val="false"/>
          <w:color w:val="000000"/>
          <w:sz w:val="28"/>
        </w:rPr>
        <w:t>9.2.4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алдындағы</w:t>
      </w:r>
    </w:p>
    <w:bookmarkEnd w:id="791"/>
    <w:bookmarkStart w:name="z1039" w:id="792"/>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9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79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79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9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79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9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79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9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79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79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79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00"/>
          <w:p>
            <w:pPr>
              <w:spacing w:after="20"/>
              <w:ind w:left="20"/>
              <w:jc w:val="both"/>
            </w:pPr>
            <w:r>
              <w:rPr>
                <w:rFonts w:ascii="Times New Roman"/>
                <w:b w:val="false"/>
                <w:i w:val="false"/>
                <w:color w:val="000000"/>
                <w:sz w:val="20"/>
              </w:rPr>
              <w:t>
Есептік кезеңде есептелінген сыйақы</w:t>
            </w:r>
          </w:p>
          <w:bookmarkEnd w:id="80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0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2"/>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0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0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0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804"/>
    <w:p>
      <w:pPr>
        <w:spacing w:after="0"/>
        <w:ind w:left="0"/>
        <w:jc w:val="both"/>
      </w:pPr>
      <w:r>
        <w:rPr>
          <w:rFonts w:ascii="Times New Roman"/>
          <w:b w:val="false"/>
          <w:i w:val="false"/>
          <w:color w:val="000000"/>
          <w:sz w:val="28"/>
        </w:rPr>
        <w:t xml:space="preserve">
      </w:t>
      </w:r>
      <w:r>
        <w:rPr>
          <w:rFonts w:ascii="Times New Roman"/>
          <w:b/>
          <w:i w:val="false"/>
          <w:color w:val="000000"/>
          <w:sz w:val="28"/>
        </w:rPr>
        <w:t>9.2.5</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p>
    <w:bookmarkEnd w:id="804"/>
    <w:bookmarkStart w:name="z1056" w:id="805"/>
    <w:p>
      <w:pPr>
        <w:spacing w:after="0"/>
        <w:ind w:left="0"/>
        <w:jc w:val="both"/>
      </w:pPr>
      <w:r>
        <w:rPr>
          <w:rFonts w:ascii="Times New Roman"/>
          <w:b w:val="false"/>
          <w:i w:val="false"/>
          <w:color w:val="000000"/>
          <w:sz w:val="28"/>
        </w:rPr>
        <w:t>
      9.2.5 Перед другими нерезидентами</w:t>
      </w:r>
    </w:p>
    <w:bookmarkEnd w:id="805"/>
    <w:bookmarkStart w:name="z1057" w:id="806"/>
    <w:p>
      <w:pPr>
        <w:spacing w:after="0"/>
        <w:ind w:left="0"/>
        <w:jc w:val="both"/>
      </w:pPr>
      <w:r>
        <w:rPr>
          <w:rFonts w:ascii="Times New Roman"/>
          <w:b w:val="false"/>
          <w:i w:val="false"/>
          <w:color w:val="000000"/>
          <w:sz w:val="28"/>
        </w:rPr>
        <w:t xml:space="preserve">
      </w:t>
      </w:r>
      <w:r>
        <w:rPr>
          <w:rFonts w:ascii="Times New Roman"/>
          <w:b/>
          <w:i w:val="false"/>
          <w:color w:val="000000"/>
          <w:sz w:val="28"/>
        </w:rPr>
        <w:t>9.2.5.1</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жылға</w:t>
      </w:r>
      <w:r>
        <w:rPr>
          <w:rFonts w:ascii="Times New Roman"/>
          <w:b w:val="false"/>
          <w:i w:val="false"/>
          <w:color w:val="000000"/>
          <w:sz w:val="28"/>
        </w:rPr>
        <w:t xml:space="preserve"> </w:t>
      </w:r>
      <w:r>
        <w:rPr>
          <w:rFonts w:ascii="Times New Roman"/>
          <w:b/>
          <w:i w:val="false"/>
          <w:color w:val="000000"/>
          <w:sz w:val="28"/>
        </w:rPr>
        <w:t>дейін</w:t>
      </w:r>
    </w:p>
    <w:bookmarkEnd w:id="806"/>
    <w:bookmarkStart w:name="z1058" w:id="807"/>
    <w:p>
      <w:pPr>
        <w:spacing w:after="0"/>
        <w:ind w:left="0"/>
        <w:jc w:val="both"/>
      </w:pPr>
      <w:r>
        <w:rPr>
          <w:rFonts w:ascii="Times New Roman"/>
          <w:b w:val="false"/>
          <w:i w:val="false"/>
          <w:color w:val="000000"/>
          <w:sz w:val="28"/>
        </w:rPr>
        <w:t>
      9.2.5.1 Со сроком погашения до 1 (одного) года включительно</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80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0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0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1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1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81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1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1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81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1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7"/>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1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1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819"/>
    <w:p>
      <w:pPr>
        <w:spacing w:after="0"/>
        <w:ind w:left="0"/>
        <w:jc w:val="both"/>
      </w:pPr>
      <w:r>
        <w:rPr>
          <w:rFonts w:ascii="Times New Roman"/>
          <w:b w:val="false"/>
          <w:i w:val="false"/>
          <w:color w:val="000000"/>
          <w:sz w:val="28"/>
        </w:rPr>
        <w:t xml:space="preserve">
      </w:t>
      </w:r>
      <w:r>
        <w:rPr>
          <w:rFonts w:ascii="Times New Roman"/>
          <w:b/>
          <w:i w:val="false"/>
          <w:color w:val="000000"/>
          <w:sz w:val="28"/>
        </w:rPr>
        <w:t>9.2.5.2</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астам</w:t>
      </w:r>
    </w:p>
    <w:bookmarkEnd w:id="819"/>
    <w:bookmarkStart w:name="z1075" w:id="820"/>
    <w:p>
      <w:pPr>
        <w:spacing w:after="0"/>
        <w:ind w:left="0"/>
        <w:jc w:val="both"/>
      </w:pPr>
      <w:r>
        <w:rPr>
          <w:rFonts w:ascii="Times New Roman"/>
          <w:b w:val="false"/>
          <w:i w:val="false"/>
          <w:color w:val="000000"/>
          <w:sz w:val="28"/>
        </w:rPr>
        <w:t>
      9.2.5.2 Со сроком погашения более 1 (одного) года</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бейрезидент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нерезидентов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2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позиция</w:t>
            </w:r>
          </w:p>
          <w:bookmarkEnd w:id="82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2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2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2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2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2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позиция</w:t>
            </w:r>
          </w:p>
          <w:bookmarkEnd w:id="82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2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2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есептелінген</w:t>
            </w:r>
            <w:r>
              <w:rPr>
                <w:rFonts w:ascii="Times New Roman"/>
                <w:b w:val="false"/>
                <w:i w:val="false"/>
                <w:color w:val="000000"/>
                <w:sz w:val="20"/>
              </w:rPr>
              <w:t xml:space="preserve"> </w:t>
            </w:r>
            <w:r>
              <w:rPr>
                <w:rFonts w:ascii="Times New Roman"/>
                <w:b/>
                <w:i w:val="false"/>
                <w:color w:val="000000"/>
                <w:sz w:val="20"/>
              </w:rPr>
              <w:t>сыйақы</w:t>
            </w:r>
          </w:p>
          <w:bookmarkEnd w:id="82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p>
          <w:bookmarkEnd w:id="829"/>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30"/>
          <w:p>
            <w:pPr>
              <w:spacing w:after="20"/>
              <w:ind w:left="20"/>
              <w:jc w:val="both"/>
            </w:pPr>
            <w:r>
              <w:rPr>
                <w:rFonts w:ascii="Times New Roman"/>
                <w:b w:val="false"/>
                <w:i w:val="false"/>
                <w:color w:val="000000"/>
                <w:sz w:val="20"/>
              </w:rPr>
              <w:t>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3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3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төленбеген</w:t>
            </w:r>
            <w:r>
              <w:rPr>
                <w:rFonts w:ascii="Times New Roman"/>
                <w:b w:val="false"/>
                <w:i w:val="false"/>
                <w:color w:val="000000"/>
                <w:sz w:val="20"/>
              </w:rPr>
              <w:t xml:space="preserve"> </w:t>
            </w:r>
            <w:r>
              <w:rPr>
                <w:rFonts w:ascii="Times New Roman"/>
                <w:b/>
                <w:i w:val="false"/>
                <w:color w:val="000000"/>
                <w:sz w:val="20"/>
              </w:rPr>
              <w:t>сыйақы</w:t>
            </w:r>
          </w:p>
          <w:bookmarkEnd w:id="83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832"/>
    <w:p>
      <w:pPr>
        <w:spacing w:after="0"/>
        <w:ind w:left="0"/>
        <w:jc w:val="both"/>
      </w:pPr>
      <w:r>
        <w:rPr>
          <w:rFonts w:ascii="Times New Roman"/>
          <w:b w:val="false"/>
          <w:i w:val="false"/>
          <w:color w:val="000000"/>
          <w:sz w:val="28"/>
        </w:rPr>
        <w:t>
      10-бөлім. Бейрезиденттердің Сіздің ұйымыңыздың капиталына тура қатысуы, мың АҚШ долларымен (Капитал)</w:t>
      </w:r>
    </w:p>
    <w:bookmarkEnd w:id="832"/>
    <w:bookmarkStart w:name="z1092" w:id="833"/>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bookmarkEnd w:id="833"/>
    <w:bookmarkStart w:name="z1093" w:id="834"/>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bookmarkEnd w:id="834"/>
    <w:bookmarkStart w:name="z1094" w:id="835"/>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3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836"/>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37"/>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3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3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3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3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40"/>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4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4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4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4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42"/>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(өтелмеген</w:t>
            </w:r>
            <w:r>
              <w:rPr>
                <w:rFonts w:ascii="Times New Roman"/>
                <w:b w:val="false"/>
                <w:i w:val="false"/>
                <w:color w:val="000000"/>
                <w:sz w:val="20"/>
              </w:rPr>
              <w:t xml:space="preserve"> </w:t>
            </w:r>
            <w:r>
              <w:rPr>
                <w:rFonts w:ascii="Times New Roman"/>
                <w:b/>
                <w:i w:val="false"/>
                <w:color w:val="000000"/>
                <w:sz w:val="20"/>
              </w:rPr>
              <w:t>шығын)</w:t>
            </w:r>
          </w:p>
          <w:bookmarkEnd w:id="843"/>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4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төленгеннен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w:t>
            </w:r>
          </w:p>
          <w:bookmarkEnd w:id="844"/>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4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валюта</w:t>
            </w:r>
            <w:r>
              <w:rPr>
                <w:rFonts w:ascii="Times New Roman"/>
                <w:b w:val="false"/>
                <w:i w:val="false"/>
                <w:color w:val="000000"/>
                <w:sz w:val="20"/>
              </w:rPr>
              <w:t xml:space="preserve"> </w:t>
            </w:r>
            <w:r>
              <w:rPr>
                <w:rFonts w:ascii="Times New Roman"/>
                <w:b/>
                <w:i w:val="false"/>
                <w:color w:val="000000"/>
                <w:sz w:val="20"/>
              </w:rPr>
              <w:t>бағамының</w:t>
            </w:r>
            <w:r>
              <w:rPr>
                <w:rFonts w:ascii="Times New Roman"/>
                <w:b w:val="false"/>
                <w:i w:val="false"/>
                <w:color w:val="000000"/>
                <w:sz w:val="20"/>
              </w:rPr>
              <w:t xml:space="preserve"> </w:t>
            </w:r>
            <w:r>
              <w:rPr>
                <w:rFonts w:ascii="Times New Roman"/>
                <w:b/>
                <w:i w:val="false"/>
                <w:color w:val="000000"/>
                <w:sz w:val="20"/>
              </w:rPr>
              <w:t>өзгерістерінен</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(шығын)</w:t>
            </w:r>
          </w:p>
          <w:bookmarkEnd w:id="845"/>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4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4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4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дивидендтері</w:t>
            </w:r>
          </w:p>
          <w:bookmarkEnd w:id="847"/>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4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(өтелмеген</w:t>
            </w:r>
            <w:r>
              <w:rPr>
                <w:rFonts w:ascii="Times New Roman"/>
                <w:b w:val="false"/>
                <w:i w:val="false"/>
                <w:color w:val="000000"/>
                <w:sz w:val="20"/>
              </w:rPr>
              <w:t xml:space="preserve"> </w:t>
            </w:r>
            <w:r>
              <w:rPr>
                <w:rFonts w:ascii="Times New Roman"/>
                <w:b/>
                <w:i w:val="false"/>
                <w:color w:val="000000"/>
                <w:sz w:val="20"/>
              </w:rPr>
              <w:t>шығын)</w:t>
            </w:r>
          </w:p>
          <w:bookmarkEnd w:id="850"/>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5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капиталдың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сақтық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баптары</w:t>
            </w:r>
          </w:p>
          <w:bookmarkEnd w:id="851"/>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өзгерістер</w:t>
            </w:r>
          </w:p>
          <w:bookmarkEnd w:id="852"/>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5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капиталдың</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сақтық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баптары</w:t>
            </w:r>
          </w:p>
          <w:bookmarkEnd w:id="853"/>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нарықтық</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p>
          <w:bookmarkEnd w:id="854"/>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855"/>
    <w:p>
      <w:pPr>
        <w:spacing w:after="0"/>
        <w:ind w:left="0"/>
        <w:jc w:val="both"/>
      </w:pPr>
      <w:r>
        <w:rPr>
          <w:rFonts w:ascii="Times New Roman"/>
          <w:b w:val="false"/>
          <w:i w:val="false"/>
          <w:color w:val="000000"/>
          <w:sz w:val="28"/>
        </w:rPr>
        <w:t xml:space="preserve">
      </w:t>
      </w:r>
      <w:r>
        <w:rPr>
          <w:rFonts w:ascii="Times New Roman"/>
          <w:b/>
          <w:i w:val="false"/>
          <w:color w:val="000000"/>
          <w:sz w:val="28"/>
        </w:rPr>
        <w:t>10.2-бөлік.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10%-дан</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r>
        <w:rPr>
          <w:rFonts w:ascii="Times New Roman"/>
          <w:b/>
          <w:i w:val="false"/>
          <w:color w:val="000000"/>
          <w:sz w:val="28"/>
        </w:rPr>
        <w:t>(қатысушылар</w:t>
      </w:r>
      <w:r>
        <w:rPr>
          <w:rFonts w:ascii="Times New Roman"/>
          <w:b w:val="false"/>
          <w:i w:val="false"/>
          <w:color w:val="000000"/>
          <w:sz w:val="28"/>
        </w:rPr>
        <w:t xml:space="preserve"> </w:t>
      </w:r>
      <w:r>
        <w:rPr>
          <w:rFonts w:ascii="Times New Roman"/>
          <w:b/>
          <w:i w:val="false"/>
          <w:color w:val="000000"/>
          <w:sz w:val="28"/>
        </w:rPr>
        <w:t>дауыстары)</w:t>
      </w:r>
    </w:p>
    <w:bookmarkEnd w:id="855"/>
    <w:bookmarkStart w:name="z1119" w:id="856"/>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bookmarkEnd w:id="856"/>
    <w:bookmarkStart w:name="z1120" w:id="857"/>
    <w:p>
      <w:pPr>
        <w:spacing w:after="0"/>
        <w:ind w:left="0"/>
        <w:jc w:val="both"/>
      </w:pPr>
      <w:r>
        <w:rPr>
          <w:rFonts w:ascii="Times New Roman"/>
          <w:b w:val="false"/>
          <w:i w:val="false"/>
          <w:color w:val="000000"/>
          <w:sz w:val="28"/>
        </w:rPr>
        <w:t xml:space="preserve">
      </w:t>
      </w:r>
      <w:r>
        <w:rPr>
          <w:rFonts w:ascii="Times New Roman"/>
          <w:b/>
          <w:i w:val="false"/>
          <w:color w:val="000000"/>
          <w:sz w:val="28"/>
        </w:rPr>
        <w:t>10.2.1</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объектісі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табылса</w:t>
      </w:r>
    </w:p>
    <w:bookmarkEnd w:id="857"/>
    <w:bookmarkStart w:name="z1121" w:id="858"/>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5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59"/>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6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60"/>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61"/>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6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6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6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6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65"/>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6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6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6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67"/>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868"/>
    <w:p>
      <w:pPr>
        <w:spacing w:after="0"/>
        <w:ind w:left="0"/>
        <w:jc w:val="both"/>
      </w:pPr>
      <w:r>
        <w:rPr>
          <w:rFonts w:ascii="Times New Roman"/>
          <w:b w:val="false"/>
          <w:i w:val="false"/>
          <w:color w:val="000000"/>
          <w:sz w:val="28"/>
        </w:rPr>
        <w:t xml:space="preserve">
      </w:t>
      </w:r>
      <w:r>
        <w:rPr>
          <w:rFonts w:ascii="Times New Roman"/>
          <w:b/>
          <w:i w:val="false"/>
          <w:color w:val="000000"/>
          <w:sz w:val="28"/>
        </w:rPr>
        <w:t>10.2.2</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ұйымы</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табылса</w:t>
      </w:r>
    </w:p>
    <w:bookmarkEnd w:id="868"/>
    <w:bookmarkStart w:name="z1136" w:id="869"/>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7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70"/>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7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71"/>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72"/>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7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7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7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7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7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7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7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7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76"/>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77"/>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77"/>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78"/>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78"/>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879"/>
    <w:p>
      <w:pPr>
        <w:spacing w:after="0"/>
        <w:ind w:left="0"/>
        <w:jc w:val="both"/>
      </w:pPr>
      <w:r>
        <w:rPr>
          <w:rFonts w:ascii="Times New Roman"/>
          <w:b w:val="false"/>
          <w:i w:val="false"/>
          <w:color w:val="000000"/>
          <w:sz w:val="28"/>
        </w:rPr>
        <w:t xml:space="preserve">
      </w:t>
      </w:r>
      <w:r>
        <w:rPr>
          <w:rFonts w:ascii="Times New Roman"/>
          <w:b/>
          <w:i w:val="false"/>
          <w:color w:val="000000"/>
          <w:sz w:val="28"/>
        </w:rPr>
        <w:t>10.2.3</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жағдайларда</w:t>
      </w:r>
    </w:p>
    <w:bookmarkEnd w:id="879"/>
    <w:bookmarkStart w:name="z1151" w:id="880"/>
    <w:p>
      <w:pPr>
        <w:spacing w:after="0"/>
        <w:ind w:left="0"/>
        <w:jc w:val="both"/>
      </w:pPr>
      <w:r>
        <w:rPr>
          <w:rFonts w:ascii="Times New Roman"/>
          <w:b w:val="false"/>
          <w:i w:val="false"/>
          <w:color w:val="000000"/>
          <w:sz w:val="28"/>
        </w:rPr>
        <w:t xml:space="preserve">
      10.2.3 В остальных случаях </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8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p>
          <w:bookmarkEnd w:id="881"/>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8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82"/>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8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8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8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8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8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8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8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8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887"/>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88"/>
          <w:p>
            <w:pPr>
              <w:spacing w:after="20"/>
              <w:ind w:left="20"/>
              <w:jc w:val="both"/>
            </w:pPr>
            <w:r>
              <w:rPr>
                <w:rFonts w:ascii="Times New Roman"/>
                <w:b w:val="false"/>
                <w:i w:val="false"/>
                <w:color w:val="000000"/>
                <w:sz w:val="20"/>
              </w:rPr>
              <w:t>
</w:t>
            </w:r>
            <w:r>
              <w:rPr>
                <w:rFonts w:ascii="Times New Roman"/>
                <w:b/>
                <w:i w:val="false"/>
                <w:color w:val="000000"/>
                <w:sz w:val="20"/>
              </w:rPr>
              <w:t>бейрезидентке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888"/>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89"/>
          <w:p>
            <w:pPr>
              <w:spacing w:after="20"/>
              <w:ind w:left="20"/>
              <w:jc w:val="both"/>
            </w:pPr>
            <w:r>
              <w:rPr>
                <w:rFonts w:ascii="Times New Roman"/>
                <w:b w:val="false"/>
                <w:i w:val="false"/>
                <w:color w:val="000000"/>
                <w:sz w:val="20"/>
              </w:rPr>
              <w:t>
</w:t>
            </w:r>
            <w:r>
              <w:rPr>
                <w:rFonts w:ascii="Times New Roman"/>
                <w:b/>
                <w:i w:val="false"/>
                <w:color w:val="000000"/>
                <w:sz w:val="20"/>
              </w:rPr>
              <w:t>бейрезидентке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889"/>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890"/>
    <w:p>
      <w:pPr>
        <w:spacing w:after="0"/>
        <w:ind w:left="0"/>
        <w:jc w:val="both"/>
      </w:pPr>
      <w:r>
        <w:rPr>
          <w:rFonts w:ascii="Times New Roman"/>
          <w:b w:val="false"/>
          <w:i w:val="false"/>
          <w:color w:val="000000"/>
          <w:sz w:val="28"/>
        </w:rPr>
        <w:t xml:space="preserve">
      </w:t>
      </w:r>
      <w:r>
        <w:rPr>
          <w:rFonts w:ascii="Times New Roman"/>
          <w:b/>
          <w:i w:val="false"/>
          <w:color w:val="000000"/>
          <w:sz w:val="28"/>
        </w:rPr>
        <w:t>10.3-бөлік.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бейрезиденттердегі</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890"/>
    <w:bookmarkStart w:name="z1166" w:id="891"/>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bookmarkEnd w:id="891"/>
    <w:bookmarkStart w:name="z1167" w:id="892"/>
    <w:p>
      <w:pPr>
        <w:spacing w:after="0"/>
        <w:ind w:left="0"/>
        <w:jc w:val="both"/>
      </w:pPr>
      <w:r>
        <w:rPr>
          <w:rFonts w:ascii="Times New Roman"/>
          <w:b w:val="false"/>
          <w:i w:val="false"/>
          <w:color w:val="000000"/>
          <w:sz w:val="28"/>
        </w:rPr>
        <w:t xml:space="preserve">
      </w:t>
      </w:r>
      <w:r>
        <w:rPr>
          <w:rFonts w:ascii="Times New Roman"/>
          <w:b/>
          <w:i w:val="false"/>
          <w:color w:val="000000"/>
          <w:sz w:val="28"/>
        </w:rPr>
        <w:t>10.3.1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қолындағы</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892"/>
    <w:bookmarkStart w:name="z1168" w:id="893"/>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9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89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9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89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9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89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9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89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9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89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9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89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0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0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0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01"/>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902"/>
    <w:p>
      <w:pPr>
        <w:spacing w:after="0"/>
        <w:ind w:left="0"/>
        <w:jc w:val="both"/>
      </w:pPr>
      <w:r>
        <w:rPr>
          <w:rFonts w:ascii="Times New Roman"/>
          <w:b w:val="false"/>
          <w:i w:val="false"/>
          <w:color w:val="000000"/>
          <w:sz w:val="28"/>
        </w:rPr>
        <w:t xml:space="preserve">
      </w:t>
      </w:r>
      <w:r>
        <w:rPr>
          <w:rFonts w:ascii="Times New Roman"/>
          <w:b/>
          <w:i w:val="false"/>
          <w:color w:val="000000"/>
          <w:sz w:val="28"/>
        </w:rPr>
        <w:t>10.3.2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объектілерінің</w:t>
      </w:r>
      <w:r>
        <w:rPr>
          <w:rFonts w:ascii="Times New Roman"/>
          <w:b w:val="false"/>
          <w:i w:val="false"/>
          <w:color w:val="000000"/>
          <w:sz w:val="28"/>
        </w:rPr>
        <w:t xml:space="preserve"> </w:t>
      </w:r>
      <w:r>
        <w:rPr>
          <w:rFonts w:ascii="Times New Roman"/>
          <w:b/>
          <w:i w:val="false"/>
          <w:color w:val="000000"/>
          <w:sz w:val="28"/>
        </w:rPr>
        <w:t>қолындағы</w:t>
      </w:r>
      <w:r>
        <w:rPr>
          <w:rFonts w:ascii="Times New Roman"/>
          <w:b w:val="false"/>
          <w:i w:val="false"/>
          <w:color w:val="000000"/>
          <w:sz w:val="28"/>
        </w:rPr>
        <w:t xml:space="preserve"> </w:t>
      </w:r>
      <w:r>
        <w:rPr>
          <w:rFonts w:ascii="Times New Roman"/>
          <w:b/>
          <w:i w:val="false"/>
          <w:color w:val="000000"/>
          <w:sz w:val="28"/>
        </w:rPr>
        <w:t>артықшылықты</w:t>
      </w:r>
      <w:r>
        <w:rPr>
          <w:rFonts w:ascii="Times New Roman"/>
          <w:b w:val="false"/>
          <w:i w:val="false"/>
          <w:color w:val="000000"/>
          <w:sz w:val="28"/>
        </w:rPr>
        <w:t xml:space="preserve"> </w:t>
      </w:r>
      <w:r>
        <w:rPr>
          <w:rFonts w:ascii="Times New Roman"/>
          <w:b/>
          <w:i w:val="false"/>
          <w:color w:val="000000"/>
          <w:sz w:val="28"/>
        </w:rPr>
        <w:t>акциялары</w:t>
      </w:r>
    </w:p>
    <w:bookmarkEnd w:id="902"/>
    <w:bookmarkStart w:name="z1182" w:id="903"/>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0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0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0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0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0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0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0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0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0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0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1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1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1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11"/>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912"/>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bookmarkEnd w:id="912"/>
    <w:bookmarkStart w:name="z1196" w:id="913"/>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1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1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1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1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1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1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1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1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20"/>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2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21"/>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21"/>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922"/>
    <w:p>
      <w:pPr>
        <w:spacing w:after="0"/>
        <w:ind w:left="0"/>
        <w:jc w:val="both"/>
      </w:pPr>
      <w:r>
        <w:rPr>
          <w:rFonts w:ascii="Times New Roman"/>
          <w:b w:val="false"/>
          <w:i w:val="false"/>
          <w:color w:val="000000"/>
          <w:sz w:val="28"/>
        </w:rPr>
        <w:t>
      10.3.4 Басқа бейрезиденттердің қолындағы артықшылықты акциялар</w:t>
      </w:r>
    </w:p>
    <w:bookmarkEnd w:id="922"/>
    <w:bookmarkStart w:name="z1210" w:id="923"/>
    <w:p>
      <w:pPr>
        <w:spacing w:after="0"/>
        <w:ind w:left="0"/>
        <w:jc w:val="both"/>
      </w:pPr>
      <w:r>
        <w:rPr>
          <w:rFonts w:ascii="Times New Roman"/>
          <w:b w:val="false"/>
          <w:i w:val="false"/>
          <w:color w:val="000000"/>
          <w:sz w:val="28"/>
        </w:rPr>
        <w:t>
      10.3.4 Привилегированные акции на руках у других нерезидентов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инвестордың елі</w:t>
            </w:r>
          </w:p>
          <w:p>
            <w:pPr>
              <w:spacing w:after="20"/>
              <w:ind w:left="20"/>
              <w:jc w:val="both"/>
            </w:pPr>
          </w:p>
          <w:p>
            <w:pPr>
              <w:spacing w:after="20"/>
              <w:ind w:left="20"/>
              <w:jc w:val="both"/>
            </w:pPr>
            <w:r>
              <w:rPr>
                <w:rFonts w:ascii="Times New Roman"/>
                <w:b/>
                <w:i w:val="false"/>
                <w:color w:val="000000"/>
                <w:sz w:val="20"/>
              </w:rPr>
              <w:t>
Страна иностранного инвестора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2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92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6"/>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92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92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өзгерістер</w:t>
            </w:r>
          </w:p>
          <w:bookmarkEnd w:id="92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құны</w:t>
            </w:r>
          </w:p>
          <w:bookmarkEnd w:id="92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93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3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артықшылықты</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дивидендтер</w:t>
            </w:r>
          </w:p>
          <w:bookmarkEnd w:id="931"/>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bookmarkStart w:name="z1223" w:id="932"/>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932"/>
          <w:p>
            <w:pPr>
              <w:spacing w:after="20"/>
              <w:ind w:left="20"/>
              <w:jc w:val="both"/>
            </w:pPr>
            <w:r>
              <w:rPr>
                <w:rFonts w:ascii="Times New Roman"/>
                <w:b w:val="false"/>
                <w:i w:val="false"/>
                <w:color w:val="000000"/>
                <w:sz w:val="20"/>
              </w:rPr>
              <w:t>Наименование________________________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стационарный</w:t>
            </w:r>
          </w:p>
          <w:p>
            <w:pPr>
              <w:spacing w:after="20"/>
              <w:ind w:left="20"/>
              <w:jc w:val="both"/>
            </w:pP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xml:space="preserve"> _________________________________________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2050" w:type="dxa"/>
            <w:tcBorders/>
            <w:tcMar>
              <w:top w:w="15" w:type="dxa"/>
              <w:left w:w="15" w:type="dxa"/>
              <w:bottom w:w="15" w:type="dxa"/>
              <w:right w:w="15" w:type="dxa"/>
            </w:tcMar>
            <w:vAlign w:val="center"/>
          </w:tcPr>
          <w:bookmarkStart w:name="z1224" w:id="93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p>
          <w:bookmarkEnd w:id="933"/>
          <w:p>
            <w:pPr>
              <w:spacing w:after="20"/>
              <w:ind w:left="20"/>
              <w:jc w:val="both"/>
            </w:pP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225" w:id="934"/>
          <w:p>
            <w:pPr>
              <w:spacing w:after="20"/>
              <w:ind w:left="20"/>
              <w:jc w:val="both"/>
            </w:pPr>
          </w:p>
          <w:bookmarkEnd w:id="93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226" w:id="93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p>
          <w:bookmarkEnd w:id="935"/>
          <w:p>
            <w:pPr>
              <w:spacing w:after="20"/>
              <w:ind w:left="20"/>
              <w:jc w:val="both"/>
            </w:pP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bookmarkStart w:name="z1227" w:id="936"/>
          <w:p>
            <w:pPr>
              <w:spacing w:after="20"/>
              <w:ind w:left="20"/>
              <w:jc w:val="both"/>
            </w:pPr>
          </w:p>
          <w:bookmarkEnd w:id="93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 xml:space="preserve"> подпись, телефон (исполнителя)</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228" w:id="9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37"/>
    <w:bookmarkStart w:name="z1229" w:id="938"/>
    <w:p>
      <w:pPr>
        <w:spacing w:after="0"/>
        <w:ind w:left="0"/>
        <w:jc w:val="both"/>
      </w:pPr>
      <w:r>
        <w:rPr>
          <w:rFonts w:ascii="Times New Roman"/>
          <w:b w:val="false"/>
          <w:i w:val="false"/>
          <w:color w:val="000000"/>
          <w:sz w:val="28"/>
        </w:rPr>
        <w:t>
      Примечание:</w:t>
      </w:r>
    </w:p>
    <w:bookmarkEnd w:id="938"/>
    <w:bookmarkStart w:name="z1230" w:id="93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939"/>
    <w:bookmarkStart w:name="z1231" w:id="94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финансовых</w:t>
            </w:r>
            <w:r>
              <w:br/>
            </w:r>
            <w:r>
              <w:rPr>
                <w:rFonts w:ascii="Times New Roman"/>
                <w:b w:val="false"/>
                <w:i w:val="false"/>
                <w:color w:val="000000"/>
                <w:sz w:val="20"/>
              </w:rPr>
              <w:t>требованиях к нерезидентам</w:t>
            </w:r>
            <w:r>
              <w:br/>
            </w:r>
            <w:r>
              <w:rPr>
                <w:rFonts w:ascii="Times New Roman"/>
                <w:b w:val="false"/>
                <w:i w:val="false"/>
                <w:color w:val="000000"/>
                <w:sz w:val="20"/>
              </w:rPr>
              <w:t>и обязательствах</w:t>
            </w:r>
            <w:r>
              <w:br/>
            </w:r>
            <w:r>
              <w:rPr>
                <w:rFonts w:ascii="Times New Roman"/>
                <w:b w:val="false"/>
                <w:i w:val="false"/>
                <w:color w:val="000000"/>
                <w:sz w:val="20"/>
              </w:rPr>
              <w:t>перед ними</w:t>
            </w:r>
          </w:p>
        </w:tc>
      </w:tr>
    </w:tbl>
    <w:bookmarkStart w:name="z1233" w:id="941"/>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w:t>
      </w:r>
    </w:p>
    <w:bookmarkEnd w:id="941"/>
    <w:bookmarkStart w:name="z1234" w:id="942"/>
    <w:p>
      <w:pPr>
        <w:spacing w:after="0"/>
        <w:ind w:left="0"/>
        <w:jc w:val="left"/>
      </w:pPr>
      <w:r>
        <w:rPr>
          <w:rFonts w:ascii="Times New Roman"/>
          <w:b/>
          <w:i w:val="false"/>
          <w:color w:val="000000"/>
        </w:rPr>
        <w:t xml:space="preserve"> Глава 1. Общие положения</w:t>
      </w:r>
    </w:p>
    <w:bookmarkEnd w:id="942"/>
    <w:bookmarkStart w:name="z1235" w:id="943"/>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(далее – статистическая форма). </w:t>
      </w:r>
    </w:p>
    <w:bookmarkEnd w:id="943"/>
    <w:bookmarkStart w:name="z1236" w:id="944"/>
    <w:p>
      <w:pPr>
        <w:spacing w:after="0"/>
        <w:ind w:left="0"/>
        <w:jc w:val="both"/>
      </w:pPr>
      <w:r>
        <w:rPr>
          <w:rFonts w:ascii="Times New Roman"/>
          <w:b w:val="false"/>
          <w:i w:val="false"/>
          <w:color w:val="000000"/>
          <w:sz w:val="28"/>
        </w:rPr>
        <w:t xml:space="preserve">
      2. Статистическая форма разработана в соответствии с подпунктом 2-1) части первой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w:t>
      </w:r>
    </w:p>
    <w:bookmarkEnd w:id="944"/>
    <w:bookmarkStart w:name="z1237" w:id="945"/>
    <w:p>
      <w:pPr>
        <w:spacing w:after="0"/>
        <w:ind w:left="0"/>
        <w:jc w:val="both"/>
      </w:pPr>
      <w:r>
        <w:rPr>
          <w:rFonts w:ascii="Times New Roman"/>
          <w:b w:val="false"/>
          <w:i w:val="false"/>
          <w:color w:val="000000"/>
          <w:sz w:val="28"/>
        </w:rPr>
        <w:t>
      3. Статистическую форму представляют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официальном интернет-ресурсе Национального Банка Республики Казахстан.</w:t>
      </w:r>
    </w:p>
    <w:bookmarkEnd w:id="945"/>
    <w:bookmarkStart w:name="z1238" w:id="946"/>
    <w:p>
      <w:pPr>
        <w:spacing w:after="0"/>
        <w:ind w:left="0"/>
        <w:jc w:val="both"/>
      </w:pPr>
      <w:r>
        <w:rPr>
          <w:rFonts w:ascii="Times New Roman"/>
          <w:b w:val="false"/>
          <w:i w:val="false"/>
          <w:color w:val="000000"/>
          <w:sz w:val="28"/>
        </w:rPr>
        <w:t>
      4. Информация, запрашиваемая по статистической форме, предназначена для формирования платежного баланса, международной инвестиционной позиции и оценки внешнего долга Республики Казахстан и их анализа.</w:t>
      </w:r>
    </w:p>
    <w:bookmarkEnd w:id="946"/>
    <w:bookmarkStart w:name="z1239" w:id="94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947"/>
    <w:bookmarkStart w:name="z1240" w:id="948"/>
    <w:p>
      <w:pPr>
        <w:spacing w:after="0"/>
        <w:ind w:left="0"/>
        <w:jc w:val="left"/>
      </w:pPr>
      <w:r>
        <w:rPr>
          <w:rFonts w:ascii="Times New Roman"/>
          <w:b/>
          <w:i w:val="false"/>
          <w:color w:val="000000"/>
        </w:rPr>
        <w:t xml:space="preserve"> Глава 2. Заполнение статистической формы</w:t>
      </w:r>
    </w:p>
    <w:bookmarkEnd w:id="948"/>
    <w:bookmarkStart w:name="z1241" w:id="94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949"/>
    <w:bookmarkStart w:name="z1242" w:id="950"/>
    <w:p>
      <w:pPr>
        <w:spacing w:after="0"/>
        <w:ind w:left="0"/>
        <w:jc w:val="both"/>
      </w:pPr>
      <w:r>
        <w:rPr>
          <w:rFonts w:ascii="Times New Roman"/>
          <w:b w:val="false"/>
          <w:i w:val="false"/>
          <w:color w:val="000000"/>
          <w:sz w:val="28"/>
        </w:rPr>
        <w:t>
      1) резиденты:</w:t>
      </w:r>
    </w:p>
    <w:bookmarkEnd w:id="950"/>
    <w:bookmarkStart w:name="z1243" w:id="95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951"/>
    <w:bookmarkStart w:name="z1244" w:id="95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952"/>
    <w:bookmarkStart w:name="z1245" w:id="953"/>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953"/>
    <w:bookmarkStart w:name="z1246" w:id="95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954"/>
    <w:bookmarkStart w:name="z1247" w:id="95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955"/>
    <w:bookmarkStart w:name="z1248" w:id="956"/>
    <w:p>
      <w:pPr>
        <w:spacing w:after="0"/>
        <w:ind w:left="0"/>
        <w:jc w:val="both"/>
      </w:pPr>
      <w:r>
        <w:rPr>
          <w:rFonts w:ascii="Times New Roman"/>
          <w:b w:val="false"/>
          <w:i w:val="false"/>
          <w:color w:val="000000"/>
          <w:sz w:val="28"/>
        </w:rPr>
        <w:t>
      2) нерезиденты:</w:t>
      </w:r>
    </w:p>
    <w:bookmarkEnd w:id="956"/>
    <w:bookmarkStart w:name="z1249" w:id="95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957"/>
    <w:bookmarkStart w:name="z1250" w:id="95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958"/>
    <w:bookmarkStart w:name="z1251" w:id="959"/>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959"/>
    <w:bookmarkStart w:name="z1252" w:id="96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960"/>
    <w:bookmarkStart w:name="z1253" w:id="96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961"/>
    <w:bookmarkStart w:name="z1254" w:id="962"/>
    <w:p>
      <w:pPr>
        <w:spacing w:after="0"/>
        <w:ind w:left="0"/>
        <w:jc w:val="both"/>
      </w:pPr>
      <w:r>
        <w:rPr>
          <w:rFonts w:ascii="Times New Roman"/>
          <w:b w:val="false"/>
          <w:i w:val="false"/>
          <w:color w:val="000000"/>
          <w:sz w:val="28"/>
        </w:rPr>
        <w:t>
      3) сестринская организация – организация, которая имеет общего с респондентом прямого инвестора, но ни данная организация, ни респондент не обладают 10% или более инструментов участия в капитале друг друга;</w:t>
      </w:r>
    </w:p>
    <w:bookmarkEnd w:id="962"/>
    <w:bookmarkStart w:name="z1255" w:id="963"/>
    <w:p>
      <w:pPr>
        <w:spacing w:after="0"/>
        <w:ind w:left="0"/>
        <w:jc w:val="both"/>
      </w:pPr>
      <w:r>
        <w:rPr>
          <w:rFonts w:ascii="Times New Roman"/>
          <w:b w:val="false"/>
          <w:i w:val="false"/>
          <w:color w:val="000000"/>
          <w:sz w:val="28"/>
        </w:rPr>
        <w:t>
      4) прямой инвестор – физическое или юридическое лицо, владеющее (или предполагающее владение) не менее 10% голосующих акций (голосов участников) или их эквивалента (вклады и паи для неакционерных организаций) в объекте прямого инвестирования;</w:t>
      </w:r>
    </w:p>
    <w:bookmarkEnd w:id="963"/>
    <w:bookmarkStart w:name="z1256" w:id="964"/>
    <w:p>
      <w:pPr>
        <w:spacing w:after="0"/>
        <w:ind w:left="0"/>
        <w:jc w:val="both"/>
      </w:pPr>
      <w:r>
        <w:rPr>
          <w:rFonts w:ascii="Times New Roman"/>
          <w:b w:val="false"/>
          <w:i w:val="false"/>
          <w:color w:val="000000"/>
          <w:sz w:val="28"/>
        </w:rPr>
        <w:t>
      5) объект прямого инвестирования – организация, в которой не менее 10% голосующих акций (голосов участников) или их эквивалента (вклады и паи для неакционерных организаций), принадлежит прямому инвестору;</w:t>
      </w:r>
    </w:p>
    <w:bookmarkEnd w:id="964"/>
    <w:bookmarkStart w:name="z1257" w:id="965"/>
    <w:p>
      <w:pPr>
        <w:spacing w:after="0"/>
        <w:ind w:left="0"/>
        <w:jc w:val="both"/>
      </w:pPr>
      <w:r>
        <w:rPr>
          <w:rFonts w:ascii="Times New Roman"/>
          <w:b w:val="false"/>
          <w:i w:val="false"/>
          <w:color w:val="000000"/>
          <w:sz w:val="28"/>
        </w:rPr>
        <w:t>
      6) инвестиционные фонды – акционерный или паевой инвестиционный фонд, созданный в соответствии с законодательством страны регистрации. Инвестиционные фонды являются структурой коллективного инвестирования, привлекающие средства посредством публичного выпуска акций или паев;</w:t>
      </w:r>
    </w:p>
    <w:bookmarkEnd w:id="965"/>
    <w:bookmarkStart w:name="z1258" w:id="966"/>
    <w:p>
      <w:pPr>
        <w:spacing w:after="0"/>
        <w:ind w:left="0"/>
        <w:jc w:val="both"/>
      </w:pPr>
      <w:r>
        <w:rPr>
          <w:rFonts w:ascii="Times New Roman"/>
          <w:b w:val="false"/>
          <w:i w:val="false"/>
          <w:color w:val="000000"/>
          <w:sz w:val="28"/>
        </w:rPr>
        <w:t>
      7) торговые (коммерческие) кредиты включают:</w:t>
      </w:r>
    </w:p>
    <w:bookmarkEnd w:id="966"/>
    <w:bookmarkStart w:name="z1259" w:id="967"/>
    <w:p>
      <w:pPr>
        <w:spacing w:after="0"/>
        <w:ind w:left="0"/>
        <w:jc w:val="both"/>
      </w:pPr>
      <w:r>
        <w:rPr>
          <w:rFonts w:ascii="Times New Roman"/>
          <w:b w:val="false"/>
          <w:i w:val="false"/>
          <w:color w:val="000000"/>
          <w:sz w:val="28"/>
        </w:rPr>
        <w:t>
      товары и услуги, предоставленные производителями, поставщиками и подрядчиками в соответствии с кредитными соглашениями;</w:t>
      </w:r>
    </w:p>
    <w:bookmarkEnd w:id="967"/>
    <w:bookmarkStart w:name="z1260" w:id="968"/>
    <w:p>
      <w:pPr>
        <w:spacing w:after="0"/>
        <w:ind w:left="0"/>
        <w:jc w:val="both"/>
      </w:pPr>
      <w:r>
        <w:rPr>
          <w:rFonts w:ascii="Times New Roman"/>
          <w:b w:val="false"/>
          <w:i w:val="false"/>
          <w:color w:val="000000"/>
          <w:sz w:val="28"/>
        </w:rPr>
        <w:t>
      задолженность по расчетам с поставщиками, подрядчиками (по обязательствам) либо с покупателями и заказчиками (по требованиям) на основе контрактов на поставку товаров, выполнение работ и оказание услуг;</w:t>
      </w:r>
    </w:p>
    <w:bookmarkEnd w:id="968"/>
    <w:bookmarkStart w:name="z1261" w:id="969"/>
    <w:p>
      <w:pPr>
        <w:spacing w:after="0"/>
        <w:ind w:left="0"/>
        <w:jc w:val="both"/>
      </w:pPr>
      <w:r>
        <w:rPr>
          <w:rFonts w:ascii="Times New Roman"/>
          <w:b w:val="false"/>
          <w:i w:val="false"/>
          <w:color w:val="000000"/>
          <w:sz w:val="28"/>
        </w:rPr>
        <w:t>
      авансы (предоплата), полученные (по обязательствам) и предоставленные (по требованиям) под поставку товаров, выполнение работ и оказание услуг.</w:t>
      </w:r>
    </w:p>
    <w:bookmarkEnd w:id="969"/>
    <w:bookmarkStart w:name="z1262" w:id="970"/>
    <w:p>
      <w:pPr>
        <w:spacing w:after="0"/>
        <w:ind w:left="0"/>
        <w:jc w:val="both"/>
      </w:pPr>
      <w:r>
        <w:rPr>
          <w:rFonts w:ascii="Times New Roman"/>
          <w:b w:val="false"/>
          <w:i w:val="false"/>
          <w:color w:val="000000"/>
          <w:sz w:val="28"/>
        </w:rPr>
        <w:t>
      Из данной категории исключаются обращающиеся коммерческие векселя (то есть векселя, которые могут быть реализованы владельцем до наступления срока их погашения), которые отражаются в долговых ценных бумагах;</w:t>
      </w:r>
    </w:p>
    <w:bookmarkEnd w:id="970"/>
    <w:bookmarkStart w:name="z1263" w:id="971"/>
    <w:p>
      <w:pPr>
        <w:spacing w:after="0"/>
        <w:ind w:left="0"/>
        <w:jc w:val="both"/>
      </w:pPr>
      <w:r>
        <w:rPr>
          <w:rFonts w:ascii="Times New Roman"/>
          <w:b w:val="false"/>
          <w:i w:val="false"/>
          <w:color w:val="000000"/>
          <w:sz w:val="28"/>
        </w:rPr>
        <w:t>
      8) прочие требования (обязательства), не включенные в другие категории, включают:</w:t>
      </w:r>
    </w:p>
    <w:bookmarkEnd w:id="971"/>
    <w:bookmarkStart w:name="z1264" w:id="972"/>
    <w:p>
      <w:pPr>
        <w:spacing w:after="0"/>
        <w:ind w:left="0"/>
        <w:jc w:val="both"/>
      </w:pPr>
      <w:r>
        <w:rPr>
          <w:rFonts w:ascii="Times New Roman"/>
          <w:b w:val="false"/>
          <w:i w:val="false"/>
          <w:color w:val="000000"/>
          <w:sz w:val="28"/>
        </w:rPr>
        <w:t>
      задолженность или авансы по покупке, продаже финансовых активов (ценных бумаг, долей участия), недвижимости, нематериальных активов, которые не включаются в торговые (коммерческие) кредиты и авансы и ссуды;</w:t>
      </w:r>
    </w:p>
    <w:bookmarkEnd w:id="972"/>
    <w:bookmarkStart w:name="z1265" w:id="973"/>
    <w:p>
      <w:pPr>
        <w:spacing w:after="0"/>
        <w:ind w:left="0"/>
        <w:jc w:val="both"/>
      </w:pPr>
      <w:r>
        <w:rPr>
          <w:rFonts w:ascii="Times New Roman"/>
          <w:b w:val="false"/>
          <w:i w:val="false"/>
          <w:color w:val="000000"/>
          <w:sz w:val="28"/>
        </w:rPr>
        <w:t>
      задолженность или авансы по объявленным, но не оплаченным в предыдущих периодах дивидендам;</w:t>
      </w:r>
    </w:p>
    <w:bookmarkEnd w:id="973"/>
    <w:bookmarkStart w:name="z1266" w:id="974"/>
    <w:p>
      <w:pPr>
        <w:spacing w:after="0"/>
        <w:ind w:left="0"/>
        <w:jc w:val="both"/>
      </w:pPr>
      <w:r>
        <w:rPr>
          <w:rFonts w:ascii="Times New Roman"/>
          <w:b w:val="false"/>
          <w:i w:val="false"/>
          <w:color w:val="000000"/>
          <w:sz w:val="28"/>
        </w:rPr>
        <w:t>
      задолженность по начисленным, но не оплаченным налогам, начисленным, но не оплаченным штрафам и пеням за просрочку уплаты налогов;</w:t>
      </w:r>
    </w:p>
    <w:bookmarkEnd w:id="974"/>
    <w:bookmarkStart w:name="z1267" w:id="975"/>
    <w:p>
      <w:pPr>
        <w:spacing w:after="0"/>
        <w:ind w:left="0"/>
        <w:jc w:val="both"/>
      </w:pPr>
      <w:r>
        <w:rPr>
          <w:rFonts w:ascii="Times New Roman"/>
          <w:b w:val="false"/>
          <w:i w:val="false"/>
          <w:color w:val="000000"/>
          <w:sz w:val="28"/>
        </w:rPr>
        <w:t>
      задолженность по начисленным, но не оплаченным штрафам и пеням, налагаемым судами или иными государственными учреждениями;</w:t>
      </w:r>
    </w:p>
    <w:bookmarkEnd w:id="975"/>
    <w:bookmarkStart w:name="z1268" w:id="976"/>
    <w:p>
      <w:pPr>
        <w:spacing w:after="0"/>
        <w:ind w:left="0"/>
        <w:jc w:val="both"/>
      </w:pPr>
      <w:r>
        <w:rPr>
          <w:rFonts w:ascii="Times New Roman"/>
          <w:b w:val="false"/>
          <w:i w:val="false"/>
          <w:color w:val="000000"/>
          <w:sz w:val="28"/>
        </w:rPr>
        <w:t>
      задолженность третьим лицам по начисленным, но не оплаченным комиссионным сборам или сборам, представляющим собой плату за финансовые услуги;</w:t>
      </w:r>
    </w:p>
    <w:bookmarkEnd w:id="976"/>
    <w:bookmarkStart w:name="z1269" w:id="977"/>
    <w:p>
      <w:pPr>
        <w:spacing w:after="0"/>
        <w:ind w:left="0"/>
        <w:jc w:val="both"/>
      </w:pPr>
      <w:r>
        <w:rPr>
          <w:rFonts w:ascii="Times New Roman"/>
          <w:b w:val="false"/>
          <w:i w:val="false"/>
          <w:color w:val="000000"/>
          <w:sz w:val="28"/>
        </w:rPr>
        <w:t>
      задолженность по расчетам с клиентами – для финансовых посредников (брокеров, дилеров, управляющих компаний и другие);</w:t>
      </w:r>
    </w:p>
    <w:bookmarkEnd w:id="977"/>
    <w:bookmarkStart w:name="z1270" w:id="978"/>
    <w:p>
      <w:pPr>
        <w:spacing w:after="0"/>
        <w:ind w:left="0"/>
        <w:jc w:val="both"/>
      </w:pPr>
      <w:r>
        <w:rPr>
          <w:rFonts w:ascii="Times New Roman"/>
          <w:b w:val="false"/>
          <w:i w:val="false"/>
          <w:color w:val="000000"/>
          <w:sz w:val="28"/>
        </w:rPr>
        <w:t>
      задолженность по счетам клиентов и депонентов АО "Центральный депозитарий ценных бумаг", АО "Казахстанская фондовая биржа" и АО "Казпочта".</w:t>
      </w:r>
    </w:p>
    <w:bookmarkEnd w:id="978"/>
    <w:bookmarkStart w:name="z1271" w:id="979"/>
    <w:p>
      <w:pPr>
        <w:spacing w:after="0"/>
        <w:ind w:left="0"/>
        <w:jc w:val="both"/>
      </w:pPr>
      <w:r>
        <w:rPr>
          <w:rFonts w:ascii="Times New Roman"/>
          <w:b w:val="false"/>
          <w:i w:val="false"/>
          <w:color w:val="000000"/>
          <w:sz w:val="28"/>
        </w:rPr>
        <w:t>
      7. Все суммы в отчете отражаются в тысячах долларов Соединенных Штатов Америки (далее – США), в целых числах.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979"/>
    <w:bookmarkStart w:name="z1272" w:id="980"/>
    <w:p>
      <w:pPr>
        <w:spacing w:after="0"/>
        <w:ind w:left="0"/>
        <w:jc w:val="both"/>
      </w:pPr>
      <w:r>
        <w:rPr>
          <w:rFonts w:ascii="Times New Roman"/>
          <w:b w:val="false"/>
          <w:i w:val="false"/>
          <w:color w:val="000000"/>
          <w:sz w:val="28"/>
        </w:rPr>
        <w:t>
      Для конвертации используются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 средневзвешенные курсы за отчетный период, для остатков на начало и конец квартала – курсы на соответствующую дату.</w:t>
      </w:r>
    </w:p>
    <w:bookmarkEnd w:id="980"/>
    <w:bookmarkStart w:name="z1273" w:id="981"/>
    <w:p>
      <w:pPr>
        <w:spacing w:after="0"/>
        <w:ind w:left="0"/>
        <w:jc w:val="both"/>
      </w:pPr>
      <w:r>
        <w:rPr>
          <w:rFonts w:ascii="Times New Roman"/>
          <w:b w:val="false"/>
          <w:i w:val="false"/>
          <w:color w:val="000000"/>
          <w:sz w:val="28"/>
        </w:rPr>
        <w:t>
      Финансовые операции и доход, деноминированные в иных валютах, чем доллары США, переводятся в доллары США по курсу на дату совершения операции. Позиции на начало и конец квартала, деноминированные в иных валютах, конвертируются в доллары США по курсу на соответствующую дату.</w:t>
      </w:r>
    </w:p>
    <w:bookmarkEnd w:id="981"/>
    <w:bookmarkStart w:name="z1274" w:id="982"/>
    <w:p>
      <w:pPr>
        <w:spacing w:after="0"/>
        <w:ind w:left="0"/>
        <w:jc w:val="both"/>
      </w:pPr>
      <w:r>
        <w:rPr>
          <w:rFonts w:ascii="Times New Roman"/>
          <w:b w:val="false"/>
          <w:i w:val="false"/>
          <w:color w:val="000000"/>
          <w:sz w:val="28"/>
        </w:rPr>
        <w:t>
      8. Все виды доходов отражаются на валовой основе, то есть без вычета налогов.</w:t>
      </w:r>
    </w:p>
    <w:bookmarkEnd w:id="982"/>
    <w:bookmarkStart w:name="z1275" w:id="983"/>
    <w:p>
      <w:pPr>
        <w:spacing w:after="0"/>
        <w:ind w:left="0"/>
        <w:jc w:val="both"/>
      </w:pPr>
      <w:r>
        <w:rPr>
          <w:rFonts w:ascii="Times New Roman"/>
          <w:b w:val="false"/>
          <w:i w:val="false"/>
          <w:color w:val="000000"/>
          <w:sz w:val="28"/>
        </w:rPr>
        <w:t>
      9. Классификация финансовых инструментов на краткосрочные (до 1 (одного) года включительно) и долгосрочные (более 1 (одного) года) производится по первоначальному сроку, за исключением револьверных возобновляемых кредитов, которые классифицируются как краткосрочные.</w:t>
      </w:r>
    </w:p>
    <w:bookmarkEnd w:id="983"/>
    <w:bookmarkStart w:name="z1276" w:id="984"/>
    <w:p>
      <w:pPr>
        <w:spacing w:after="0"/>
        <w:ind w:left="0"/>
        <w:jc w:val="both"/>
      </w:pPr>
      <w:r>
        <w:rPr>
          <w:rFonts w:ascii="Times New Roman"/>
          <w:b w:val="false"/>
          <w:i w:val="false"/>
          <w:color w:val="000000"/>
          <w:sz w:val="28"/>
        </w:rPr>
        <w:t>
      Просроченная задолженность по финансовому инструменту отражается вместе с финансовым инструментом. Просроченная задолженность по доходу по финансовому инструменту отражается вместе с доходом по финансовому инструменту.</w:t>
      </w:r>
    </w:p>
    <w:bookmarkEnd w:id="984"/>
    <w:bookmarkStart w:name="z1277" w:id="985"/>
    <w:p>
      <w:pPr>
        <w:spacing w:after="0"/>
        <w:ind w:left="0"/>
        <w:jc w:val="both"/>
      </w:pPr>
      <w:r>
        <w:rPr>
          <w:rFonts w:ascii="Times New Roman"/>
          <w:b w:val="false"/>
          <w:i w:val="false"/>
          <w:color w:val="000000"/>
          <w:sz w:val="28"/>
        </w:rPr>
        <w:t>
      Штрафы и пени за просроченную задолженность по финансовому инструменту и (или) за просроченную задолженность по доходу по финансовому инструменту отражаются вместе с доходом по финансовому инструменту.</w:t>
      </w:r>
    </w:p>
    <w:bookmarkEnd w:id="985"/>
    <w:bookmarkStart w:name="z1278" w:id="986"/>
    <w:p>
      <w:pPr>
        <w:spacing w:after="0"/>
        <w:ind w:left="0"/>
        <w:jc w:val="both"/>
      </w:pPr>
      <w:r>
        <w:rPr>
          <w:rFonts w:ascii="Times New Roman"/>
          <w:b w:val="false"/>
          <w:i w:val="false"/>
          <w:color w:val="000000"/>
          <w:sz w:val="28"/>
        </w:rPr>
        <w:t>
      10. Первичные статистические данные отражаются в разбивке по странам-партнерам. Если количество стран-партнеров превышает имеющееся в форме количество граф, добавляются недостающие графы.</w:t>
      </w:r>
    </w:p>
    <w:bookmarkEnd w:id="986"/>
    <w:bookmarkStart w:name="z1279" w:id="987"/>
    <w:p>
      <w:pPr>
        <w:spacing w:after="0"/>
        <w:ind w:left="0"/>
        <w:jc w:val="both"/>
      </w:pPr>
      <w:r>
        <w:rPr>
          <w:rFonts w:ascii="Times New Roman"/>
          <w:b w:val="false"/>
          <w:i w:val="false"/>
          <w:color w:val="000000"/>
          <w:sz w:val="28"/>
        </w:rPr>
        <w:t>
      В части 1.2 раздела 1 сведения отражаются в разбивке по наименованию партнера-нерезидента и указанию страны его регистрации. Наименования нерезидентов пишется буквами латинского алфавита, а по нерезидентам, чье наименование зарегистрировано на русском языке, – буквами русского алфавита.</w:t>
      </w:r>
    </w:p>
    <w:bookmarkEnd w:id="987"/>
    <w:bookmarkStart w:name="z1280" w:id="988"/>
    <w:p>
      <w:pPr>
        <w:spacing w:after="0"/>
        <w:ind w:left="0"/>
        <w:jc w:val="both"/>
      </w:pPr>
      <w:r>
        <w:rPr>
          <w:rFonts w:ascii="Times New Roman"/>
          <w:b w:val="false"/>
          <w:i w:val="false"/>
          <w:color w:val="000000"/>
          <w:sz w:val="28"/>
        </w:rPr>
        <w:t>
      Если объемы операций и позиций (остатков) по каждой отдельной стране не превышают одной тысячи долларов США, допускается объединять несколько стран и относить их к стране "Другие страны".</w:t>
      </w:r>
    </w:p>
    <w:bookmarkEnd w:id="988"/>
    <w:bookmarkStart w:name="z1281" w:id="989"/>
    <w:p>
      <w:pPr>
        <w:spacing w:after="0"/>
        <w:ind w:left="0"/>
        <w:jc w:val="both"/>
      </w:pPr>
      <w:r>
        <w:rPr>
          <w:rFonts w:ascii="Times New Roman"/>
          <w:b w:val="false"/>
          <w:i w:val="false"/>
          <w:color w:val="000000"/>
          <w:sz w:val="28"/>
        </w:rPr>
        <w:t>
      Если разбивка сумм по строкам "Переоценка" и "Прочие изменения" в отдельности по каждой стране невозможна, допускается заполнение общей суммой по стране "Другие страны" отдельно по каждой из строк.</w:t>
      </w:r>
    </w:p>
    <w:bookmarkEnd w:id="989"/>
    <w:bookmarkStart w:name="z1282" w:id="990"/>
    <w:p>
      <w:pPr>
        <w:spacing w:after="0"/>
        <w:ind w:left="0"/>
        <w:jc w:val="both"/>
      </w:pPr>
      <w:r>
        <w:rPr>
          <w:rFonts w:ascii="Times New Roman"/>
          <w:b w:val="false"/>
          <w:i w:val="false"/>
          <w:color w:val="000000"/>
          <w:sz w:val="28"/>
        </w:rPr>
        <w:t>
      В части 5.1 раздела 5 наличные евро отражаются по стране "Другие страны", наличные по остальным валютам отражаются по стране-эмитенту соответствующей валюты. Например, наличные в российских рублях – по стране Российская Федерация, в долларах США – по Соединенным Штатам Америки и так далее.</w:t>
      </w:r>
    </w:p>
    <w:bookmarkEnd w:id="990"/>
    <w:bookmarkStart w:name="z1283" w:id="991"/>
    <w:p>
      <w:pPr>
        <w:spacing w:after="0"/>
        <w:ind w:left="0"/>
        <w:jc w:val="both"/>
      </w:pPr>
      <w:r>
        <w:rPr>
          <w:rFonts w:ascii="Times New Roman"/>
          <w:b w:val="false"/>
          <w:i w:val="false"/>
          <w:color w:val="000000"/>
          <w:sz w:val="28"/>
        </w:rPr>
        <w:t>
      Международные финансовые организации отражаются по стране "Международные организации".</w:t>
      </w:r>
    </w:p>
    <w:bookmarkEnd w:id="991"/>
    <w:bookmarkStart w:name="z1284" w:id="992"/>
    <w:p>
      <w:pPr>
        <w:spacing w:after="0"/>
        <w:ind w:left="0"/>
        <w:jc w:val="both"/>
      </w:pPr>
      <w:r>
        <w:rPr>
          <w:rFonts w:ascii="Times New Roman"/>
          <w:b w:val="false"/>
          <w:i w:val="false"/>
          <w:color w:val="000000"/>
          <w:sz w:val="28"/>
        </w:rPr>
        <w:t>
      11. В отчете не отражаются требования и обязательства зарубежных филиалов респондента к нерезидентам.</w:t>
      </w:r>
    </w:p>
    <w:bookmarkEnd w:id="992"/>
    <w:bookmarkStart w:name="z1285" w:id="993"/>
    <w:p>
      <w:pPr>
        <w:spacing w:after="0"/>
        <w:ind w:left="0"/>
        <w:jc w:val="both"/>
      </w:pPr>
      <w:r>
        <w:rPr>
          <w:rFonts w:ascii="Times New Roman"/>
          <w:b w:val="false"/>
          <w:i w:val="false"/>
          <w:color w:val="000000"/>
          <w:sz w:val="28"/>
        </w:rPr>
        <w:t>
      12. Акции и другие ценные бумаги на конец отчетного периода отражаются по рыночной стоимости. Для оценки позиций (остатков) по акциям и другим ценным бумагам используется один из следующих методов в порядке предпочтения по убыванию:</w:t>
      </w:r>
    </w:p>
    <w:bookmarkEnd w:id="993"/>
    <w:bookmarkStart w:name="z1286" w:id="994"/>
    <w:p>
      <w:pPr>
        <w:spacing w:after="0"/>
        <w:ind w:left="0"/>
        <w:jc w:val="both"/>
      </w:pPr>
      <w:r>
        <w:rPr>
          <w:rFonts w:ascii="Times New Roman"/>
          <w:b w:val="false"/>
          <w:i w:val="false"/>
          <w:color w:val="000000"/>
          <w:sz w:val="28"/>
        </w:rPr>
        <w:t>
      по средней рыночной цене (между ценой продажи и ценой покупки на фондовых рынках) на соответствующую дату;</w:t>
      </w:r>
    </w:p>
    <w:bookmarkEnd w:id="994"/>
    <w:bookmarkStart w:name="z1287" w:id="995"/>
    <w:p>
      <w:pPr>
        <w:spacing w:after="0"/>
        <w:ind w:left="0"/>
        <w:jc w:val="both"/>
      </w:pPr>
      <w:r>
        <w:rPr>
          <w:rFonts w:ascii="Times New Roman"/>
          <w:b w:val="false"/>
          <w:i w:val="false"/>
          <w:color w:val="000000"/>
          <w:sz w:val="28"/>
        </w:rPr>
        <w:t>
      по стоимости недавно проведенной операции.</w:t>
      </w:r>
    </w:p>
    <w:bookmarkEnd w:id="995"/>
    <w:bookmarkStart w:name="z1288" w:id="996"/>
    <w:p>
      <w:pPr>
        <w:spacing w:after="0"/>
        <w:ind w:left="0"/>
        <w:jc w:val="both"/>
      </w:pPr>
      <w:r>
        <w:rPr>
          <w:rFonts w:ascii="Times New Roman"/>
          <w:b w:val="false"/>
          <w:i w:val="false"/>
          <w:color w:val="000000"/>
          <w:sz w:val="28"/>
        </w:rPr>
        <w:t>
      В случае возникновения затруднений в оценке рыночной стоимости сведения отражаются по балансовой стоимости.</w:t>
      </w:r>
    </w:p>
    <w:bookmarkEnd w:id="996"/>
    <w:bookmarkStart w:name="z1289" w:id="997"/>
    <w:p>
      <w:pPr>
        <w:spacing w:after="0"/>
        <w:ind w:left="0"/>
        <w:jc w:val="both"/>
      </w:pPr>
      <w:r>
        <w:rPr>
          <w:rFonts w:ascii="Times New Roman"/>
          <w:b w:val="false"/>
          <w:i w:val="false"/>
          <w:color w:val="000000"/>
          <w:sz w:val="28"/>
        </w:rPr>
        <w:t>
      Операции с акциями и другими ценными бумагами отражаются по фактической цене сделки.</w:t>
      </w:r>
    </w:p>
    <w:bookmarkEnd w:id="997"/>
    <w:bookmarkStart w:name="z1290" w:id="998"/>
    <w:p>
      <w:pPr>
        <w:spacing w:after="0"/>
        <w:ind w:left="0"/>
        <w:jc w:val="both"/>
      </w:pPr>
      <w:r>
        <w:rPr>
          <w:rFonts w:ascii="Times New Roman"/>
          <w:b w:val="false"/>
          <w:i w:val="false"/>
          <w:color w:val="000000"/>
          <w:sz w:val="28"/>
        </w:rPr>
        <w:t>
      В части 10.1 раздела 10 по строке 2211036 при наличии информации указывается рыночная стоимость организации, приходящаяся на долю нерезидентов на конец отчетного периода.</w:t>
      </w:r>
    </w:p>
    <w:bookmarkEnd w:id="998"/>
    <w:bookmarkStart w:name="z1291" w:id="999"/>
    <w:p>
      <w:pPr>
        <w:spacing w:after="0"/>
        <w:ind w:left="0"/>
        <w:jc w:val="both"/>
      </w:pPr>
      <w:r>
        <w:rPr>
          <w:rFonts w:ascii="Times New Roman"/>
          <w:b w:val="false"/>
          <w:i w:val="false"/>
          <w:color w:val="000000"/>
          <w:sz w:val="28"/>
        </w:rPr>
        <w:t>
      13. По строке "Увеличение в результате операций" по Активам (Обязательствам, Капиталу) отражаются:</w:t>
      </w:r>
    </w:p>
    <w:bookmarkEnd w:id="999"/>
    <w:bookmarkStart w:name="z1292" w:id="1000"/>
    <w:p>
      <w:pPr>
        <w:spacing w:after="0"/>
        <w:ind w:left="0"/>
        <w:jc w:val="both"/>
      </w:pPr>
      <w:r>
        <w:rPr>
          <w:rFonts w:ascii="Times New Roman"/>
          <w:b w:val="false"/>
          <w:i w:val="false"/>
          <w:color w:val="000000"/>
          <w:sz w:val="28"/>
        </w:rPr>
        <w:t>
      в случае ценных бумаг, долей участия в капитале (коды строк 1111002, 1211002, 1311002, 1412002, 1414002, 1122002, 1222002, 1322002, 1422102, 1422202, 2422202, 2211002, 2111002, 2311002, 2411002, 2213002, 2113002, 2313002, 2413002)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000"/>
    <w:bookmarkStart w:name="z1293" w:id="1001"/>
    <w:p>
      <w:pPr>
        <w:spacing w:after="0"/>
        <w:ind w:left="0"/>
        <w:jc w:val="both"/>
      </w:pPr>
      <w:r>
        <w:rPr>
          <w:rFonts w:ascii="Times New Roman"/>
          <w:b w:val="false"/>
          <w:i w:val="false"/>
          <w:color w:val="000000"/>
          <w:sz w:val="28"/>
        </w:rPr>
        <w:t>
      в случае наличной иностранной валюты, банковских счетов организации в банках-нерезидентах (коды строк 1426102, 1426202) – увеличение наличной иностранной валюты в кассе, поступление средств на банковские счета, включая текущие счета, вклады, депозиты, открытые на имя Вашей организации;</w:t>
      </w:r>
    </w:p>
    <w:bookmarkEnd w:id="1001"/>
    <w:bookmarkStart w:name="z1294" w:id="1002"/>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1024002, 1124002, 1224002, 1324002, 1424102, 1424202, 1025002, 1125002, 1225002, 1325002, 1425102, 1425202, 2024002, 2124002, 2224002, 2324002, 2424102, 2424202, 2025002, 2125002, 2225002, 2325002, 2425102, 2425202, 2428202) – предоставление (получение) материальных (товарных) и финансовых ценностей и услуг в рассрочку (в кредит), пролонгация из краткосрочной в долгосрочную задолженность, капитализация вознаграждения (отнесение вознаграждения к основной сумме долга), обмен иного финансового инструмента на задолженность;</w:t>
      </w:r>
    </w:p>
    <w:bookmarkEnd w:id="1002"/>
    <w:bookmarkStart w:name="z1295" w:id="1003"/>
    <w:p>
      <w:pPr>
        <w:spacing w:after="0"/>
        <w:ind w:left="0"/>
        <w:jc w:val="both"/>
      </w:pPr>
      <w:r>
        <w:rPr>
          <w:rFonts w:ascii="Times New Roman"/>
          <w:b w:val="false"/>
          <w:i w:val="false"/>
          <w:color w:val="000000"/>
          <w:sz w:val="28"/>
        </w:rPr>
        <w:t>
      в случае производных финансовых инструментов (коды строк 1431002, 1432002, 2431002, 2432002, 2433002) – выплата премий по опционам, реализованная прибыль по форвардным (фьючерсным) контрактам.</w:t>
      </w:r>
    </w:p>
    <w:bookmarkEnd w:id="1003"/>
    <w:bookmarkStart w:name="z1296" w:id="1004"/>
    <w:p>
      <w:pPr>
        <w:spacing w:after="0"/>
        <w:ind w:left="0"/>
        <w:jc w:val="both"/>
      </w:pPr>
      <w:r>
        <w:rPr>
          <w:rFonts w:ascii="Times New Roman"/>
          <w:b w:val="false"/>
          <w:i w:val="false"/>
          <w:color w:val="000000"/>
          <w:sz w:val="28"/>
        </w:rPr>
        <w:t>
      По строке "Уменьшение в результате операций" по Активам (Обязательствам, Капиталу) отражаются:</w:t>
      </w:r>
    </w:p>
    <w:bookmarkEnd w:id="1004"/>
    <w:bookmarkStart w:name="z1297" w:id="1005"/>
    <w:p>
      <w:pPr>
        <w:spacing w:after="0"/>
        <w:ind w:left="0"/>
        <w:jc w:val="both"/>
      </w:pPr>
      <w:r>
        <w:rPr>
          <w:rFonts w:ascii="Times New Roman"/>
          <w:b w:val="false"/>
          <w:i w:val="false"/>
          <w:color w:val="000000"/>
          <w:sz w:val="28"/>
        </w:rPr>
        <w:t>
      в случае ценных бумаг, долей участия в капитале (коды строк 1111003, 1211003, 1311003, 1412003, 1414003, 1122003, 1222003, 1322003, 1422103, 1422203, 2422203, 2211003, 2111003, 2311003, 2411003, 2213003, 2113003, 2313003, 2413003)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005"/>
    <w:bookmarkStart w:name="z1298" w:id="1006"/>
    <w:p>
      <w:pPr>
        <w:spacing w:after="0"/>
        <w:ind w:left="0"/>
        <w:jc w:val="both"/>
      </w:pPr>
      <w:r>
        <w:rPr>
          <w:rFonts w:ascii="Times New Roman"/>
          <w:b w:val="false"/>
          <w:i w:val="false"/>
          <w:color w:val="000000"/>
          <w:sz w:val="28"/>
        </w:rPr>
        <w:t>
      в случае наличной иностранной валюты, банковских счетов Вашей организации в банках-нерезидентах (коды строк 1426103, 1426203) – уменьшение наличной иностранной валюты в кассе, уменьшение средств на банковских счетах, включая текущие счета, вклады, депозиты, открытых на имя Вашей организации;</w:t>
      </w:r>
    </w:p>
    <w:bookmarkEnd w:id="1006"/>
    <w:bookmarkStart w:name="z1299" w:id="1007"/>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1024003, 1124003, 1224003, 1324003, 1424103, 1424203, 1025003, 1125003, 1225003, 1325003, 1425103, 1425203, 2024003, 2124003, 2224003, 2324003, 2424103, 2424203, 2025003, 2125003, 2225003, 2325003, 2425103, 2425203, 2428203) – выплаты по основной сумме долга, пролонгация из краткосрочной в долгосрочную задолженность, обмен задолженности на иной финансовый инструмент;</w:t>
      </w:r>
    </w:p>
    <w:bookmarkEnd w:id="1007"/>
    <w:bookmarkStart w:name="z1300" w:id="1008"/>
    <w:p>
      <w:pPr>
        <w:spacing w:after="0"/>
        <w:ind w:left="0"/>
        <w:jc w:val="both"/>
      </w:pPr>
      <w:r>
        <w:rPr>
          <w:rFonts w:ascii="Times New Roman"/>
          <w:b w:val="false"/>
          <w:i w:val="false"/>
          <w:color w:val="000000"/>
          <w:sz w:val="28"/>
        </w:rPr>
        <w:t>
      в случае производных финансовых инструментов (коды строк 1431003, 1432003, 2431003, 2432003, 2433003)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008"/>
    <w:bookmarkStart w:name="z1301" w:id="1009"/>
    <w:p>
      <w:pPr>
        <w:spacing w:after="0"/>
        <w:ind w:left="0"/>
        <w:jc w:val="both"/>
      </w:pPr>
      <w:r>
        <w:rPr>
          <w:rFonts w:ascii="Times New Roman"/>
          <w:b w:val="false"/>
          <w:i w:val="false"/>
          <w:color w:val="000000"/>
          <w:sz w:val="28"/>
        </w:rPr>
        <w:t>
      14. По всем строкам "Переоценка" отражаются изменения за отчетный период стоимости (объема) финансовых активов и обязательств в результате изменения курсов валют, цены финансового инструмента.</w:t>
      </w:r>
    </w:p>
    <w:bookmarkEnd w:id="1009"/>
    <w:bookmarkStart w:name="z1302" w:id="1010"/>
    <w:p>
      <w:pPr>
        <w:spacing w:after="0"/>
        <w:ind w:left="0"/>
        <w:jc w:val="both"/>
      </w:pPr>
      <w:r>
        <w:rPr>
          <w:rFonts w:ascii="Times New Roman"/>
          <w:b w:val="false"/>
          <w:i w:val="false"/>
          <w:color w:val="000000"/>
          <w:sz w:val="28"/>
        </w:rPr>
        <w:t>
      Переоценка стоимости за счет колебаний курсов валют или колебаний рыночных цен отражается на нетто-основе и может составить как положительное, так и отрицательное значение.</w:t>
      </w:r>
    </w:p>
    <w:bookmarkEnd w:id="1010"/>
    <w:bookmarkStart w:name="z1303" w:id="1011"/>
    <w:p>
      <w:pPr>
        <w:spacing w:after="0"/>
        <w:ind w:left="0"/>
        <w:jc w:val="both"/>
      </w:pPr>
      <w:r>
        <w:rPr>
          <w:rFonts w:ascii="Times New Roman"/>
          <w:b w:val="false"/>
          <w:i w:val="false"/>
          <w:color w:val="000000"/>
          <w:sz w:val="28"/>
        </w:rPr>
        <w:t>
      15. По всем строкам "Прочие изменения" отражаются изменения за отчетный период стоимости (объема) финансовых активов и обязательств, обусловленных иными, чем операции или переоценка, причинами.</w:t>
      </w:r>
    </w:p>
    <w:bookmarkEnd w:id="1011"/>
    <w:bookmarkStart w:name="z1304" w:id="1012"/>
    <w:p>
      <w:pPr>
        <w:spacing w:after="0"/>
        <w:ind w:left="0"/>
        <w:jc w:val="both"/>
      </w:pPr>
      <w:r>
        <w:rPr>
          <w:rFonts w:ascii="Times New Roman"/>
          <w:b w:val="false"/>
          <w:i w:val="false"/>
          <w:color w:val="000000"/>
          <w:sz w:val="28"/>
        </w:rPr>
        <w:t>
      К ним относятся изменения в результате экономического возникновения и выбытия активов, изменение в финансовых активах, вызванных изменением резидентной принадлежности институциональных единиц и (или) изменением связности институциональных единиц. Изменение позиции по отдельным финансовым инструментам за счет списания "за баланс" задолженности кредитором в одностороннем порядке,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за счет изменения резидентности партнера и прочее.</w:t>
      </w:r>
    </w:p>
    <w:bookmarkEnd w:id="1012"/>
    <w:bookmarkStart w:name="z1305" w:id="1013"/>
    <w:p>
      <w:pPr>
        <w:spacing w:after="0"/>
        <w:ind w:left="0"/>
        <w:jc w:val="both"/>
      </w:pPr>
      <w:r>
        <w:rPr>
          <w:rFonts w:ascii="Times New Roman"/>
          <w:b w:val="false"/>
          <w:i w:val="false"/>
          <w:color w:val="000000"/>
          <w:sz w:val="28"/>
        </w:rPr>
        <w:t>
      Переуступка требований (перевод долга) между нерезидентами Республики Казахстан отражается по строке "Прочие изменения" по странам этих нерезидентов.</w:t>
      </w:r>
    </w:p>
    <w:bookmarkEnd w:id="1013"/>
    <w:bookmarkStart w:name="z1306" w:id="1014"/>
    <w:p>
      <w:pPr>
        <w:spacing w:after="0"/>
        <w:ind w:left="0"/>
        <w:jc w:val="both"/>
      </w:pPr>
      <w:r>
        <w:rPr>
          <w:rFonts w:ascii="Times New Roman"/>
          <w:b w:val="false"/>
          <w:i w:val="false"/>
          <w:color w:val="000000"/>
          <w:sz w:val="28"/>
        </w:rPr>
        <w:t>
      Также в "Прочих изменениях" отражается исправление ранее допущенных ошибок при заполнении отчета (исправление задолженности на конец периода, предшествующего отчетному).</w:t>
      </w:r>
    </w:p>
    <w:bookmarkEnd w:id="1014"/>
    <w:bookmarkStart w:name="z1307" w:id="1015"/>
    <w:p>
      <w:pPr>
        <w:spacing w:after="0"/>
        <w:ind w:left="0"/>
        <w:jc w:val="both"/>
      </w:pPr>
      <w:r>
        <w:rPr>
          <w:rFonts w:ascii="Times New Roman"/>
          <w:b w:val="false"/>
          <w:i w:val="false"/>
          <w:color w:val="000000"/>
          <w:sz w:val="28"/>
        </w:rPr>
        <w:t>
      "Прочие изменения" отражаются на нетто-основе и имеют положительное или отрицательное значение.</w:t>
      </w:r>
    </w:p>
    <w:bookmarkEnd w:id="1015"/>
    <w:bookmarkStart w:name="z1308" w:id="1016"/>
    <w:p>
      <w:pPr>
        <w:spacing w:after="0"/>
        <w:ind w:left="0"/>
        <w:jc w:val="both"/>
      </w:pPr>
      <w:r>
        <w:rPr>
          <w:rFonts w:ascii="Times New Roman"/>
          <w:b w:val="false"/>
          <w:i w:val="false"/>
          <w:color w:val="000000"/>
          <w:sz w:val="28"/>
        </w:rPr>
        <w:t>
      В комментариях расшифровываются все виды прочих изменений позиции за отчетный квартал.</w:t>
      </w:r>
    </w:p>
    <w:bookmarkEnd w:id="1016"/>
    <w:bookmarkStart w:name="z1309" w:id="1017"/>
    <w:p>
      <w:pPr>
        <w:spacing w:after="0"/>
        <w:ind w:left="0"/>
        <w:jc w:val="both"/>
      </w:pPr>
      <w:r>
        <w:rPr>
          <w:rFonts w:ascii="Times New Roman"/>
          <w:b w:val="false"/>
          <w:i w:val="false"/>
          <w:color w:val="000000"/>
          <w:sz w:val="28"/>
        </w:rPr>
        <w:t>
      16. Совместная деятельность с нерезидентами без образования юридического лица отражается в отчете в соответствии с классификацией финансового инструмента в бухгалтерском учете респондента.</w:t>
      </w:r>
    </w:p>
    <w:bookmarkEnd w:id="1017"/>
    <w:bookmarkStart w:name="z1310" w:id="1018"/>
    <w:p>
      <w:pPr>
        <w:spacing w:after="0"/>
        <w:ind w:left="0"/>
        <w:jc w:val="both"/>
      </w:pPr>
      <w:r>
        <w:rPr>
          <w:rFonts w:ascii="Times New Roman"/>
          <w:b w:val="false"/>
          <w:i w:val="false"/>
          <w:color w:val="000000"/>
          <w:sz w:val="28"/>
        </w:rPr>
        <w:t>
      17. Страховые организации не отражают в отчете информацию о страховых резервах.</w:t>
      </w:r>
    </w:p>
    <w:bookmarkEnd w:id="1018"/>
    <w:bookmarkStart w:name="z1311" w:id="1019"/>
    <w:p>
      <w:pPr>
        <w:spacing w:after="0"/>
        <w:ind w:left="0"/>
        <w:jc w:val="both"/>
      </w:pPr>
      <w:r>
        <w:rPr>
          <w:rFonts w:ascii="Times New Roman"/>
          <w:b w:val="false"/>
          <w:i w:val="false"/>
          <w:color w:val="000000"/>
          <w:sz w:val="28"/>
        </w:rPr>
        <w:t xml:space="preserve">
      18. Отчет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одного отчета разными способами датой представления отчета считается ранняя из дат. </w:t>
      </w:r>
    </w:p>
    <w:bookmarkEnd w:id="1019"/>
    <w:bookmarkStart w:name="z1312" w:id="1020"/>
    <w:p>
      <w:pPr>
        <w:spacing w:after="0"/>
        <w:ind w:left="0"/>
        <w:jc w:val="both"/>
      </w:pPr>
      <w:r>
        <w:rPr>
          <w:rFonts w:ascii="Times New Roman"/>
          <w:b w:val="false"/>
          <w:i w:val="false"/>
          <w:color w:val="000000"/>
          <w:sz w:val="28"/>
        </w:rPr>
        <w:t>
      При представлении отчета на бумажных носителях респондент представляет только те части разделов статистической формы, по которым заполнена информация. При этом в содержании статистической формы указывается наличие заполненных частей разделов.</w:t>
      </w:r>
    </w:p>
    <w:bookmarkEnd w:id="1020"/>
    <w:bookmarkStart w:name="z1313" w:id="1021"/>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021"/>
    <w:bookmarkStart w:name="z1314" w:id="1022"/>
    <w:p>
      <w:pPr>
        <w:spacing w:after="0"/>
        <w:ind w:left="0"/>
        <w:jc w:val="left"/>
      </w:pPr>
      <w:r>
        <w:rPr>
          <w:rFonts w:ascii="Times New Roman"/>
          <w:b/>
          <w:i w:val="false"/>
          <w:color w:val="000000"/>
        </w:rPr>
        <w:t xml:space="preserve"> Глава 3. Арифметико-логический контроль</w:t>
      </w:r>
    </w:p>
    <w:bookmarkEnd w:id="1022"/>
    <w:bookmarkStart w:name="z1315" w:id="1023"/>
    <w:p>
      <w:pPr>
        <w:spacing w:after="0"/>
        <w:ind w:left="0"/>
        <w:jc w:val="both"/>
      </w:pPr>
      <w:r>
        <w:rPr>
          <w:rFonts w:ascii="Times New Roman"/>
          <w:b w:val="false"/>
          <w:i w:val="false"/>
          <w:color w:val="000000"/>
          <w:sz w:val="28"/>
        </w:rPr>
        <w:t>
      19. Арифметико-логический контроль:</w:t>
      </w:r>
    </w:p>
    <w:bookmarkEnd w:id="1023"/>
    <w:bookmarkStart w:name="z1316" w:id="1024"/>
    <w:p>
      <w:pPr>
        <w:spacing w:after="0"/>
        <w:ind w:left="0"/>
        <w:jc w:val="both"/>
      </w:pPr>
      <w:r>
        <w:rPr>
          <w:rFonts w:ascii="Times New Roman"/>
          <w:b w:val="false"/>
          <w:i w:val="false"/>
          <w:color w:val="000000"/>
          <w:sz w:val="28"/>
        </w:rPr>
        <w:t>
      1) Раздел 1. "Долевое участие Вашей организации в иностранных компаниях":</w:t>
      </w:r>
    </w:p>
    <w:bookmarkEnd w:id="1024"/>
    <w:bookmarkStart w:name="z1317" w:id="1025"/>
    <w:p>
      <w:pPr>
        <w:spacing w:after="0"/>
        <w:ind w:left="0"/>
        <w:jc w:val="both"/>
      </w:pPr>
      <w:r>
        <w:rPr>
          <w:rFonts w:ascii="Times New Roman"/>
          <w:b w:val="false"/>
          <w:i w:val="false"/>
          <w:color w:val="000000"/>
          <w:sz w:val="28"/>
        </w:rPr>
        <w:t>
      строка 1111006 = строка 1111001 + строка 1111002 – строка 1111003 + + строка 1111004 + строка 1111005 для каждой графы;</w:t>
      </w:r>
    </w:p>
    <w:bookmarkEnd w:id="1025"/>
    <w:bookmarkStart w:name="z1318" w:id="1026"/>
    <w:p>
      <w:pPr>
        <w:spacing w:after="0"/>
        <w:ind w:left="0"/>
        <w:jc w:val="both"/>
      </w:pPr>
      <w:r>
        <w:rPr>
          <w:rFonts w:ascii="Times New Roman"/>
          <w:b w:val="false"/>
          <w:i w:val="false"/>
          <w:color w:val="000000"/>
          <w:sz w:val="28"/>
        </w:rPr>
        <w:t>
      строка 1211006 = строка 1211001 + строка 1211002 – строка 1211003 + + строка 1211004 + строка 1211005 для каждой графы;</w:t>
      </w:r>
    </w:p>
    <w:bookmarkEnd w:id="1026"/>
    <w:bookmarkStart w:name="z1319" w:id="1027"/>
    <w:p>
      <w:pPr>
        <w:spacing w:after="0"/>
        <w:ind w:left="0"/>
        <w:jc w:val="both"/>
      </w:pPr>
      <w:r>
        <w:rPr>
          <w:rFonts w:ascii="Times New Roman"/>
          <w:b w:val="false"/>
          <w:i w:val="false"/>
          <w:color w:val="000000"/>
          <w:sz w:val="28"/>
        </w:rPr>
        <w:t>
      строка 1311006 = строка 1311001 + строка 1311002 – строка 1311003 + + строка 1311004 + строка 1311005 для каждой графы;</w:t>
      </w:r>
    </w:p>
    <w:bookmarkEnd w:id="1027"/>
    <w:bookmarkStart w:name="z1320" w:id="1028"/>
    <w:p>
      <w:pPr>
        <w:spacing w:after="0"/>
        <w:ind w:left="0"/>
        <w:jc w:val="both"/>
      </w:pPr>
      <w:r>
        <w:rPr>
          <w:rFonts w:ascii="Times New Roman"/>
          <w:b w:val="false"/>
          <w:i w:val="false"/>
          <w:color w:val="000000"/>
          <w:sz w:val="28"/>
        </w:rPr>
        <w:t>
      строка 1412006 = строка 1412001 + строка 1412002 – строка 1412003 + + строка 1412004 + строка 1412005 для каждой графы;</w:t>
      </w:r>
    </w:p>
    <w:bookmarkEnd w:id="1028"/>
    <w:bookmarkStart w:name="z1321" w:id="1029"/>
    <w:p>
      <w:pPr>
        <w:spacing w:after="0"/>
        <w:ind w:left="0"/>
        <w:jc w:val="both"/>
      </w:pPr>
      <w:r>
        <w:rPr>
          <w:rFonts w:ascii="Times New Roman"/>
          <w:b w:val="false"/>
          <w:i w:val="false"/>
          <w:color w:val="000000"/>
          <w:sz w:val="28"/>
        </w:rPr>
        <w:t>
      строка 1414006 = строка 1414001 + строка 1414002 – строка 1414003 + + строка 1414004 + строка 1414005 для каждой графы;</w:t>
      </w:r>
    </w:p>
    <w:bookmarkEnd w:id="1029"/>
    <w:bookmarkStart w:name="z1322" w:id="1030"/>
    <w:p>
      <w:pPr>
        <w:spacing w:after="0"/>
        <w:ind w:left="0"/>
        <w:jc w:val="both"/>
      </w:pPr>
      <w:r>
        <w:rPr>
          <w:rFonts w:ascii="Times New Roman"/>
          <w:b w:val="false"/>
          <w:i w:val="false"/>
          <w:color w:val="000000"/>
          <w:sz w:val="28"/>
        </w:rPr>
        <w:t>
      строка 1111001 = строка 1111006 отчета за предыдущий период;</w:t>
      </w:r>
    </w:p>
    <w:bookmarkEnd w:id="1030"/>
    <w:bookmarkStart w:name="z1323" w:id="1031"/>
    <w:p>
      <w:pPr>
        <w:spacing w:after="0"/>
        <w:ind w:left="0"/>
        <w:jc w:val="both"/>
      </w:pPr>
      <w:r>
        <w:rPr>
          <w:rFonts w:ascii="Times New Roman"/>
          <w:b w:val="false"/>
          <w:i w:val="false"/>
          <w:color w:val="000000"/>
          <w:sz w:val="28"/>
        </w:rPr>
        <w:t>
      строка 1211001 = строка 1211006 отчета за предыдущий период;</w:t>
      </w:r>
    </w:p>
    <w:bookmarkEnd w:id="1031"/>
    <w:bookmarkStart w:name="z1324" w:id="1032"/>
    <w:p>
      <w:pPr>
        <w:spacing w:after="0"/>
        <w:ind w:left="0"/>
        <w:jc w:val="both"/>
      </w:pPr>
      <w:r>
        <w:rPr>
          <w:rFonts w:ascii="Times New Roman"/>
          <w:b w:val="false"/>
          <w:i w:val="false"/>
          <w:color w:val="000000"/>
          <w:sz w:val="28"/>
        </w:rPr>
        <w:t>
      строка 1311001 = строка 1311006 отчета за предыдущий период;</w:t>
      </w:r>
    </w:p>
    <w:bookmarkEnd w:id="1032"/>
    <w:bookmarkStart w:name="z1325" w:id="1033"/>
    <w:p>
      <w:pPr>
        <w:spacing w:after="0"/>
        <w:ind w:left="0"/>
        <w:jc w:val="both"/>
      </w:pPr>
      <w:r>
        <w:rPr>
          <w:rFonts w:ascii="Times New Roman"/>
          <w:b w:val="false"/>
          <w:i w:val="false"/>
          <w:color w:val="000000"/>
          <w:sz w:val="28"/>
        </w:rPr>
        <w:t>
      строка 1412001 = строка 1412006 отчета за предыдущий период;</w:t>
      </w:r>
    </w:p>
    <w:bookmarkEnd w:id="1033"/>
    <w:bookmarkStart w:name="z1326" w:id="1034"/>
    <w:p>
      <w:pPr>
        <w:spacing w:after="0"/>
        <w:ind w:left="0"/>
        <w:jc w:val="both"/>
      </w:pPr>
      <w:r>
        <w:rPr>
          <w:rFonts w:ascii="Times New Roman"/>
          <w:b w:val="false"/>
          <w:i w:val="false"/>
          <w:color w:val="000000"/>
          <w:sz w:val="28"/>
        </w:rPr>
        <w:t>
      строка 1414001 = строка 1414006 отчета за предыдущий период;</w:t>
      </w:r>
    </w:p>
    <w:bookmarkEnd w:id="1034"/>
    <w:bookmarkStart w:name="z1327" w:id="1035"/>
    <w:p>
      <w:pPr>
        <w:spacing w:after="0"/>
        <w:ind w:left="0"/>
        <w:jc w:val="both"/>
      </w:pPr>
      <w:r>
        <w:rPr>
          <w:rFonts w:ascii="Times New Roman"/>
          <w:b w:val="false"/>
          <w:i w:val="false"/>
          <w:color w:val="000000"/>
          <w:sz w:val="28"/>
        </w:rPr>
        <w:t>
      2) Раздел 2. "Долговые ценные бумаги, векселя и привилегированные акции нерезидентов в портфеле Вашей организации":</w:t>
      </w:r>
    </w:p>
    <w:bookmarkEnd w:id="1035"/>
    <w:bookmarkStart w:name="z1328" w:id="1036"/>
    <w:p>
      <w:pPr>
        <w:spacing w:after="0"/>
        <w:ind w:left="0"/>
        <w:jc w:val="both"/>
      </w:pPr>
      <w:r>
        <w:rPr>
          <w:rFonts w:ascii="Times New Roman"/>
          <w:b w:val="false"/>
          <w:i w:val="false"/>
          <w:color w:val="000000"/>
          <w:sz w:val="28"/>
        </w:rPr>
        <w:t>
      строка 1122006 = строка 1122001 + строка 1122002 – строка 1122003 + + строка 1122004 + строка 1122005 для каждой графы;</w:t>
      </w:r>
    </w:p>
    <w:bookmarkEnd w:id="1036"/>
    <w:bookmarkStart w:name="z1329" w:id="1037"/>
    <w:p>
      <w:pPr>
        <w:spacing w:after="0"/>
        <w:ind w:left="0"/>
        <w:jc w:val="both"/>
      </w:pPr>
      <w:r>
        <w:rPr>
          <w:rFonts w:ascii="Times New Roman"/>
          <w:b w:val="false"/>
          <w:i w:val="false"/>
          <w:color w:val="000000"/>
          <w:sz w:val="28"/>
        </w:rPr>
        <w:t>
      строка 1222006 = строка 1222001 + строка 1222002 – строка 1222003 + + строка 1222004 + строка 1222005 для каждой графы;</w:t>
      </w:r>
    </w:p>
    <w:bookmarkEnd w:id="1037"/>
    <w:bookmarkStart w:name="z1330" w:id="1038"/>
    <w:p>
      <w:pPr>
        <w:spacing w:after="0"/>
        <w:ind w:left="0"/>
        <w:jc w:val="both"/>
      </w:pPr>
      <w:r>
        <w:rPr>
          <w:rFonts w:ascii="Times New Roman"/>
          <w:b w:val="false"/>
          <w:i w:val="false"/>
          <w:color w:val="000000"/>
          <w:sz w:val="28"/>
        </w:rPr>
        <w:t>
      строка 1322006 = строка 1322001 + строка 1322002 – строка 1322003 + + строка 1322004 + строка 1322005 для каждой графы;</w:t>
      </w:r>
    </w:p>
    <w:bookmarkEnd w:id="1038"/>
    <w:bookmarkStart w:name="z1331" w:id="1039"/>
    <w:p>
      <w:pPr>
        <w:spacing w:after="0"/>
        <w:ind w:left="0"/>
        <w:jc w:val="both"/>
      </w:pPr>
      <w:r>
        <w:rPr>
          <w:rFonts w:ascii="Times New Roman"/>
          <w:b w:val="false"/>
          <w:i w:val="false"/>
          <w:color w:val="000000"/>
          <w:sz w:val="28"/>
        </w:rPr>
        <w:t>
      строка 1422106 = строка 1422101 + строка 1422102 – строка 1422103 + + строка 1422104 + строка 1422105 для каждой графы;</w:t>
      </w:r>
    </w:p>
    <w:bookmarkEnd w:id="1039"/>
    <w:bookmarkStart w:name="z1332" w:id="1040"/>
    <w:p>
      <w:pPr>
        <w:spacing w:after="0"/>
        <w:ind w:left="0"/>
        <w:jc w:val="both"/>
      </w:pPr>
      <w:r>
        <w:rPr>
          <w:rFonts w:ascii="Times New Roman"/>
          <w:b w:val="false"/>
          <w:i w:val="false"/>
          <w:color w:val="000000"/>
          <w:sz w:val="28"/>
        </w:rPr>
        <w:t>
      строка 1422206 = строка 1422201 + строка 1422202 – строка 1422203 + + строка 1422204 + строка 1422205 для каждой графы;</w:t>
      </w:r>
    </w:p>
    <w:bookmarkEnd w:id="1040"/>
    <w:bookmarkStart w:name="z1333" w:id="1041"/>
    <w:p>
      <w:pPr>
        <w:spacing w:after="0"/>
        <w:ind w:left="0"/>
        <w:jc w:val="both"/>
      </w:pPr>
      <w:r>
        <w:rPr>
          <w:rFonts w:ascii="Times New Roman"/>
          <w:b w:val="false"/>
          <w:i w:val="false"/>
          <w:color w:val="000000"/>
          <w:sz w:val="28"/>
        </w:rPr>
        <w:t>
      строка 1122001 = строка 1122006 отчета за предыдущий период;</w:t>
      </w:r>
    </w:p>
    <w:bookmarkEnd w:id="1041"/>
    <w:bookmarkStart w:name="z1334" w:id="1042"/>
    <w:p>
      <w:pPr>
        <w:spacing w:after="0"/>
        <w:ind w:left="0"/>
        <w:jc w:val="both"/>
      </w:pPr>
      <w:r>
        <w:rPr>
          <w:rFonts w:ascii="Times New Roman"/>
          <w:b w:val="false"/>
          <w:i w:val="false"/>
          <w:color w:val="000000"/>
          <w:sz w:val="28"/>
        </w:rPr>
        <w:t>
      строка 1122011 = строка 1122016 отчета за предыдущий период;</w:t>
      </w:r>
    </w:p>
    <w:bookmarkEnd w:id="1042"/>
    <w:bookmarkStart w:name="z1335" w:id="1043"/>
    <w:p>
      <w:pPr>
        <w:spacing w:after="0"/>
        <w:ind w:left="0"/>
        <w:jc w:val="both"/>
      </w:pPr>
      <w:r>
        <w:rPr>
          <w:rFonts w:ascii="Times New Roman"/>
          <w:b w:val="false"/>
          <w:i w:val="false"/>
          <w:color w:val="000000"/>
          <w:sz w:val="28"/>
        </w:rPr>
        <w:t>
      строка 1222001 = строка 1222006 отчета за предыдущий период;</w:t>
      </w:r>
    </w:p>
    <w:bookmarkEnd w:id="1043"/>
    <w:bookmarkStart w:name="z1336" w:id="1044"/>
    <w:p>
      <w:pPr>
        <w:spacing w:after="0"/>
        <w:ind w:left="0"/>
        <w:jc w:val="both"/>
      </w:pPr>
      <w:r>
        <w:rPr>
          <w:rFonts w:ascii="Times New Roman"/>
          <w:b w:val="false"/>
          <w:i w:val="false"/>
          <w:color w:val="000000"/>
          <w:sz w:val="28"/>
        </w:rPr>
        <w:t>
      строка 1222011 = строка 1222016 отчета за предыдущий период;</w:t>
      </w:r>
    </w:p>
    <w:bookmarkEnd w:id="1044"/>
    <w:bookmarkStart w:name="z1337" w:id="1045"/>
    <w:p>
      <w:pPr>
        <w:spacing w:after="0"/>
        <w:ind w:left="0"/>
        <w:jc w:val="both"/>
      </w:pPr>
      <w:r>
        <w:rPr>
          <w:rFonts w:ascii="Times New Roman"/>
          <w:b w:val="false"/>
          <w:i w:val="false"/>
          <w:color w:val="000000"/>
          <w:sz w:val="28"/>
        </w:rPr>
        <w:t>
      строка 1322001 = строка 1322006 отчета за предыдущий период;</w:t>
      </w:r>
    </w:p>
    <w:bookmarkEnd w:id="1045"/>
    <w:bookmarkStart w:name="z1338" w:id="1046"/>
    <w:p>
      <w:pPr>
        <w:spacing w:after="0"/>
        <w:ind w:left="0"/>
        <w:jc w:val="both"/>
      </w:pPr>
      <w:r>
        <w:rPr>
          <w:rFonts w:ascii="Times New Roman"/>
          <w:b w:val="false"/>
          <w:i w:val="false"/>
          <w:color w:val="000000"/>
          <w:sz w:val="28"/>
        </w:rPr>
        <w:t>
      строка 1322011 = строка 1322016 отчета за предыдущий период;</w:t>
      </w:r>
    </w:p>
    <w:bookmarkEnd w:id="1046"/>
    <w:bookmarkStart w:name="z1339" w:id="1047"/>
    <w:p>
      <w:pPr>
        <w:spacing w:after="0"/>
        <w:ind w:left="0"/>
        <w:jc w:val="both"/>
      </w:pPr>
      <w:r>
        <w:rPr>
          <w:rFonts w:ascii="Times New Roman"/>
          <w:b w:val="false"/>
          <w:i w:val="false"/>
          <w:color w:val="000000"/>
          <w:sz w:val="28"/>
        </w:rPr>
        <w:t>
      строка 1422101 = строка 1422106 отчета за предыдущий период;</w:t>
      </w:r>
    </w:p>
    <w:bookmarkEnd w:id="1047"/>
    <w:bookmarkStart w:name="z1340" w:id="1048"/>
    <w:p>
      <w:pPr>
        <w:spacing w:after="0"/>
        <w:ind w:left="0"/>
        <w:jc w:val="both"/>
      </w:pPr>
      <w:r>
        <w:rPr>
          <w:rFonts w:ascii="Times New Roman"/>
          <w:b w:val="false"/>
          <w:i w:val="false"/>
          <w:color w:val="000000"/>
          <w:sz w:val="28"/>
        </w:rPr>
        <w:t>
      строка 1422111 = строка 1422116 отчета за предыдущий период;</w:t>
      </w:r>
    </w:p>
    <w:bookmarkEnd w:id="1048"/>
    <w:bookmarkStart w:name="z1341" w:id="1049"/>
    <w:p>
      <w:pPr>
        <w:spacing w:after="0"/>
        <w:ind w:left="0"/>
        <w:jc w:val="both"/>
      </w:pPr>
      <w:r>
        <w:rPr>
          <w:rFonts w:ascii="Times New Roman"/>
          <w:b w:val="false"/>
          <w:i w:val="false"/>
          <w:color w:val="000000"/>
          <w:sz w:val="28"/>
        </w:rPr>
        <w:t>
      строка 1422201 = строка 1422206 отчета за предыдущий период;</w:t>
      </w:r>
    </w:p>
    <w:bookmarkEnd w:id="1049"/>
    <w:bookmarkStart w:name="z1342" w:id="1050"/>
    <w:p>
      <w:pPr>
        <w:spacing w:after="0"/>
        <w:ind w:left="0"/>
        <w:jc w:val="both"/>
      </w:pPr>
      <w:r>
        <w:rPr>
          <w:rFonts w:ascii="Times New Roman"/>
          <w:b w:val="false"/>
          <w:i w:val="false"/>
          <w:color w:val="000000"/>
          <w:sz w:val="28"/>
        </w:rPr>
        <w:t>
      строка 1422211 = строка 1422216 отчета за предыдущий период;</w:t>
      </w:r>
    </w:p>
    <w:bookmarkEnd w:id="1050"/>
    <w:bookmarkStart w:name="z1343" w:id="1051"/>
    <w:p>
      <w:pPr>
        <w:spacing w:after="0"/>
        <w:ind w:left="0"/>
        <w:jc w:val="both"/>
      </w:pPr>
      <w:r>
        <w:rPr>
          <w:rFonts w:ascii="Times New Roman"/>
          <w:b w:val="false"/>
          <w:i w:val="false"/>
          <w:color w:val="000000"/>
          <w:sz w:val="28"/>
        </w:rPr>
        <w:t>
      3) Раздел 3. "Торговые (коммерческие) кредиты и авансы, выданные Вашей организацией нерезидентам":</w:t>
      </w:r>
    </w:p>
    <w:bookmarkEnd w:id="1051"/>
    <w:bookmarkStart w:name="z1344" w:id="1052"/>
    <w:p>
      <w:pPr>
        <w:spacing w:after="0"/>
        <w:ind w:left="0"/>
        <w:jc w:val="both"/>
      </w:pPr>
      <w:r>
        <w:rPr>
          <w:rFonts w:ascii="Times New Roman"/>
          <w:b w:val="false"/>
          <w:i w:val="false"/>
          <w:color w:val="000000"/>
          <w:sz w:val="28"/>
        </w:rPr>
        <w:t>
      строка 1024006 = строка 1024001 + строка 1024002 – строка 1024003 + + строка 1024004 + строка 1024005 для каждой графы;</w:t>
      </w:r>
    </w:p>
    <w:bookmarkEnd w:id="1052"/>
    <w:bookmarkStart w:name="z1345" w:id="1053"/>
    <w:p>
      <w:pPr>
        <w:spacing w:after="0"/>
        <w:ind w:left="0"/>
        <w:jc w:val="both"/>
      </w:pPr>
      <w:r>
        <w:rPr>
          <w:rFonts w:ascii="Times New Roman"/>
          <w:b w:val="false"/>
          <w:i w:val="false"/>
          <w:color w:val="000000"/>
          <w:sz w:val="28"/>
        </w:rPr>
        <w:t>
      строка 1024016 = строка 1024011 + строка 1024012 – строка 1024013 + + строка 1024015 для каждой графы;</w:t>
      </w:r>
    </w:p>
    <w:bookmarkEnd w:id="1053"/>
    <w:bookmarkStart w:name="z1346" w:id="1054"/>
    <w:p>
      <w:pPr>
        <w:spacing w:after="0"/>
        <w:ind w:left="0"/>
        <w:jc w:val="both"/>
      </w:pPr>
      <w:r>
        <w:rPr>
          <w:rFonts w:ascii="Times New Roman"/>
          <w:b w:val="false"/>
          <w:i w:val="false"/>
          <w:color w:val="000000"/>
          <w:sz w:val="28"/>
        </w:rPr>
        <w:t>
      строка 1124006 = строка 1124001 + строка 1124002 – строка 1124003 + + строка 1124004 + строка 1124005 для каждой графы;</w:t>
      </w:r>
    </w:p>
    <w:bookmarkEnd w:id="1054"/>
    <w:bookmarkStart w:name="z1347" w:id="1055"/>
    <w:p>
      <w:pPr>
        <w:spacing w:after="0"/>
        <w:ind w:left="0"/>
        <w:jc w:val="both"/>
      </w:pPr>
      <w:r>
        <w:rPr>
          <w:rFonts w:ascii="Times New Roman"/>
          <w:b w:val="false"/>
          <w:i w:val="false"/>
          <w:color w:val="000000"/>
          <w:sz w:val="28"/>
        </w:rPr>
        <w:t>
      строка 1124016 = строка 1124011 + строка 1124012 – строка 1124013 + + строка 1124015 для каждой графы;</w:t>
      </w:r>
    </w:p>
    <w:bookmarkEnd w:id="1055"/>
    <w:bookmarkStart w:name="z1348" w:id="1056"/>
    <w:p>
      <w:pPr>
        <w:spacing w:after="0"/>
        <w:ind w:left="0"/>
        <w:jc w:val="both"/>
      </w:pPr>
      <w:r>
        <w:rPr>
          <w:rFonts w:ascii="Times New Roman"/>
          <w:b w:val="false"/>
          <w:i w:val="false"/>
          <w:color w:val="000000"/>
          <w:sz w:val="28"/>
        </w:rPr>
        <w:t>
      строка 1224006 = строка 1224001 + строка 1224002 – строка 1224003 + + строка 1224004 + строка 1224005 для каждой графы;</w:t>
      </w:r>
    </w:p>
    <w:bookmarkEnd w:id="1056"/>
    <w:bookmarkStart w:name="z1349" w:id="1057"/>
    <w:p>
      <w:pPr>
        <w:spacing w:after="0"/>
        <w:ind w:left="0"/>
        <w:jc w:val="both"/>
      </w:pPr>
      <w:r>
        <w:rPr>
          <w:rFonts w:ascii="Times New Roman"/>
          <w:b w:val="false"/>
          <w:i w:val="false"/>
          <w:color w:val="000000"/>
          <w:sz w:val="28"/>
        </w:rPr>
        <w:t>
      строка 1224016 = строка 1224011 + строка 1224012 – строка 1224013 + + строка 1224015 для каждой графы;</w:t>
      </w:r>
    </w:p>
    <w:bookmarkEnd w:id="1057"/>
    <w:bookmarkStart w:name="z1350" w:id="1058"/>
    <w:p>
      <w:pPr>
        <w:spacing w:after="0"/>
        <w:ind w:left="0"/>
        <w:jc w:val="both"/>
      </w:pPr>
      <w:r>
        <w:rPr>
          <w:rFonts w:ascii="Times New Roman"/>
          <w:b w:val="false"/>
          <w:i w:val="false"/>
          <w:color w:val="000000"/>
          <w:sz w:val="28"/>
        </w:rPr>
        <w:t>
      строка 1324006 = строка 1324001 + строка 1324002 – строка 1324003 + + строка 1324004 + строка 1324005 для каждой графы;</w:t>
      </w:r>
    </w:p>
    <w:bookmarkEnd w:id="1058"/>
    <w:bookmarkStart w:name="z1351" w:id="1059"/>
    <w:p>
      <w:pPr>
        <w:spacing w:after="0"/>
        <w:ind w:left="0"/>
        <w:jc w:val="both"/>
      </w:pPr>
      <w:r>
        <w:rPr>
          <w:rFonts w:ascii="Times New Roman"/>
          <w:b w:val="false"/>
          <w:i w:val="false"/>
          <w:color w:val="000000"/>
          <w:sz w:val="28"/>
        </w:rPr>
        <w:t>
      строка 1324016 = строка 1324011 + строка 1324012 – строка 1324013 + + строка 1324015 для каждой графы;</w:t>
      </w:r>
    </w:p>
    <w:bookmarkEnd w:id="1059"/>
    <w:bookmarkStart w:name="z1352" w:id="1060"/>
    <w:p>
      <w:pPr>
        <w:spacing w:after="0"/>
        <w:ind w:left="0"/>
        <w:jc w:val="both"/>
      </w:pPr>
      <w:r>
        <w:rPr>
          <w:rFonts w:ascii="Times New Roman"/>
          <w:b w:val="false"/>
          <w:i w:val="false"/>
          <w:color w:val="000000"/>
          <w:sz w:val="28"/>
        </w:rPr>
        <w:t>
      строка 1424106 = строка 1424101 + строка 1424102 – строка 1424103 + + строка 1424104 + строка 1424105 для каждой графы;</w:t>
      </w:r>
    </w:p>
    <w:bookmarkEnd w:id="1060"/>
    <w:bookmarkStart w:name="z1353" w:id="1061"/>
    <w:p>
      <w:pPr>
        <w:spacing w:after="0"/>
        <w:ind w:left="0"/>
        <w:jc w:val="both"/>
      </w:pPr>
      <w:r>
        <w:rPr>
          <w:rFonts w:ascii="Times New Roman"/>
          <w:b w:val="false"/>
          <w:i w:val="false"/>
          <w:color w:val="000000"/>
          <w:sz w:val="28"/>
        </w:rPr>
        <w:t>
      строка 1424116 = строка 1424111 + строка 1424112 – строка 1424113 + + строка 1424115 для каждой графы;</w:t>
      </w:r>
    </w:p>
    <w:bookmarkEnd w:id="1061"/>
    <w:bookmarkStart w:name="z1354" w:id="1062"/>
    <w:p>
      <w:pPr>
        <w:spacing w:after="0"/>
        <w:ind w:left="0"/>
        <w:jc w:val="both"/>
      </w:pPr>
      <w:r>
        <w:rPr>
          <w:rFonts w:ascii="Times New Roman"/>
          <w:b w:val="false"/>
          <w:i w:val="false"/>
          <w:color w:val="000000"/>
          <w:sz w:val="28"/>
        </w:rPr>
        <w:t>
      строка 1424206 = строка 1424201 + строка 1424202 – строка 1424203 + + строка 1424204 + строка 1424205 для каждой графы;</w:t>
      </w:r>
    </w:p>
    <w:bookmarkEnd w:id="1062"/>
    <w:bookmarkStart w:name="z1355" w:id="1063"/>
    <w:p>
      <w:pPr>
        <w:spacing w:after="0"/>
        <w:ind w:left="0"/>
        <w:jc w:val="both"/>
      </w:pPr>
      <w:r>
        <w:rPr>
          <w:rFonts w:ascii="Times New Roman"/>
          <w:b w:val="false"/>
          <w:i w:val="false"/>
          <w:color w:val="000000"/>
          <w:sz w:val="28"/>
        </w:rPr>
        <w:t>
      строка 1424216 = строка 1424211 + строка 1424212 – строка 1424213 + + строка 1424215 для каждой графы;</w:t>
      </w:r>
    </w:p>
    <w:bookmarkEnd w:id="1063"/>
    <w:bookmarkStart w:name="z1356" w:id="1064"/>
    <w:p>
      <w:pPr>
        <w:spacing w:after="0"/>
        <w:ind w:left="0"/>
        <w:jc w:val="both"/>
      </w:pPr>
      <w:r>
        <w:rPr>
          <w:rFonts w:ascii="Times New Roman"/>
          <w:b w:val="false"/>
          <w:i w:val="false"/>
          <w:color w:val="000000"/>
          <w:sz w:val="28"/>
        </w:rPr>
        <w:t>
      строка 1024001 = строка 1024006 отчета за предыдущий период;</w:t>
      </w:r>
    </w:p>
    <w:bookmarkEnd w:id="1064"/>
    <w:bookmarkStart w:name="z1357" w:id="1065"/>
    <w:p>
      <w:pPr>
        <w:spacing w:after="0"/>
        <w:ind w:left="0"/>
        <w:jc w:val="both"/>
      </w:pPr>
      <w:r>
        <w:rPr>
          <w:rFonts w:ascii="Times New Roman"/>
          <w:b w:val="false"/>
          <w:i w:val="false"/>
          <w:color w:val="000000"/>
          <w:sz w:val="28"/>
        </w:rPr>
        <w:t>
      строка 1024011 = строка 1024016 отчета за предыдущий период;</w:t>
      </w:r>
    </w:p>
    <w:bookmarkEnd w:id="1065"/>
    <w:bookmarkStart w:name="z1358" w:id="1066"/>
    <w:p>
      <w:pPr>
        <w:spacing w:after="0"/>
        <w:ind w:left="0"/>
        <w:jc w:val="both"/>
      </w:pPr>
      <w:r>
        <w:rPr>
          <w:rFonts w:ascii="Times New Roman"/>
          <w:b w:val="false"/>
          <w:i w:val="false"/>
          <w:color w:val="000000"/>
          <w:sz w:val="28"/>
        </w:rPr>
        <w:t>
      строка 1124001 = строка 1124006 отчета за предыдущий период;</w:t>
      </w:r>
    </w:p>
    <w:bookmarkEnd w:id="1066"/>
    <w:bookmarkStart w:name="z1359" w:id="1067"/>
    <w:p>
      <w:pPr>
        <w:spacing w:after="0"/>
        <w:ind w:left="0"/>
        <w:jc w:val="both"/>
      </w:pPr>
      <w:r>
        <w:rPr>
          <w:rFonts w:ascii="Times New Roman"/>
          <w:b w:val="false"/>
          <w:i w:val="false"/>
          <w:color w:val="000000"/>
          <w:sz w:val="28"/>
        </w:rPr>
        <w:t>
      строка 1124011 = строка 1124016 отчета за предыдущий период;</w:t>
      </w:r>
    </w:p>
    <w:bookmarkEnd w:id="1067"/>
    <w:bookmarkStart w:name="z1360" w:id="1068"/>
    <w:p>
      <w:pPr>
        <w:spacing w:after="0"/>
        <w:ind w:left="0"/>
        <w:jc w:val="both"/>
      </w:pPr>
      <w:r>
        <w:rPr>
          <w:rFonts w:ascii="Times New Roman"/>
          <w:b w:val="false"/>
          <w:i w:val="false"/>
          <w:color w:val="000000"/>
          <w:sz w:val="28"/>
        </w:rPr>
        <w:t>
      строка 1224001 = строка 1224006 отчета за предыдущий период;</w:t>
      </w:r>
    </w:p>
    <w:bookmarkEnd w:id="1068"/>
    <w:bookmarkStart w:name="z1361" w:id="1069"/>
    <w:p>
      <w:pPr>
        <w:spacing w:after="0"/>
        <w:ind w:left="0"/>
        <w:jc w:val="both"/>
      </w:pPr>
      <w:r>
        <w:rPr>
          <w:rFonts w:ascii="Times New Roman"/>
          <w:b w:val="false"/>
          <w:i w:val="false"/>
          <w:color w:val="000000"/>
          <w:sz w:val="28"/>
        </w:rPr>
        <w:t>
      строка 1224011 = строка 1224016 отчета за предыдущий период;</w:t>
      </w:r>
    </w:p>
    <w:bookmarkEnd w:id="1069"/>
    <w:bookmarkStart w:name="z1362" w:id="1070"/>
    <w:p>
      <w:pPr>
        <w:spacing w:after="0"/>
        <w:ind w:left="0"/>
        <w:jc w:val="both"/>
      </w:pPr>
      <w:r>
        <w:rPr>
          <w:rFonts w:ascii="Times New Roman"/>
          <w:b w:val="false"/>
          <w:i w:val="false"/>
          <w:color w:val="000000"/>
          <w:sz w:val="28"/>
        </w:rPr>
        <w:t>
      строка 1324001 = строка 1324006 отчета за предыдущий период;</w:t>
      </w:r>
    </w:p>
    <w:bookmarkEnd w:id="1070"/>
    <w:bookmarkStart w:name="z1363" w:id="1071"/>
    <w:p>
      <w:pPr>
        <w:spacing w:after="0"/>
        <w:ind w:left="0"/>
        <w:jc w:val="both"/>
      </w:pPr>
      <w:r>
        <w:rPr>
          <w:rFonts w:ascii="Times New Roman"/>
          <w:b w:val="false"/>
          <w:i w:val="false"/>
          <w:color w:val="000000"/>
          <w:sz w:val="28"/>
        </w:rPr>
        <w:t>
      строка 1324011 = строка 1324016 отчета за предыдущий период;</w:t>
      </w:r>
    </w:p>
    <w:bookmarkEnd w:id="1071"/>
    <w:bookmarkStart w:name="z1364" w:id="1072"/>
    <w:p>
      <w:pPr>
        <w:spacing w:after="0"/>
        <w:ind w:left="0"/>
        <w:jc w:val="both"/>
      </w:pPr>
      <w:r>
        <w:rPr>
          <w:rFonts w:ascii="Times New Roman"/>
          <w:b w:val="false"/>
          <w:i w:val="false"/>
          <w:color w:val="000000"/>
          <w:sz w:val="28"/>
        </w:rPr>
        <w:t>
      строка 1424101 = строка 1424106 отчета за предыдущий период;</w:t>
      </w:r>
    </w:p>
    <w:bookmarkEnd w:id="1072"/>
    <w:bookmarkStart w:name="z1365" w:id="1073"/>
    <w:p>
      <w:pPr>
        <w:spacing w:after="0"/>
        <w:ind w:left="0"/>
        <w:jc w:val="both"/>
      </w:pPr>
      <w:r>
        <w:rPr>
          <w:rFonts w:ascii="Times New Roman"/>
          <w:b w:val="false"/>
          <w:i w:val="false"/>
          <w:color w:val="000000"/>
          <w:sz w:val="28"/>
        </w:rPr>
        <w:t>
      строка 1424111 = строка 1424116 отчета за предыдущий период;</w:t>
      </w:r>
    </w:p>
    <w:bookmarkEnd w:id="1073"/>
    <w:bookmarkStart w:name="z1366" w:id="1074"/>
    <w:p>
      <w:pPr>
        <w:spacing w:after="0"/>
        <w:ind w:left="0"/>
        <w:jc w:val="both"/>
      </w:pPr>
      <w:r>
        <w:rPr>
          <w:rFonts w:ascii="Times New Roman"/>
          <w:b w:val="false"/>
          <w:i w:val="false"/>
          <w:color w:val="000000"/>
          <w:sz w:val="28"/>
        </w:rPr>
        <w:t>
      строка 1424201 = строка 1424206 отчета за предыдущий период;</w:t>
      </w:r>
    </w:p>
    <w:bookmarkEnd w:id="1074"/>
    <w:bookmarkStart w:name="z1367" w:id="1075"/>
    <w:p>
      <w:pPr>
        <w:spacing w:after="0"/>
        <w:ind w:left="0"/>
        <w:jc w:val="both"/>
      </w:pPr>
      <w:r>
        <w:rPr>
          <w:rFonts w:ascii="Times New Roman"/>
          <w:b w:val="false"/>
          <w:i w:val="false"/>
          <w:color w:val="000000"/>
          <w:sz w:val="28"/>
        </w:rPr>
        <w:t>
      строка 1424211 = строка 1424216 отчета за предыдущий период;</w:t>
      </w:r>
    </w:p>
    <w:bookmarkEnd w:id="1075"/>
    <w:bookmarkStart w:name="z1368" w:id="1076"/>
    <w:p>
      <w:pPr>
        <w:spacing w:after="0"/>
        <w:ind w:left="0"/>
        <w:jc w:val="both"/>
      </w:pPr>
      <w:r>
        <w:rPr>
          <w:rFonts w:ascii="Times New Roman"/>
          <w:b w:val="false"/>
          <w:i w:val="false"/>
          <w:color w:val="000000"/>
          <w:sz w:val="28"/>
        </w:rPr>
        <w:t>
      4) Раздел 4. "Займы (включая финансовый лизинг), выданные Вашей организацией нерезидентам":</w:t>
      </w:r>
    </w:p>
    <w:bookmarkEnd w:id="1076"/>
    <w:bookmarkStart w:name="z1369" w:id="1077"/>
    <w:p>
      <w:pPr>
        <w:spacing w:after="0"/>
        <w:ind w:left="0"/>
        <w:jc w:val="both"/>
      </w:pPr>
      <w:r>
        <w:rPr>
          <w:rFonts w:ascii="Times New Roman"/>
          <w:b w:val="false"/>
          <w:i w:val="false"/>
          <w:color w:val="000000"/>
          <w:sz w:val="28"/>
        </w:rPr>
        <w:t>
      строка 1025006 = строка 1025001 + строка 1025002 – строка 1025003 + + строка 1025004 + строка 1025005 для каждой графы;</w:t>
      </w:r>
    </w:p>
    <w:bookmarkEnd w:id="1077"/>
    <w:bookmarkStart w:name="z1370" w:id="1078"/>
    <w:p>
      <w:pPr>
        <w:spacing w:after="0"/>
        <w:ind w:left="0"/>
        <w:jc w:val="both"/>
      </w:pPr>
      <w:r>
        <w:rPr>
          <w:rFonts w:ascii="Times New Roman"/>
          <w:b w:val="false"/>
          <w:i w:val="false"/>
          <w:color w:val="000000"/>
          <w:sz w:val="28"/>
        </w:rPr>
        <w:t>
      строка 1025016 = строка 1025011 + строка 1025012 – строка 1025013 + + строка 1025015 для каждой графы;</w:t>
      </w:r>
    </w:p>
    <w:bookmarkEnd w:id="1078"/>
    <w:bookmarkStart w:name="z1371" w:id="1079"/>
    <w:p>
      <w:pPr>
        <w:spacing w:after="0"/>
        <w:ind w:left="0"/>
        <w:jc w:val="both"/>
      </w:pPr>
      <w:r>
        <w:rPr>
          <w:rFonts w:ascii="Times New Roman"/>
          <w:b w:val="false"/>
          <w:i w:val="false"/>
          <w:color w:val="000000"/>
          <w:sz w:val="28"/>
        </w:rPr>
        <w:t>
      строка 1125006 = строка 1125001 + строка 1125002 – строка 1125003 + + строка 1125004 + строка 1125005 для каждой графы;</w:t>
      </w:r>
    </w:p>
    <w:bookmarkEnd w:id="1079"/>
    <w:bookmarkStart w:name="z1372" w:id="1080"/>
    <w:p>
      <w:pPr>
        <w:spacing w:after="0"/>
        <w:ind w:left="0"/>
        <w:jc w:val="both"/>
      </w:pPr>
      <w:r>
        <w:rPr>
          <w:rFonts w:ascii="Times New Roman"/>
          <w:b w:val="false"/>
          <w:i w:val="false"/>
          <w:color w:val="000000"/>
          <w:sz w:val="28"/>
        </w:rPr>
        <w:t>
      строка 1125016 = строка 1125011 + строка 1125012 – строка 1125013 + + строка 1125015 для каждой графы;</w:t>
      </w:r>
    </w:p>
    <w:bookmarkEnd w:id="1080"/>
    <w:bookmarkStart w:name="z1373" w:id="1081"/>
    <w:p>
      <w:pPr>
        <w:spacing w:after="0"/>
        <w:ind w:left="0"/>
        <w:jc w:val="both"/>
      </w:pPr>
      <w:r>
        <w:rPr>
          <w:rFonts w:ascii="Times New Roman"/>
          <w:b w:val="false"/>
          <w:i w:val="false"/>
          <w:color w:val="000000"/>
          <w:sz w:val="28"/>
        </w:rPr>
        <w:t>
      строка 1225006 = строка 1225001 + строка 1225002 – строка 1225003 + + строка 1225004 + строка 1225005 для каждой графы;</w:t>
      </w:r>
    </w:p>
    <w:bookmarkEnd w:id="1081"/>
    <w:bookmarkStart w:name="z1374" w:id="1082"/>
    <w:p>
      <w:pPr>
        <w:spacing w:after="0"/>
        <w:ind w:left="0"/>
        <w:jc w:val="both"/>
      </w:pPr>
      <w:r>
        <w:rPr>
          <w:rFonts w:ascii="Times New Roman"/>
          <w:b w:val="false"/>
          <w:i w:val="false"/>
          <w:color w:val="000000"/>
          <w:sz w:val="28"/>
        </w:rPr>
        <w:t>
      строка 1225016 = строка 1225011 + строка 1225012 – строка 1225013 + + строка 1225015 для каждой графы;</w:t>
      </w:r>
    </w:p>
    <w:bookmarkEnd w:id="1082"/>
    <w:bookmarkStart w:name="z1375" w:id="1083"/>
    <w:p>
      <w:pPr>
        <w:spacing w:after="0"/>
        <w:ind w:left="0"/>
        <w:jc w:val="both"/>
      </w:pPr>
      <w:r>
        <w:rPr>
          <w:rFonts w:ascii="Times New Roman"/>
          <w:b w:val="false"/>
          <w:i w:val="false"/>
          <w:color w:val="000000"/>
          <w:sz w:val="28"/>
        </w:rPr>
        <w:t>
      строка 1325006 = строка 1325001 + строка 1325002 – строка 1325003 + + строка 1325004 + строка 1325005 для каждой графы;</w:t>
      </w:r>
    </w:p>
    <w:bookmarkEnd w:id="1083"/>
    <w:bookmarkStart w:name="z1376" w:id="1084"/>
    <w:p>
      <w:pPr>
        <w:spacing w:after="0"/>
        <w:ind w:left="0"/>
        <w:jc w:val="both"/>
      </w:pPr>
      <w:r>
        <w:rPr>
          <w:rFonts w:ascii="Times New Roman"/>
          <w:b w:val="false"/>
          <w:i w:val="false"/>
          <w:color w:val="000000"/>
          <w:sz w:val="28"/>
        </w:rPr>
        <w:t>
      строка 1325016 = строка 1325011 + строка 1325012 – строка 1325013 + + строка 1325015 для каждой графы;</w:t>
      </w:r>
    </w:p>
    <w:bookmarkEnd w:id="1084"/>
    <w:bookmarkStart w:name="z1377" w:id="1085"/>
    <w:p>
      <w:pPr>
        <w:spacing w:after="0"/>
        <w:ind w:left="0"/>
        <w:jc w:val="both"/>
      </w:pPr>
      <w:r>
        <w:rPr>
          <w:rFonts w:ascii="Times New Roman"/>
          <w:b w:val="false"/>
          <w:i w:val="false"/>
          <w:color w:val="000000"/>
          <w:sz w:val="28"/>
        </w:rPr>
        <w:t>
      строка 1425106 = строка 1425101 + строка 1425102 – строка 1425103 + + строка 1425104 + строка 1425105 для каждой графы;</w:t>
      </w:r>
    </w:p>
    <w:bookmarkEnd w:id="1085"/>
    <w:bookmarkStart w:name="z1378" w:id="1086"/>
    <w:p>
      <w:pPr>
        <w:spacing w:after="0"/>
        <w:ind w:left="0"/>
        <w:jc w:val="both"/>
      </w:pPr>
      <w:r>
        <w:rPr>
          <w:rFonts w:ascii="Times New Roman"/>
          <w:b w:val="false"/>
          <w:i w:val="false"/>
          <w:color w:val="000000"/>
          <w:sz w:val="28"/>
        </w:rPr>
        <w:t>
      строка 1425116 = строка 1425111 + строка 1425112 – строка 1425113 + + строка 1425115 для каждой графы;</w:t>
      </w:r>
    </w:p>
    <w:bookmarkEnd w:id="1086"/>
    <w:bookmarkStart w:name="z1379" w:id="1087"/>
    <w:p>
      <w:pPr>
        <w:spacing w:after="0"/>
        <w:ind w:left="0"/>
        <w:jc w:val="both"/>
      </w:pPr>
      <w:r>
        <w:rPr>
          <w:rFonts w:ascii="Times New Roman"/>
          <w:b w:val="false"/>
          <w:i w:val="false"/>
          <w:color w:val="000000"/>
          <w:sz w:val="28"/>
        </w:rPr>
        <w:t>
      строка 1425206 = строка 1425201 + строка 1425202 – строка 1425203 + + строка 1425204 + строка 1425205 для каждой графы;</w:t>
      </w:r>
    </w:p>
    <w:bookmarkEnd w:id="1087"/>
    <w:bookmarkStart w:name="z1380" w:id="1088"/>
    <w:p>
      <w:pPr>
        <w:spacing w:after="0"/>
        <w:ind w:left="0"/>
        <w:jc w:val="both"/>
      </w:pPr>
      <w:r>
        <w:rPr>
          <w:rFonts w:ascii="Times New Roman"/>
          <w:b w:val="false"/>
          <w:i w:val="false"/>
          <w:color w:val="000000"/>
          <w:sz w:val="28"/>
        </w:rPr>
        <w:t>
      строка 1425216 = строка 1425211 + строка 1425212 – строка 1425213 + + строка 1425215 для каждой графы;</w:t>
      </w:r>
    </w:p>
    <w:bookmarkEnd w:id="1088"/>
    <w:bookmarkStart w:name="z1381" w:id="1089"/>
    <w:p>
      <w:pPr>
        <w:spacing w:after="0"/>
        <w:ind w:left="0"/>
        <w:jc w:val="both"/>
      </w:pPr>
      <w:r>
        <w:rPr>
          <w:rFonts w:ascii="Times New Roman"/>
          <w:b w:val="false"/>
          <w:i w:val="false"/>
          <w:color w:val="000000"/>
          <w:sz w:val="28"/>
        </w:rPr>
        <w:t>
      строка 1025001 = строка 1025006 отчета за предыдущий период;</w:t>
      </w:r>
    </w:p>
    <w:bookmarkEnd w:id="1089"/>
    <w:bookmarkStart w:name="z1382" w:id="1090"/>
    <w:p>
      <w:pPr>
        <w:spacing w:after="0"/>
        <w:ind w:left="0"/>
        <w:jc w:val="both"/>
      </w:pPr>
      <w:r>
        <w:rPr>
          <w:rFonts w:ascii="Times New Roman"/>
          <w:b w:val="false"/>
          <w:i w:val="false"/>
          <w:color w:val="000000"/>
          <w:sz w:val="28"/>
        </w:rPr>
        <w:t>
      строка 1025011 = строка 1025016 отчета за предыдущий период;</w:t>
      </w:r>
    </w:p>
    <w:bookmarkEnd w:id="1090"/>
    <w:bookmarkStart w:name="z1383" w:id="1091"/>
    <w:p>
      <w:pPr>
        <w:spacing w:after="0"/>
        <w:ind w:left="0"/>
        <w:jc w:val="both"/>
      </w:pPr>
      <w:r>
        <w:rPr>
          <w:rFonts w:ascii="Times New Roman"/>
          <w:b w:val="false"/>
          <w:i w:val="false"/>
          <w:color w:val="000000"/>
          <w:sz w:val="28"/>
        </w:rPr>
        <w:t>
      строка 1125001 = строка 1125006 отчета за предыдущий период;</w:t>
      </w:r>
    </w:p>
    <w:bookmarkEnd w:id="1091"/>
    <w:bookmarkStart w:name="z1384" w:id="1092"/>
    <w:p>
      <w:pPr>
        <w:spacing w:after="0"/>
        <w:ind w:left="0"/>
        <w:jc w:val="both"/>
      </w:pPr>
      <w:r>
        <w:rPr>
          <w:rFonts w:ascii="Times New Roman"/>
          <w:b w:val="false"/>
          <w:i w:val="false"/>
          <w:color w:val="000000"/>
          <w:sz w:val="28"/>
        </w:rPr>
        <w:t>
      строка 1125011 = строка 1125016 отчета за предыдущий период;</w:t>
      </w:r>
    </w:p>
    <w:bookmarkEnd w:id="1092"/>
    <w:bookmarkStart w:name="z1385" w:id="1093"/>
    <w:p>
      <w:pPr>
        <w:spacing w:after="0"/>
        <w:ind w:left="0"/>
        <w:jc w:val="both"/>
      </w:pPr>
      <w:r>
        <w:rPr>
          <w:rFonts w:ascii="Times New Roman"/>
          <w:b w:val="false"/>
          <w:i w:val="false"/>
          <w:color w:val="000000"/>
          <w:sz w:val="28"/>
        </w:rPr>
        <w:t>
      строка 1225001 = строка 1225006 отчета за предыдущий период;</w:t>
      </w:r>
    </w:p>
    <w:bookmarkEnd w:id="1093"/>
    <w:bookmarkStart w:name="z1386" w:id="1094"/>
    <w:p>
      <w:pPr>
        <w:spacing w:after="0"/>
        <w:ind w:left="0"/>
        <w:jc w:val="both"/>
      </w:pPr>
      <w:r>
        <w:rPr>
          <w:rFonts w:ascii="Times New Roman"/>
          <w:b w:val="false"/>
          <w:i w:val="false"/>
          <w:color w:val="000000"/>
          <w:sz w:val="28"/>
        </w:rPr>
        <w:t>
      строка 1225011 = строка 1225016 отчета за предыдущий период;</w:t>
      </w:r>
    </w:p>
    <w:bookmarkEnd w:id="1094"/>
    <w:bookmarkStart w:name="z1387" w:id="1095"/>
    <w:p>
      <w:pPr>
        <w:spacing w:after="0"/>
        <w:ind w:left="0"/>
        <w:jc w:val="both"/>
      </w:pPr>
      <w:r>
        <w:rPr>
          <w:rFonts w:ascii="Times New Roman"/>
          <w:b w:val="false"/>
          <w:i w:val="false"/>
          <w:color w:val="000000"/>
          <w:sz w:val="28"/>
        </w:rPr>
        <w:t>
      строка 1325001 = строка 1325006 отчета за предыдущий период;</w:t>
      </w:r>
    </w:p>
    <w:bookmarkEnd w:id="1095"/>
    <w:bookmarkStart w:name="z1388" w:id="1096"/>
    <w:p>
      <w:pPr>
        <w:spacing w:after="0"/>
        <w:ind w:left="0"/>
        <w:jc w:val="both"/>
      </w:pPr>
      <w:r>
        <w:rPr>
          <w:rFonts w:ascii="Times New Roman"/>
          <w:b w:val="false"/>
          <w:i w:val="false"/>
          <w:color w:val="000000"/>
          <w:sz w:val="28"/>
        </w:rPr>
        <w:t>
      строка 1325011 = строка 1325016 отчета за предыдущий период;</w:t>
      </w:r>
    </w:p>
    <w:bookmarkEnd w:id="1096"/>
    <w:bookmarkStart w:name="z1389" w:id="1097"/>
    <w:p>
      <w:pPr>
        <w:spacing w:after="0"/>
        <w:ind w:left="0"/>
        <w:jc w:val="both"/>
      </w:pPr>
      <w:r>
        <w:rPr>
          <w:rFonts w:ascii="Times New Roman"/>
          <w:b w:val="false"/>
          <w:i w:val="false"/>
          <w:color w:val="000000"/>
          <w:sz w:val="28"/>
        </w:rPr>
        <w:t>
      строка 1425101 = строка 1425106 отчета за предыдущий период;</w:t>
      </w:r>
    </w:p>
    <w:bookmarkEnd w:id="1097"/>
    <w:bookmarkStart w:name="z1390" w:id="1098"/>
    <w:p>
      <w:pPr>
        <w:spacing w:after="0"/>
        <w:ind w:left="0"/>
        <w:jc w:val="both"/>
      </w:pPr>
      <w:r>
        <w:rPr>
          <w:rFonts w:ascii="Times New Roman"/>
          <w:b w:val="false"/>
          <w:i w:val="false"/>
          <w:color w:val="000000"/>
          <w:sz w:val="28"/>
        </w:rPr>
        <w:t>
      строка 1425111 = строка 1425116 отчета за предыдущий период;</w:t>
      </w:r>
    </w:p>
    <w:bookmarkEnd w:id="1098"/>
    <w:bookmarkStart w:name="z1391" w:id="1099"/>
    <w:p>
      <w:pPr>
        <w:spacing w:after="0"/>
        <w:ind w:left="0"/>
        <w:jc w:val="both"/>
      </w:pPr>
      <w:r>
        <w:rPr>
          <w:rFonts w:ascii="Times New Roman"/>
          <w:b w:val="false"/>
          <w:i w:val="false"/>
          <w:color w:val="000000"/>
          <w:sz w:val="28"/>
        </w:rPr>
        <w:t>
      строка 1425201 = строка 1425206 отчета за предыдущий период;</w:t>
      </w:r>
    </w:p>
    <w:bookmarkEnd w:id="1099"/>
    <w:bookmarkStart w:name="z1392" w:id="1100"/>
    <w:p>
      <w:pPr>
        <w:spacing w:after="0"/>
        <w:ind w:left="0"/>
        <w:jc w:val="both"/>
      </w:pPr>
      <w:r>
        <w:rPr>
          <w:rFonts w:ascii="Times New Roman"/>
          <w:b w:val="false"/>
          <w:i w:val="false"/>
          <w:color w:val="000000"/>
          <w:sz w:val="28"/>
        </w:rPr>
        <w:t>
      строка 1425211 = строка 1425216 отчета за предыдущий период;</w:t>
      </w:r>
    </w:p>
    <w:bookmarkEnd w:id="1100"/>
    <w:bookmarkStart w:name="z1393" w:id="1101"/>
    <w:p>
      <w:pPr>
        <w:spacing w:after="0"/>
        <w:ind w:left="0"/>
        <w:jc w:val="both"/>
      </w:pPr>
      <w:r>
        <w:rPr>
          <w:rFonts w:ascii="Times New Roman"/>
          <w:b w:val="false"/>
          <w:i w:val="false"/>
          <w:color w:val="000000"/>
          <w:sz w:val="28"/>
        </w:rPr>
        <w:t>
      5) Раздел 5. "Прочие требования Вашей организации к нерезидентам":</w:t>
      </w:r>
    </w:p>
    <w:bookmarkEnd w:id="1101"/>
    <w:bookmarkStart w:name="z1394" w:id="1102"/>
    <w:p>
      <w:pPr>
        <w:spacing w:after="0"/>
        <w:ind w:left="0"/>
        <w:jc w:val="both"/>
      </w:pPr>
      <w:r>
        <w:rPr>
          <w:rFonts w:ascii="Times New Roman"/>
          <w:b w:val="false"/>
          <w:i w:val="false"/>
          <w:color w:val="000000"/>
          <w:sz w:val="28"/>
        </w:rPr>
        <w:t>
      строка 1426106 = строка 1426101 + строка 1426102 – строка 1426103 + + строка 1426104 + строка 1426105 для каждой графы;</w:t>
      </w:r>
    </w:p>
    <w:bookmarkEnd w:id="1102"/>
    <w:bookmarkStart w:name="z1395" w:id="1103"/>
    <w:p>
      <w:pPr>
        <w:spacing w:after="0"/>
        <w:ind w:left="0"/>
        <w:jc w:val="both"/>
      </w:pPr>
      <w:r>
        <w:rPr>
          <w:rFonts w:ascii="Times New Roman"/>
          <w:b w:val="false"/>
          <w:i w:val="false"/>
          <w:color w:val="000000"/>
          <w:sz w:val="28"/>
        </w:rPr>
        <w:t>
      строка 1426116 = строка 1426111 + строка 1426112 – строка 1426113 + + строка 1426115 для каждой графы;</w:t>
      </w:r>
    </w:p>
    <w:bookmarkEnd w:id="1103"/>
    <w:bookmarkStart w:name="z1396" w:id="1104"/>
    <w:p>
      <w:pPr>
        <w:spacing w:after="0"/>
        <w:ind w:left="0"/>
        <w:jc w:val="both"/>
      </w:pPr>
      <w:r>
        <w:rPr>
          <w:rFonts w:ascii="Times New Roman"/>
          <w:b w:val="false"/>
          <w:i w:val="false"/>
          <w:color w:val="000000"/>
          <w:sz w:val="28"/>
        </w:rPr>
        <w:t>
      строка 1426206 = строка 1426201 + строка 1426202 – строка 1426203 + + строка 1426204 + строка 1426205 для каждой графы;</w:t>
      </w:r>
    </w:p>
    <w:bookmarkEnd w:id="1104"/>
    <w:bookmarkStart w:name="z1397" w:id="1105"/>
    <w:p>
      <w:pPr>
        <w:spacing w:after="0"/>
        <w:ind w:left="0"/>
        <w:jc w:val="both"/>
      </w:pPr>
      <w:r>
        <w:rPr>
          <w:rFonts w:ascii="Times New Roman"/>
          <w:b w:val="false"/>
          <w:i w:val="false"/>
          <w:color w:val="000000"/>
          <w:sz w:val="28"/>
        </w:rPr>
        <w:t>
      строка 1426216 = строка 1426211 + строка 1426212 – строка 1426213 + + строка 1426215 для каждой графы;</w:t>
      </w:r>
    </w:p>
    <w:bookmarkEnd w:id="1105"/>
    <w:bookmarkStart w:name="z1398" w:id="1106"/>
    <w:p>
      <w:pPr>
        <w:spacing w:after="0"/>
        <w:ind w:left="0"/>
        <w:jc w:val="both"/>
      </w:pPr>
      <w:r>
        <w:rPr>
          <w:rFonts w:ascii="Times New Roman"/>
          <w:b w:val="false"/>
          <w:i w:val="false"/>
          <w:color w:val="000000"/>
          <w:sz w:val="28"/>
        </w:rPr>
        <w:t>
      строка 1431006 = строка 1431001 + строка 1431002 – строка 1431003 + + строка 1431004 + строка 1431005 для каждой графы;</w:t>
      </w:r>
    </w:p>
    <w:bookmarkEnd w:id="1106"/>
    <w:bookmarkStart w:name="z1399" w:id="1107"/>
    <w:p>
      <w:pPr>
        <w:spacing w:after="0"/>
        <w:ind w:left="0"/>
        <w:jc w:val="both"/>
      </w:pPr>
      <w:r>
        <w:rPr>
          <w:rFonts w:ascii="Times New Roman"/>
          <w:b w:val="false"/>
          <w:i w:val="false"/>
          <w:color w:val="000000"/>
          <w:sz w:val="28"/>
        </w:rPr>
        <w:t>
      строка 1432006 = строка 1432001 + строка 1432002 – строка 1432003 + + строка 1432004 + строка 1432005 для каждой графы;</w:t>
      </w:r>
    </w:p>
    <w:bookmarkEnd w:id="1107"/>
    <w:bookmarkStart w:name="z1400" w:id="1108"/>
    <w:p>
      <w:pPr>
        <w:spacing w:after="0"/>
        <w:ind w:left="0"/>
        <w:jc w:val="both"/>
      </w:pPr>
      <w:r>
        <w:rPr>
          <w:rFonts w:ascii="Times New Roman"/>
          <w:b w:val="false"/>
          <w:i w:val="false"/>
          <w:color w:val="000000"/>
          <w:sz w:val="28"/>
        </w:rPr>
        <w:t>
      строка 1115006 = строка 1115001 + строка 1115002 – строка 1115003 + + строка 1115004 + строка 1115005 для каждой графы;</w:t>
      </w:r>
    </w:p>
    <w:bookmarkEnd w:id="1108"/>
    <w:bookmarkStart w:name="z1401" w:id="1109"/>
    <w:p>
      <w:pPr>
        <w:spacing w:after="0"/>
        <w:ind w:left="0"/>
        <w:jc w:val="both"/>
      </w:pPr>
      <w:r>
        <w:rPr>
          <w:rFonts w:ascii="Times New Roman"/>
          <w:b w:val="false"/>
          <w:i w:val="false"/>
          <w:color w:val="000000"/>
          <w:sz w:val="28"/>
        </w:rPr>
        <w:t>
      строка 1027006 = строка 1027001 + строка 1027002 – строка 1027003 + + строка 1027004 + строка 1027005 для каждой графы;</w:t>
      </w:r>
    </w:p>
    <w:bookmarkEnd w:id="1109"/>
    <w:bookmarkStart w:name="z1402" w:id="1110"/>
    <w:p>
      <w:pPr>
        <w:spacing w:after="0"/>
        <w:ind w:left="0"/>
        <w:jc w:val="both"/>
      </w:pPr>
      <w:r>
        <w:rPr>
          <w:rFonts w:ascii="Times New Roman"/>
          <w:b w:val="false"/>
          <w:i w:val="false"/>
          <w:color w:val="000000"/>
          <w:sz w:val="28"/>
        </w:rPr>
        <w:t>
      строка 1027016 = строка 1027011 + строка 1027012 – строка 1027013 + + строка 1027015 для каждой графы;</w:t>
      </w:r>
    </w:p>
    <w:bookmarkEnd w:id="1110"/>
    <w:bookmarkStart w:name="z1403" w:id="1111"/>
    <w:p>
      <w:pPr>
        <w:spacing w:after="0"/>
        <w:ind w:left="0"/>
        <w:jc w:val="both"/>
      </w:pPr>
      <w:r>
        <w:rPr>
          <w:rFonts w:ascii="Times New Roman"/>
          <w:b w:val="false"/>
          <w:i w:val="false"/>
          <w:color w:val="000000"/>
          <w:sz w:val="28"/>
        </w:rPr>
        <w:t>
      строка 1127006 = строка 1127001 + строка 1127002 – строка 1127003 + + строка 1127004 + строка 1127005 для каждой графы;</w:t>
      </w:r>
    </w:p>
    <w:bookmarkEnd w:id="1111"/>
    <w:bookmarkStart w:name="z1404" w:id="1112"/>
    <w:p>
      <w:pPr>
        <w:spacing w:after="0"/>
        <w:ind w:left="0"/>
        <w:jc w:val="both"/>
      </w:pPr>
      <w:r>
        <w:rPr>
          <w:rFonts w:ascii="Times New Roman"/>
          <w:b w:val="false"/>
          <w:i w:val="false"/>
          <w:color w:val="000000"/>
          <w:sz w:val="28"/>
        </w:rPr>
        <w:t>
      строка 1127016 = строка 1127011 + строка 1127012 – строка 1127013 + + строка 1127015 для каждой графы;</w:t>
      </w:r>
    </w:p>
    <w:bookmarkEnd w:id="1112"/>
    <w:bookmarkStart w:name="z1405" w:id="1113"/>
    <w:p>
      <w:pPr>
        <w:spacing w:after="0"/>
        <w:ind w:left="0"/>
        <w:jc w:val="both"/>
      </w:pPr>
      <w:r>
        <w:rPr>
          <w:rFonts w:ascii="Times New Roman"/>
          <w:b w:val="false"/>
          <w:i w:val="false"/>
          <w:color w:val="000000"/>
          <w:sz w:val="28"/>
        </w:rPr>
        <w:t>
      строка 1227006 = строка 1227001 + строка 1227002 – строка 1227003 + + строка 1227004 + строка 1227005 для каждой графы;</w:t>
      </w:r>
    </w:p>
    <w:bookmarkEnd w:id="1113"/>
    <w:bookmarkStart w:name="z1406" w:id="1114"/>
    <w:p>
      <w:pPr>
        <w:spacing w:after="0"/>
        <w:ind w:left="0"/>
        <w:jc w:val="both"/>
      </w:pPr>
      <w:r>
        <w:rPr>
          <w:rFonts w:ascii="Times New Roman"/>
          <w:b w:val="false"/>
          <w:i w:val="false"/>
          <w:color w:val="000000"/>
          <w:sz w:val="28"/>
        </w:rPr>
        <w:t>
      строка 1227016 = строка 1227011 + строка 1227012 – строка 1227013 + + строка 1227015 для каждой графы;</w:t>
      </w:r>
    </w:p>
    <w:bookmarkEnd w:id="1114"/>
    <w:bookmarkStart w:name="z1407" w:id="1115"/>
    <w:p>
      <w:pPr>
        <w:spacing w:after="0"/>
        <w:ind w:left="0"/>
        <w:jc w:val="both"/>
      </w:pPr>
      <w:r>
        <w:rPr>
          <w:rFonts w:ascii="Times New Roman"/>
          <w:b w:val="false"/>
          <w:i w:val="false"/>
          <w:color w:val="000000"/>
          <w:sz w:val="28"/>
        </w:rPr>
        <w:t>
      строка 1327006 = строка 1327001 + строка 1327002 – строка 1327003 + + строка 1327004 + строка 1327005 для каждой графы;</w:t>
      </w:r>
    </w:p>
    <w:bookmarkEnd w:id="1115"/>
    <w:bookmarkStart w:name="z1408" w:id="1116"/>
    <w:p>
      <w:pPr>
        <w:spacing w:after="0"/>
        <w:ind w:left="0"/>
        <w:jc w:val="both"/>
      </w:pPr>
      <w:r>
        <w:rPr>
          <w:rFonts w:ascii="Times New Roman"/>
          <w:b w:val="false"/>
          <w:i w:val="false"/>
          <w:color w:val="000000"/>
          <w:sz w:val="28"/>
        </w:rPr>
        <w:t>
      строка 1327016 = строка 1327011 + строка 1327012 – строка 1327013 + + строка 1327015 для каждой графы;</w:t>
      </w:r>
    </w:p>
    <w:bookmarkEnd w:id="1116"/>
    <w:bookmarkStart w:name="z1409" w:id="1117"/>
    <w:p>
      <w:pPr>
        <w:spacing w:after="0"/>
        <w:ind w:left="0"/>
        <w:jc w:val="both"/>
      </w:pPr>
      <w:r>
        <w:rPr>
          <w:rFonts w:ascii="Times New Roman"/>
          <w:b w:val="false"/>
          <w:i w:val="false"/>
          <w:color w:val="000000"/>
          <w:sz w:val="28"/>
        </w:rPr>
        <w:t>
      строка 1427106 = строка 1427101 + строка 1427102 – строка 1427103 + + строка 1427104 + строка 1427105 для каждой графы;</w:t>
      </w:r>
    </w:p>
    <w:bookmarkEnd w:id="1117"/>
    <w:bookmarkStart w:name="z1410" w:id="1118"/>
    <w:p>
      <w:pPr>
        <w:spacing w:after="0"/>
        <w:ind w:left="0"/>
        <w:jc w:val="both"/>
      </w:pPr>
      <w:r>
        <w:rPr>
          <w:rFonts w:ascii="Times New Roman"/>
          <w:b w:val="false"/>
          <w:i w:val="false"/>
          <w:color w:val="000000"/>
          <w:sz w:val="28"/>
        </w:rPr>
        <w:t>
      строка 1427116 = строка 1427111 + строка 1427112 – строка 1427113 + + строка 1427115 для каждой графы;</w:t>
      </w:r>
    </w:p>
    <w:bookmarkEnd w:id="1118"/>
    <w:bookmarkStart w:name="z1411" w:id="1119"/>
    <w:p>
      <w:pPr>
        <w:spacing w:after="0"/>
        <w:ind w:left="0"/>
        <w:jc w:val="both"/>
      </w:pPr>
      <w:r>
        <w:rPr>
          <w:rFonts w:ascii="Times New Roman"/>
          <w:b w:val="false"/>
          <w:i w:val="false"/>
          <w:color w:val="000000"/>
          <w:sz w:val="28"/>
        </w:rPr>
        <w:t>
      строка 1427206 = строка 1427201 + строка 1427202 – строка 1427203 + + строка 1427204 + строка 1427205 для каждой графы;</w:t>
      </w:r>
    </w:p>
    <w:bookmarkEnd w:id="1119"/>
    <w:bookmarkStart w:name="z1412" w:id="1120"/>
    <w:p>
      <w:pPr>
        <w:spacing w:after="0"/>
        <w:ind w:left="0"/>
        <w:jc w:val="both"/>
      </w:pPr>
      <w:r>
        <w:rPr>
          <w:rFonts w:ascii="Times New Roman"/>
          <w:b w:val="false"/>
          <w:i w:val="false"/>
          <w:color w:val="000000"/>
          <w:sz w:val="28"/>
        </w:rPr>
        <w:t>
      строка 1427216 = строка 1427211 + строка 1427212 – строка 1427213 + + строка 1427215 для каждой графы;</w:t>
      </w:r>
    </w:p>
    <w:bookmarkEnd w:id="1120"/>
    <w:bookmarkStart w:name="z1413" w:id="1121"/>
    <w:p>
      <w:pPr>
        <w:spacing w:after="0"/>
        <w:ind w:left="0"/>
        <w:jc w:val="both"/>
      </w:pPr>
      <w:r>
        <w:rPr>
          <w:rFonts w:ascii="Times New Roman"/>
          <w:b w:val="false"/>
          <w:i w:val="false"/>
          <w:color w:val="000000"/>
          <w:sz w:val="28"/>
        </w:rPr>
        <w:t>
      строка 1426101 = строка 1426106 отчета за предыдущий период;</w:t>
      </w:r>
    </w:p>
    <w:bookmarkEnd w:id="1121"/>
    <w:bookmarkStart w:name="z1414" w:id="1122"/>
    <w:p>
      <w:pPr>
        <w:spacing w:after="0"/>
        <w:ind w:left="0"/>
        <w:jc w:val="both"/>
      </w:pPr>
      <w:r>
        <w:rPr>
          <w:rFonts w:ascii="Times New Roman"/>
          <w:b w:val="false"/>
          <w:i w:val="false"/>
          <w:color w:val="000000"/>
          <w:sz w:val="28"/>
        </w:rPr>
        <w:t>
      строка 1426111 = строка 1426116 отчета за предыдущий период;</w:t>
      </w:r>
    </w:p>
    <w:bookmarkEnd w:id="1122"/>
    <w:bookmarkStart w:name="z1415" w:id="1123"/>
    <w:p>
      <w:pPr>
        <w:spacing w:after="0"/>
        <w:ind w:left="0"/>
        <w:jc w:val="both"/>
      </w:pPr>
      <w:r>
        <w:rPr>
          <w:rFonts w:ascii="Times New Roman"/>
          <w:b w:val="false"/>
          <w:i w:val="false"/>
          <w:color w:val="000000"/>
          <w:sz w:val="28"/>
        </w:rPr>
        <w:t>
      строка 1426201 = строка 1426206 отчета за предыдущий период;</w:t>
      </w:r>
    </w:p>
    <w:bookmarkEnd w:id="1123"/>
    <w:bookmarkStart w:name="z1416" w:id="1124"/>
    <w:p>
      <w:pPr>
        <w:spacing w:after="0"/>
        <w:ind w:left="0"/>
        <w:jc w:val="both"/>
      </w:pPr>
      <w:r>
        <w:rPr>
          <w:rFonts w:ascii="Times New Roman"/>
          <w:b w:val="false"/>
          <w:i w:val="false"/>
          <w:color w:val="000000"/>
          <w:sz w:val="28"/>
        </w:rPr>
        <w:t>
      строка 1426211 = строка 1426216 отчета за предыдущий период;</w:t>
      </w:r>
    </w:p>
    <w:bookmarkEnd w:id="1124"/>
    <w:bookmarkStart w:name="z1417" w:id="1125"/>
    <w:p>
      <w:pPr>
        <w:spacing w:after="0"/>
        <w:ind w:left="0"/>
        <w:jc w:val="both"/>
      </w:pPr>
      <w:r>
        <w:rPr>
          <w:rFonts w:ascii="Times New Roman"/>
          <w:b w:val="false"/>
          <w:i w:val="false"/>
          <w:color w:val="000000"/>
          <w:sz w:val="28"/>
        </w:rPr>
        <w:t>
      строка 1431001 = строка 1431006 отчета за предыдущий период;</w:t>
      </w:r>
    </w:p>
    <w:bookmarkEnd w:id="1125"/>
    <w:bookmarkStart w:name="z1418" w:id="1126"/>
    <w:p>
      <w:pPr>
        <w:spacing w:after="0"/>
        <w:ind w:left="0"/>
        <w:jc w:val="both"/>
      </w:pPr>
      <w:r>
        <w:rPr>
          <w:rFonts w:ascii="Times New Roman"/>
          <w:b w:val="false"/>
          <w:i w:val="false"/>
          <w:color w:val="000000"/>
          <w:sz w:val="28"/>
        </w:rPr>
        <w:t>
      строка 1432001 = строка 1432006 отчета за предыдущий период;</w:t>
      </w:r>
    </w:p>
    <w:bookmarkEnd w:id="1126"/>
    <w:bookmarkStart w:name="z1419" w:id="1127"/>
    <w:p>
      <w:pPr>
        <w:spacing w:after="0"/>
        <w:ind w:left="0"/>
        <w:jc w:val="both"/>
      </w:pPr>
      <w:r>
        <w:rPr>
          <w:rFonts w:ascii="Times New Roman"/>
          <w:b w:val="false"/>
          <w:i w:val="false"/>
          <w:color w:val="000000"/>
          <w:sz w:val="28"/>
        </w:rPr>
        <w:t>
      строка 1115001 = строка 1115006 отчета за предыдущий период;</w:t>
      </w:r>
    </w:p>
    <w:bookmarkEnd w:id="1127"/>
    <w:bookmarkStart w:name="z1420" w:id="1128"/>
    <w:p>
      <w:pPr>
        <w:spacing w:after="0"/>
        <w:ind w:left="0"/>
        <w:jc w:val="both"/>
      </w:pPr>
      <w:r>
        <w:rPr>
          <w:rFonts w:ascii="Times New Roman"/>
          <w:b w:val="false"/>
          <w:i w:val="false"/>
          <w:color w:val="000000"/>
          <w:sz w:val="28"/>
        </w:rPr>
        <w:t>
      строка 1027001 = строка 1027006 отчета за предыдущий период;</w:t>
      </w:r>
    </w:p>
    <w:bookmarkEnd w:id="1128"/>
    <w:bookmarkStart w:name="z1421" w:id="1129"/>
    <w:p>
      <w:pPr>
        <w:spacing w:after="0"/>
        <w:ind w:left="0"/>
        <w:jc w:val="both"/>
      </w:pPr>
      <w:r>
        <w:rPr>
          <w:rFonts w:ascii="Times New Roman"/>
          <w:b w:val="false"/>
          <w:i w:val="false"/>
          <w:color w:val="000000"/>
          <w:sz w:val="28"/>
        </w:rPr>
        <w:t>
      строка 1027011 = строка 1027016 отчета за предыдущий период;</w:t>
      </w:r>
    </w:p>
    <w:bookmarkEnd w:id="1129"/>
    <w:bookmarkStart w:name="z1422" w:id="1130"/>
    <w:p>
      <w:pPr>
        <w:spacing w:after="0"/>
        <w:ind w:left="0"/>
        <w:jc w:val="both"/>
      </w:pPr>
      <w:r>
        <w:rPr>
          <w:rFonts w:ascii="Times New Roman"/>
          <w:b w:val="false"/>
          <w:i w:val="false"/>
          <w:color w:val="000000"/>
          <w:sz w:val="28"/>
        </w:rPr>
        <w:t>
      строка 1127001 = строка 1127006 отчета за предыдущий период;</w:t>
      </w:r>
    </w:p>
    <w:bookmarkEnd w:id="1130"/>
    <w:bookmarkStart w:name="z1423" w:id="1131"/>
    <w:p>
      <w:pPr>
        <w:spacing w:after="0"/>
        <w:ind w:left="0"/>
        <w:jc w:val="both"/>
      </w:pPr>
      <w:r>
        <w:rPr>
          <w:rFonts w:ascii="Times New Roman"/>
          <w:b w:val="false"/>
          <w:i w:val="false"/>
          <w:color w:val="000000"/>
          <w:sz w:val="28"/>
        </w:rPr>
        <w:t>
      строка 1127011 = строка 1127016 отчета за предыдущий период;</w:t>
      </w:r>
    </w:p>
    <w:bookmarkEnd w:id="1131"/>
    <w:bookmarkStart w:name="z1424" w:id="1132"/>
    <w:p>
      <w:pPr>
        <w:spacing w:after="0"/>
        <w:ind w:left="0"/>
        <w:jc w:val="both"/>
      </w:pPr>
      <w:r>
        <w:rPr>
          <w:rFonts w:ascii="Times New Roman"/>
          <w:b w:val="false"/>
          <w:i w:val="false"/>
          <w:color w:val="000000"/>
          <w:sz w:val="28"/>
        </w:rPr>
        <w:t>
      строка 1227001 = строка 1227006 отчета за предыдущий период;</w:t>
      </w:r>
    </w:p>
    <w:bookmarkEnd w:id="1132"/>
    <w:bookmarkStart w:name="z1425" w:id="1133"/>
    <w:p>
      <w:pPr>
        <w:spacing w:after="0"/>
        <w:ind w:left="0"/>
        <w:jc w:val="both"/>
      </w:pPr>
      <w:r>
        <w:rPr>
          <w:rFonts w:ascii="Times New Roman"/>
          <w:b w:val="false"/>
          <w:i w:val="false"/>
          <w:color w:val="000000"/>
          <w:sz w:val="28"/>
        </w:rPr>
        <w:t>
      строка 1227011 = строка 1227016 отчета за предыдущий период;</w:t>
      </w:r>
    </w:p>
    <w:bookmarkEnd w:id="1133"/>
    <w:bookmarkStart w:name="z1426" w:id="1134"/>
    <w:p>
      <w:pPr>
        <w:spacing w:after="0"/>
        <w:ind w:left="0"/>
        <w:jc w:val="both"/>
      </w:pPr>
      <w:r>
        <w:rPr>
          <w:rFonts w:ascii="Times New Roman"/>
          <w:b w:val="false"/>
          <w:i w:val="false"/>
          <w:color w:val="000000"/>
          <w:sz w:val="28"/>
        </w:rPr>
        <w:t>
      строка 1327001 = строка 1327006 отчета за предыдущий период;</w:t>
      </w:r>
    </w:p>
    <w:bookmarkEnd w:id="1134"/>
    <w:bookmarkStart w:name="z1427" w:id="1135"/>
    <w:p>
      <w:pPr>
        <w:spacing w:after="0"/>
        <w:ind w:left="0"/>
        <w:jc w:val="both"/>
      </w:pPr>
      <w:r>
        <w:rPr>
          <w:rFonts w:ascii="Times New Roman"/>
          <w:b w:val="false"/>
          <w:i w:val="false"/>
          <w:color w:val="000000"/>
          <w:sz w:val="28"/>
        </w:rPr>
        <w:t>
      строка 1327011 = строка 1327016 отчета за предыдущий период;</w:t>
      </w:r>
    </w:p>
    <w:bookmarkEnd w:id="1135"/>
    <w:bookmarkStart w:name="z1428" w:id="1136"/>
    <w:p>
      <w:pPr>
        <w:spacing w:after="0"/>
        <w:ind w:left="0"/>
        <w:jc w:val="both"/>
      </w:pPr>
      <w:r>
        <w:rPr>
          <w:rFonts w:ascii="Times New Roman"/>
          <w:b w:val="false"/>
          <w:i w:val="false"/>
          <w:color w:val="000000"/>
          <w:sz w:val="28"/>
        </w:rPr>
        <w:t>
      строка 1427101 = строка 1427106 отчета за предыдущий период;</w:t>
      </w:r>
    </w:p>
    <w:bookmarkEnd w:id="1136"/>
    <w:bookmarkStart w:name="z1429" w:id="1137"/>
    <w:p>
      <w:pPr>
        <w:spacing w:after="0"/>
        <w:ind w:left="0"/>
        <w:jc w:val="both"/>
      </w:pPr>
      <w:r>
        <w:rPr>
          <w:rFonts w:ascii="Times New Roman"/>
          <w:b w:val="false"/>
          <w:i w:val="false"/>
          <w:color w:val="000000"/>
          <w:sz w:val="28"/>
        </w:rPr>
        <w:t>
      строка 1427111 = строка 1427116 отчета за предыдущий период;</w:t>
      </w:r>
    </w:p>
    <w:bookmarkEnd w:id="1137"/>
    <w:bookmarkStart w:name="z1430" w:id="1138"/>
    <w:p>
      <w:pPr>
        <w:spacing w:after="0"/>
        <w:ind w:left="0"/>
        <w:jc w:val="both"/>
      </w:pPr>
      <w:r>
        <w:rPr>
          <w:rFonts w:ascii="Times New Roman"/>
          <w:b w:val="false"/>
          <w:i w:val="false"/>
          <w:color w:val="000000"/>
          <w:sz w:val="28"/>
        </w:rPr>
        <w:t>
      строка 1427201 = строка 1427206 отчета за предыдущий период;</w:t>
      </w:r>
    </w:p>
    <w:bookmarkEnd w:id="1138"/>
    <w:bookmarkStart w:name="z1431" w:id="1139"/>
    <w:p>
      <w:pPr>
        <w:spacing w:after="0"/>
        <w:ind w:left="0"/>
        <w:jc w:val="both"/>
      </w:pPr>
      <w:r>
        <w:rPr>
          <w:rFonts w:ascii="Times New Roman"/>
          <w:b w:val="false"/>
          <w:i w:val="false"/>
          <w:color w:val="000000"/>
          <w:sz w:val="28"/>
        </w:rPr>
        <w:t>
      строка 1427211 = строка 1427216 отчета за предыдущий период;</w:t>
      </w:r>
    </w:p>
    <w:bookmarkEnd w:id="1139"/>
    <w:bookmarkStart w:name="z1432" w:id="1140"/>
    <w:p>
      <w:pPr>
        <w:spacing w:after="0"/>
        <w:ind w:left="0"/>
        <w:jc w:val="both"/>
      </w:pPr>
      <w:r>
        <w:rPr>
          <w:rFonts w:ascii="Times New Roman"/>
          <w:b w:val="false"/>
          <w:i w:val="false"/>
          <w:color w:val="000000"/>
          <w:sz w:val="28"/>
        </w:rPr>
        <w:t>
      6) Раздел 6. "Долговые ценные бумаги, векселя, выпущенные Вашей организацией, находящиеся в портфеле у нерезидентов":</w:t>
      </w:r>
    </w:p>
    <w:bookmarkEnd w:id="1140"/>
    <w:bookmarkStart w:name="z1433" w:id="1141"/>
    <w:p>
      <w:pPr>
        <w:spacing w:after="0"/>
        <w:ind w:left="0"/>
        <w:jc w:val="both"/>
      </w:pPr>
      <w:r>
        <w:rPr>
          <w:rFonts w:ascii="Times New Roman"/>
          <w:b w:val="false"/>
          <w:i w:val="false"/>
          <w:color w:val="000000"/>
          <w:sz w:val="28"/>
        </w:rPr>
        <w:t>
      строка 2422206 = строка 2422201 + строка 2422202 – строка 2422203 + + строка 2422204 + строка 2422205 для каждой графы;</w:t>
      </w:r>
    </w:p>
    <w:bookmarkEnd w:id="1141"/>
    <w:bookmarkStart w:name="z1434" w:id="1142"/>
    <w:p>
      <w:pPr>
        <w:spacing w:after="0"/>
        <w:ind w:left="0"/>
        <w:jc w:val="both"/>
      </w:pPr>
      <w:r>
        <w:rPr>
          <w:rFonts w:ascii="Times New Roman"/>
          <w:b w:val="false"/>
          <w:i w:val="false"/>
          <w:color w:val="000000"/>
          <w:sz w:val="28"/>
        </w:rPr>
        <w:t>
      строка 2422206 = строка 2422201 отчета за предыдущий период;</w:t>
      </w:r>
    </w:p>
    <w:bookmarkEnd w:id="1142"/>
    <w:bookmarkStart w:name="z1435" w:id="1143"/>
    <w:p>
      <w:pPr>
        <w:spacing w:after="0"/>
        <w:ind w:left="0"/>
        <w:jc w:val="both"/>
      </w:pPr>
      <w:r>
        <w:rPr>
          <w:rFonts w:ascii="Times New Roman"/>
          <w:b w:val="false"/>
          <w:i w:val="false"/>
          <w:color w:val="000000"/>
          <w:sz w:val="28"/>
        </w:rPr>
        <w:t>
      строка 2422216 = строка 2422211 отчета за предыдущий период;</w:t>
      </w:r>
    </w:p>
    <w:bookmarkEnd w:id="1143"/>
    <w:bookmarkStart w:name="z1436" w:id="1144"/>
    <w:p>
      <w:pPr>
        <w:spacing w:after="0"/>
        <w:ind w:left="0"/>
        <w:jc w:val="both"/>
      </w:pPr>
      <w:r>
        <w:rPr>
          <w:rFonts w:ascii="Times New Roman"/>
          <w:b w:val="false"/>
          <w:i w:val="false"/>
          <w:color w:val="000000"/>
          <w:sz w:val="28"/>
        </w:rPr>
        <w:t>
      7) Раздел 7. "Торговые (коммерческие) кредиты и авансы, полученные Вашей организацией от нерезидентов":</w:t>
      </w:r>
    </w:p>
    <w:bookmarkEnd w:id="1144"/>
    <w:bookmarkStart w:name="z1437" w:id="1145"/>
    <w:p>
      <w:pPr>
        <w:spacing w:after="0"/>
        <w:ind w:left="0"/>
        <w:jc w:val="both"/>
      </w:pPr>
      <w:r>
        <w:rPr>
          <w:rFonts w:ascii="Times New Roman"/>
          <w:b w:val="false"/>
          <w:i w:val="false"/>
          <w:color w:val="000000"/>
          <w:sz w:val="28"/>
        </w:rPr>
        <w:t>
      строка 2024006 = строка 2024001 + строка 2024002 – строка 2024003 + + строка 2024004 + строка 2024005 для каждой графы;</w:t>
      </w:r>
    </w:p>
    <w:bookmarkEnd w:id="1145"/>
    <w:bookmarkStart w:name="z1438" w:id="1146"/>
    <w:p>
      <w:pPr>
        <w:spacing w:after="0"/>
        <w:ind w:left="0"/>
        <w:jc w:val="both"/>
      </w:pPr>
      <w:r>
        <w:rPr>
          <w:rFonts w:ascii="Times New Roman"/>
          <w:b w:val="false"/>
          <w:i w:val="false"/>
          <w:color w:val="000000"/>
          <w:sz w:val="28"/>
        </w:rPr>
        <w:t>
      строка 2024016 = строка 2024011 + строка 2024012 – строка 2024013 + + строка 2024015 для каждой графы;</w:t>
      </w:r>
    </w:p>
    <w:bookmarkEnd w:id="1146"/>
    <w:bookmarkStart w:name="z1439" w:id="1147"/>
    <w:p>
      <w:pPr>
        <w:spacing w:after="0"/>
        <w:ind w:left="0"/>
        <w:jc w:val="both"/>
      </w:pPr>
      <w:r>
        <w:rPr>
          <w:rFonts w:ascii="Times New Roman"/>
          <w:b w:val="false"/>
          <w:i w:val="false"/>
          <w:color w:val="000000"/>
          <w:sz w:val="28"/>
        </w:rPr>
        <w:t>
      строка 2124006 = строка 2124001 + строка 2124002 – строка 2124003 + + строка 2124004 + строка 2124005 для каждой графы;</w:t>
      </w:r>
    </w:p>
    <w:bookmarkEnd w:id="1147"/>
    <w:bookmarkStart w:name="z1440" w:id="1148"/>
    <w:p>
      <w:pPr>
        <w:spacing w:after="0"/>
        <w:ind w:left="0"/>
        <w:jc w:val="both"/>
      </w:pPr>
      <w:r>
        <w:rPr>
          <w:rFonts w:ascii="Times New Roman"/>
          <w:b w:val="false"/>
          <w:i w:val="false"/>
          <w:color w:val="000000"/>
          <w:sz w:val="28"/>
        </w:rPr>
        <w:t>
      строка 2124016 = строка 2124011 + строка 2124012 – строка 2124013 + + строка 2124015 для каждой графы;</w:t>
      </w:r>
    </w:p>
    <w:bookmarkEnd w:id="1148"/>
    <w:bookmarkStart w:name="z1441" w:id="1149"/>
    <w:p>
      <w:pPr>
        <w:spacing w:after="0"/>
        <w:ind w:left="0"/>
        <w:jc w:val="both"/>
      </w:pPr>
      <w:r>
        <w:rPr>
          <w:rFonts w:ascii="Times New Roman"/>
          <w:b w:val="false"/>
          <w:i w:val="false"/>
          <w:color w:val="000000"/>
          <w:sz w:val="28"/>
        </w:rPr>
        <w:t>
      строка 2224006 = строка 2224001 + строка 2224002 – строка 2224003 + + строка 2224004 + строка 2224005 для каждой графы;</w:t>
      </w:r>
    </w:p>
    <w:bookmarkEnd w:id="1149"/>
    <w:bookmarkStart w:name="z1442" w:id="1150"/>
    <w:p>
      <w:pPr>
        <w:spacing w:after="0"/>
        <w:ind w:left="0"/>
        <w:jc w:val="both"/>
      </w:pPr>
      <w:r>
        <w:rPr>
          <w:rFonts w:ascii="Times New Roman"/>
          <w:b w:val="false"/>
          <w:i w:val="false"/>
          <w:color w:val="000000"/>
          <w:sz w:val="28"/>
        </w:rPr>
        <w:t>
      строка 2224016 = строка 2224011 + строка 2224012 – строка 2224013 + + строка 2224015 для каждой графы;</w:t>
      </w:r>
    </w:p>
    <w:bookmarkEnd w:id="1150"/>
    <w:bookmarkStart w:name="z1443" w:id="1151"/>
    <w:p>
      <w:pPr>
        <w:spacing w:after="0"/>
        <w:ind w:left="0"/>
        <w:jc w:val="both"/>
      </w:pPr>
      <w:r>
        <w:rPr>
          <w:rFonts w:ascii="Times New Roman"/>
          <w:b w:val="false"/>
          <w:i w:val="false"/>
          <w:color w:val="000000"/>
          <w:sz w:val="28"/>
        </w:rPr>
        <w:t>
      строка 2324006 = строка 2324001 + строка 2324002 – строка 2324003 + + строка 2324004 + строка 2324005 для каждой графы;</w:t>
      </w:r>
    </w:p>
    <w:bookmarkEnd w:id="1151"/>
    <w:bookmarkStart w:name="z1444" w:id="1152"/>
    <w:p>
      <w:pPr>
        <w:spacing w:after="0"/>
        <w:ind w:left="0"/>
        <w:jc w:val="both"/>
      </w:pPr>
      <w:r>
        <w:rPr>
          <w:rFonts w:ascii="Times New Roman"/>
          <w:b w:val="false"/>
          <w:i w:val="false"/>
          <w:color w:val="000000"/>
          <w:sz w:val="28"/>
        </w:rPr>
        <w:t>
      строка 2324016 = строка 2324011 + строка 2324012 – строка 2324013 + + строка 2324015 для каждой графы;</w:t>
      </w:r>
    </w:p>
    <w:bookmarkEnd w:id="1152"/>
    <w:bookmarkStart w:name="z1445" w:id="1153"/>
    <w:p>
      <w:pPr>
        <w:spacing w:after="0"/>
        <w:ind w:left="0"/>
        <w:jc w:val="both"/>
      </w:pPr>
      <w:r>
        <w:rPr>
          <w:rFonts w:ascii="Times New Roman"/>
          <w:b w:val="false"/>
          <w:i w:val="false"/>
          <w:color w:val="000000"/>
          <w:sz w:val="28"/>
        </w:rPr>
        <w:t>
      строка 2424106 = строка 2424101 + строка 2424102 – строка 2424103 + + строка 2424104 + строка 2424105 для каждой графы;</w:t>
      </w:r>
    </w:p>
    <w:bookmarkEnd w:id="1153"/>
    <w:bookmarkStart w:name="z1446" w:id="1154"/>
    <w:p>
      <w:pPr>
        <w:spacing w:after="0"/>
        <w:ind w:left="0"/>
        <w:jc w:val="both"/>
      </w:pPr>
      <w:r>
        <w:rPr>
          <w:rFonts w:ascii="Times New Roman"/>
          <w:b w:val="false"/>
          <w:i w:val="false"/>
          <w:color w:val="000000"/>
          <w:sz w:val="28"/>
        </w:rPr>
        <w:t>
      строка 2424116 = строка 2424111 + строка 2424112 – строка 2424113 + + строка 2424115 для каждой графы;</w:t>
      </w:r>
    </w:p>
    <w:bookmarkEnd w:id="1154"/>
    <w:bookmarkStart w:name="z1447" w:id="1155"/>
    <w:p>
      <w:pPr>
        <w:spacing w:after="0"/>
        <w:ind w:left="0"/>
        <w:jc w:val="both"/>
      </w:pPr>
      <w:r>
        <w:rPr>
          <w:rFonts w:ascii="Times New Roman"/>
          <w:b w:val="false"/>
          <w:i w:val="false"/>
          <w:color w:val="000000"/>
          <w:sz w:val="28"/>
        </w:rPr>
        <w:t>
      строка 2424206 = строка 2424201 + строка 2424202 – строка 2424203 + + строка 2424204 + строка 2424205 для каждой графы;</w:t>
      </w:r>
    </w:p>
    <w:bookmarkEnd w:id="1155"/>
    <w:bookmarkStart w:name="z1448" w:id="1156"/>
    <w:p>
      <w:pPr>
        <w:spacing w:after="0"/>
        <w:ind w:left="0"/>
        <w:jc w:val="both"/>
      </w:pPr>
      <w:r>
        <w:rPr>
          <w:rFonts w:ascii="Times New Roman"/>
          <w:b w:val="false"/>
          <w:i w:val="false"/>
          <w:color w:val="000000"/>
          <w:sz w:val="28"/>
        </w:rPr>
        <w:t>
      строка 2424216 = строка 2424211 + строка 2424212 – строка 2424213 + + строка 2424215 для каждой графы;</w:t>
      </w:r>
    </w:p>
    <w:bookmarkEnd w:id="1156"/>
    <w:bookmarkStart w:name="z1449" w:id="1157"/>
    <w:p>
      <w:pPr>
        <w:spacing w:after="0"/>
        <w:ind w:left="0"/>
        <w:jc w:val="both"/>
      </w:pPr>
      <w:r>
        <w:rPr>
          <w:rFonts w:ascii="Times New Roman"/>
          <w:b w:val="false"/>
          <w:i w:val="false"/>
          <w:color w:val="000000"/>
          <w:sz w:val="28"/>
        </w:rPr>
        <w:t>
      строка 2024001 = строка 2024006 отчета за предыдущий период;</w:t>
      </w:r>
    </w:p>
    <w:bookmarkEnd w:id="1157"/>
    <w:bookmarkStart w:name="z1450" w:id="1158"/>
    <w:p>
      <w:pPr>
        <w:spacing w:after="0"/>
        <w:ind w:left="0"/>
        <w:jc w:val="both"/>
      </w:pPr>
      <w:r>
        <w:rPr>
          <w:rFonts w:ascii="Times New Roman"/>
          <w:b w:val="false"/>
          <w:i w:val="false"/>
          <w:color w:val="000000"/>
          <w:sz w:val="28"/>
        </w:rPr>
        <w:t>
      строка 2024011 = строка 2024016 отчета за предыдущий период;</w:t>
      </w:r>
    </w:p>
    <w:bookmarkEnd w:id="1158"/>
    <w:bookmarkStart w:name="z1451" w:id="1159"/>
    <w:p>
      <w:pPr>
        <w:spacing w:after="0"/>
        <w:ind w:left="0"/>
        <w:jc w:val="both"/>
      </w:pPr>
      <w:r>
        <w:rPr>
          <w:rFonts w:ascii="Times New Roman"/>
          <w:b w:val="false"/>
          <w:i w:val="false"/>
          <w:color w:val="000000"/>
          <w:sz w:val="28"/>
        </w:rPr>
        <w:t>
      строка 2124001 = строка 2124006 отчета за предыдущий период;</w:t>
      </w:r>
    </w:p>
    <w:bookmarkEnd w:id="1159"/>
    <w:bookmarkStart w:name="z1452" w:id="1160"/>
    <w:p>
      <w:pPr>
        <w:spacing w:after="0"/>
        <w:ind w:left="0"/>
        <w:jc w:val="both"/>
      </w:pPr>
      <w:r>
        <w:rPr>
          <w:rFonts w:ascii="Times New Roman"/>
          <w:b w:val="false"/>
          <w:i w:val="false"/>
          <w:color w:val="000000"/>
          <w:sz w:val="28"/>
        </w:rPr>
        <w:t>
      строка 2124011 = строка 2124016 отчета за предыдущий период;</w:t>
      </w:r>
    </w:p>
    <w:bookmarkEnd w:id="1160"/>
    <w:bookmarkStart w:name="z1453" w:id="1161"/>
    <w:p>
      <w:pPr>
        <w:spacing w:after="0"/>
        <w:ind w:left="0"/>
        <w:jc w:val="both"/>
      </w:pPr>
      <w:r>
        <w:rPr>
          <w:rFonts w:ascii="Times New Roman"/>
          <w:b w:val="false"/>
          <w:i w:val="false"/>
          <w:color w:val="000000"/>
          <w:sz w:val="28"/>
        </w:rPr>
        <w:t>
      строка 2224001 = строка 2224006 отчета за предыдущий период;</w:t>
      </w:r>
    </w:p>
    <w:bookmarkEnd w:id="1161"/>
    <w:bookmarkStart w:name="z1454" w:id="1162"/>
    <w:p>
      <w:pPr>
        <w:spacing w:after="0"/>
        <w:ind w:left="0"/>
        <w:jc w:val="both"/>
      </w:pPr>
      <w:r>
        <w:rPr>
          <w:rFonts w:ascii="Times New Roman"/>
          <w:b w:val="false"/>
          <w:i w:val="false"/>
          <w:color w:val="000000"/>
          <w:sz w:val="28"/>
        </w:rPr>
        <w:t>
      строка 2224011 = строка 2224016 отчета за предыдущий период;</w:t>
      </w:r>
    </w:p>
    <w:bookmarkEnd w:id="1162"/>
    <w:bookmarkStart w:name="z1455" w:id="1163"/>
    <w:p>
      <w:pPr>
        <w:spacing w:after="0"/>
        <w:ind w:left="0"/>
        <w:jc w:val="both"/>
      </w:pPr>
      <w:r>
        <w:rPr>
          <w:rFonts w:ascii="Times New Roman"/>
          <w:b w:val="false"/>
          <w:i w:val="false"/>
          <w:color w:val="000000"/>
          <w:sz w:val="28"/>
        </w:rPr>
        <w:t>
      строка 2324001 = строка 2324006 отчета за предыдущий период;</w:t>
      </w:r>
    </w:p>
    <w:bookmarkEnd w:id="1163"/>
    <w:bookmarkStart w:name="z1456" w:id="1164"/>
    <w:p>
      <w:pPr>
        <w:spacing w:after="0"/>
        <w:ind w:left="0"/>
        <w:jc w:val="both"/>
      </w:pPr>
      <w:r>
        <w:rPr>
          <w:rFonts w:ascii="Times New Roman"/>
          <w:b w:val="false"/>
          <w:i w:val="false"/>
          <w:color w:val="000000"/>
          <w:sz w:val="28"/>
        </w:rPr>
        <w:t>
      строка 2324011 = строка 2324016 отчета за предыдущий период;</w:t>
      </w:r>
    </w:p>
    <w:bookmarkEnd w:id="1164"/>
    <w:bookmarkStart w:name="z1457" w:id="1165"/>
    <w:p>
      <w:pPr>
        <w:spacing w:after="0"/>
        <w:ind w:left="0"/>
        <w:jc w:val="both"/>
      </w:pPr>
      <w:r>
        <w:rPr>
          <w:rFonts w:ascii="Times New Roman"/>
          <w:b w:val="false"/>
          <w:i w:val="false"/>
          <w:color w:val="000000"/>
          <w:sz w:val="28"/>
        </w:rPr>
        <w:t>
      строка 2424101 = строка 2424106 отчета за предыдущий период;</w:t>
      </w:r>
    </w:p>
    <w:bookmarkEnd w:id="1165"/>
    <w:bookmarkStart w:name="z1458" w:id="1166"/>
    <w:p>
      <w:pPr>
        <w:spacing w:after="0"/>
        <w:ind w:left="0"/>
        <w:jc w:val="both"/>
      </w:pPr>
      <w:r>
        <w:rPr>
          <w:rFonts w:ascii="Times New Roman"/>
          <w:b w:val="false"/>
          <w:i w:val="false"/>
          <w:color w:val="000000"/>
          <w:sz w:val="28"/>
        </w:rPr>
        <w:t>
      строка 2424111 = строка 2424116 отчета за предыдущий период;</w:t>
      </w:r>
    </w:p>
    <w:bookmarkEnd w:id="1166"/>
    <w:bookmarkStart w:name="z1459" w:id="1167"/>
    <w:p>
      <w:pPr>
        <w:spacing w:after="0"/>
        <w:ind w:left="0"/>
        <w:jc w:val="both"/>
      </w:pPr>
      <w:r>
        <w:rPr>
          <w:rFonts w:ascii="Times New Roman"/>
          <w:b w:val="false"/>
          <w:i w:val="false"/>
          <w:color w:val="000000"/>
          <w:sz w:val="28"/>
        </w:rPr>
        <w:t>
      строка 2424201 = строка 2424206 отчета за предыдущий период;</w:t>
      </w:r>
    </w:p>
    <w:bookmarkEnd w:id="1167"/>
    <w:bookmarkStart w:name="z1460" w:id="1168"/>
    <w:p>
      <w:pPr>
        <w:spacing w:after="0"/>
        <w:ind w:left="0"/>
        <w:jc w:val="both"/>
      </w:pPr>
      <w:r>
        <w:rPr>
          <w:rFonts w:ascii="Times New Roman"/>
          <w:b w:val="false"/>
          <w:i w:val="false"/>
          <w:color w:val="000000"/>
          <w:sz w:val="28"/>
        </w:rPr>
        <w:t>
      строка 2424211 = строка 2424216 отчета за предыдущий период;</w:t>
      </w:r>
    </w:p>
    <w:bookmarkEnd w:id="1168"/>
    <w:bookmarkStart w:name="z1461" w:id="1169"/>
    <w:p>
      <w:pPr>
        <w:spacing w:after="0"/>
        <w:ind w:left="0"/>
        <w:jc w:val="both"/>
      </w:pPr>
      <w:r>
        <w:rPr>
          <w:rFonts w:ascii="Times New Roman"/>
          <w:b w:val="false"/>
          <w:i w:val="false"/>
          <w:color w:val="000000"/>
          <w:sz w:val="28"/>
        </w:rPr>
        <w:t>
      8) Раздел 8. "Займы (включая финансовый лизинг), полученные Вашей организацией от нерезидентов":</w:t>
      </w:r>
    </w:p>
    <w:bookmarkEnd w:id="1169"/>
    <w:bookmarkStart w:name="z1462" w:id="1170"/>
    <w:p>
      <w:pPr>
        <w:spacing w:after="0"/>
        <w:ind w:left="0"/>
        <w:jc w:val="both"/>
      </w:pPr>
      <w:r>
        <w:rPr>
          <w:rFonts w:ascii="Times New Roman"/>
          <w:b w:val="false"/>
          <w:i w:val="false"/>
          <w:color w:val="000000"/>
          <w:sz w:val="28"/>
        </w:rPr>
        <w:t>
      строка 2428206 = строка 2428201 + строка 2428202 – строка 2428203 + + строка 2428204 + строка 2428205 для каждой графы;</w:t>
      </w:r>
    </w:p>
    <w:bookmarkEnd w:id="1170"/>
    <w:bookmarkStart w:name="z1463" w:id="1171"/>
    <w:p>
      <w:pPr>
        <w:spacing w:after="0"/>
        <w:ind w:left="0"/>
        <w:jc w:val="both"/>
      </w:pPr>
      <w:r>
        <w:rPr>
          <w:rFonts w:ascii="Times New Roman"/>
          <w:b w:val="false"/>
          <w:i w:val="false"/>
          <w:color w:val="000000"/>
          <w:sz w:val="28"/>
        </w:rPr>
        <w:t>
      строка 2428216 = строка 2428211 + строка 2428212 – строка 2428213 + + строка 2428215 для каждой графы;</w:t>
      </w:r>
    </w:p>
    <w:bookmarkEnd w:id="1171"/>
    <w:bookmarkStart w:name="z1464" w:id="1172"/>
    <w:p>
      <w:pPr>
        <w:spacing w:after="0"/>
        <w:ind w:left="0"/>
        <w:jc w:val="both"/>
      </w:pPr>
      <w:r>
        <w:rPr>
          <w:rFonts w:ascii="Times New Roman"/>
          <w:b w:val="false"/>
          <w:i w:val="false"/>
          <w:color w:val="000000"/>
          <w:sz w:val="28"/>
        </w:rPr>
        <w:t>
      строка 2025006 = строка 2025001 + строка 2025002 – строка 2025003 + + строка 2025004 + строка 2025005 для каждой графы;</w:t>
      </w:r>
    </w:p>
    <w:bookmarkEnd w:id="1172"/>
    <w:bookmarkStart w:name="z1465" w:id="1173"/>
    <w:p>
      <w:pPr>
        <w:spacing w:after="0"/>
        <w:ind w:left="0"/>
        <w:jc w:val="both"/>
      </w:pPr>
      <w:r>
        <w:rPr>
          <w:rFonts w:ascii="Times New Roman"/>
          <w:b w:val="false"/>
          <w:i w:val="false"/>
          <w:color w:val="000000"/>
          <w:sz w:val="28"/>
        </w:rPr>
        <w:t>
      строка 2025016 = строка 2025011 + строка 2025012 – строка 2025013 + + строка 2025015 для каждой графы;</w:t>
      </w:r>
    </w:p>
    <w:bookmarkEnd w:id="1173"/>
    <w:bookmarkStart w:name="z1466" w:id="1174"/>
    <w:p>
      <w:pPr>
        <w:spacing w:after="0"/>
        <w:ind w:left="0"/>
        <w:jc w:val="both"/>
      </w:pPr>
      <w:r>
        <w:rPr>
          <w:rFonts w:ascii="Times New Roman"/>
          <w:b w:val="false"/>
          <w:i w:val="false"/>
          <w:color w:val="000000"/>
          <w:sz w:val="28"/>
        </w:rPr>
        <w:t>
      строка 2125006 = строка 2125001 + строка 2125002 – строка 2125003 + + строка 2125004 + строка 2125005 для каждой графы;</w:t>
      </w:r>
    </w:p>
    <w:bookmarkEnd w:id="1174"/>
    <w:bookmarkStart w:name="z1467" w:id="1175"/>
    <w:p>
      <w:pPr>
        <w:spacing w:after="0"/>
        <w:ind w:left="0"/>
        <w:jc w:val="both"/>
      </w:pPr>
      <w:r>
        <w:rPr>
          <w:rFonts w:ascii="Times New Roman"/>
          <w:b w:val="false"/>
          <w:i w:val="false"/>
          <w:color w:val="000000"/>
          <w:sz w:val="28"/>
        </w:rPr>
        <w:t>
      строка 2125016 = строка 2125011 + строка 2125012 – строка 2125013 + + строка 2125015 для каждой графы;</w:t>
      </w:r>
    </w:p>
    <w:bookmarkEnd w:id="1175"/>
    <w:bookmarkStart w:name="z1468" w:id="1176"/>
    <w:p>
      <w:pPr>
        <w:spacing w:after="0"/>
        <w:ind w:left="0"/>
        <w:jc w:val="both"/>
      </w:pPr>
      <w:r>
        <w:rPr>
          <w:rFonts w:ascii="Times New Roman"/>
          <w:b w:val="false"/>
          <w:i w:val="false"/>
          <w:color w:val="000000"/>
          <w:sz w:val="28"/>
        </w:rPr>
        <w:t>
      строка 2225006 = строка 2225001 + строка 2225002 – строка 2225003 + + строка 2225004 + строка 2225005 для каждой графы;</w:t>
      </w:r>
    </w:p>
    <w:bookmarkEnd w:id="1176"/>
    <w:bookmarkStart w:name="z1469" w:id="1177"/>
    <w:p>
      <w:pPr>
        <w:spacing w:after="0"/>
        <w:ind w:left="0"/>
        <w:jc w:val="both"/>
      </w:pPr>
      <w:r>
        <w:rPr>
          <w:rFonts w:ascii="Times New Roman"/>
          <w:b w:val="false"/>
          <w:i w:val="false"/>
          <w:color w:val="000000"/>
          <w:sz w:val="28"/>
        </w:rPr>
        <w:t>
      строка 2225016 = строка 2225011 + строка 2225012 – строка 2225013 + + строка 2225015 для каждой графы;</w:t>
      </w:r>
    </w:p>
    <w:bookmarkEnd w:id="1177"/>
    <w:bookmarkStart w:name="z1470" w:id="1178"/>
    <w:p>
      <w:pPr>
        <w:spacing w:after="0"/>
        <w:ind w:left="0"/>
        <w:jc w:val="both"/>
      </w:pPr>
      <w:r>
        <w:rPr>
          <w:rFonts w:ascii="Times New Roman"/>
          <w:b w:val="false"/>
          <w:i w:val="false"/>
          <w:color w:val="000000"/>
          <w:sz w:val="28"/>
        </w:rPr>
        <w:t>
      строка 2325006 = строка 2325001 + строка 2325002 – строка 2325003 + + строка 2325004 + строка 2325005 для каждой графы;</w:t>
      </w:r>
    </w:p>
    <w:bookmarkEnd w:id="1178"/>
    <w:bookmarkStart w:name="z1471" w:id="1179"/>
    <w:p>
      <w:pPr>
        <w:spacing w:after="0"/>
        <w:ind w:left="0"/>
        <w:jc w:val="both"/>
      </w:pPr>
      <w:r>
        <w:rPr>
          <w:rFonts w:ascii="Times New Roman"/>
          <w:b w:val="false"/>
          <w:i w:val="false"/>
          <w:color w:val="000000"/>
          <w:sz w:val="28"/>
        </w:rPr>
        <w:t>
      строка 2325016 = строка 2325011 + строка 2325012 – строка 2325013 + + строка 2325015 для каждой графы;</w:t>
      </w:r>
    </w:p>
    <w:bookmarkEnd w:id="1179"/>
    <w:bookmarkStart w:name="z1472" w:id="1180"/>
    <w:p>
      <w:pPr>
        <w:spacing w:after="0"/>
        <w:ind w:left="0"/>
        <w:jc w:val="both"/>
      </w:pPr>
      <w:r>
        <w:rPr>
          <w:rFonts w:ascii="Times New Roman"/>
          <w:b w:val="false"/>
          <w:i w:val="false"/>
          <w:color w:val="000000"/>
          <w:sz w:val="28"/>
        </w:rPr>
        <w:t>
      строка 2425106 = строка 2425101 + строка 2425102 – строка 2425103 + + строка 2425104 + строка 2425105 для каждой графы;</w:t>
      </w:r>
    </w:p>
    <w:bookmarkEnd w:id="1180"/>
    <w:bookmarkStart w:name="z1473" w:id="1181"/>
    <w:p>
      <w:pPr>
        <w:spacing w:after="0"/>
        <w:ind w:left="0"/>
        <w:jc w:val="both"/>
      </w:pPr>
      <w:r>
        <w:rPr>
          <w:rFonts w:ascii="Times New Roman"/>
          <w:b w:val="false"/>
          <w:i w:val="false"/>
          <w:color w:val="000000"/>
          <w:sz w:val="28"/>
        </w:rPr>
        <w:t>
      строка 2425116 = строка 2425111 + строка 2425112 – строка 2425113 + + строка 2425115 для каждой графы;</w:t>
      </w:r>
    </w:p>
    <w:bookmarkEnd w:id="1181"/>
    <w:bookmarkStart w:name="z1474" w:id="1182"/>
    <w:p>
      <w:pPr>
        <w:spacing w:after="0"/>
        <w:ind w:left="0"/>
        <w:jc w:val="both"/>
      </w:pPr>
      <w:r>
        <w:rPr>
          <w:rFonts w:ascii="Times New Roman"/>
          <w:b w:val="false"/>
          <w:i w:val="false"/>
          <w:color w:val="000000"/>
          <w:sz w:val="28"/>
        </w:rPr>
        <w:t>
      строка 2425206 = строка 2425201 + строка 2425202 – строка 2425203 + + строка 2425204 + строка 2425205 для каждой графы;</w:t>
      </w:r>
    </w:p>
    <w:bookmarkEnd w:id="1182"/>
    <w:bookmarkStart w:name="z1475" w:id="1183"/>
    <w:p>
      <w:pPr>
        <w:spacing w:after="0"/>
        <w:ind w:left="0"/>
        <w:jc w:val="both"/>
      </w:pPr>
      <w:r>
        <w:rPr>
          <w:rFonts w:ascii="Times New Roman"/>
          <w:b w:val="false"/>
          <w:i w:val="false"/>
          <w:color w:val="000000"/>
          <w:sz w:val="28"/>
        </w:rPr>
        <w:t>
      строка 2425216 = строка 2425211 + строка 2425212 – строка 2425213 + + строка 2425215 для каждой графы;</w:t>
      </w:r>
    </w:p>
    <w:bookmarkEnd w:id="1183"/>
    <w:bookmarkStart w:name="z1476" w:id="1184"/>
    <w:p>
      <w:pPr>
        <w:spacing w:after="0"/>
        <w:ind w:left="0"/>
        <w:jc w:val="both"/>
      </w:pPr>
      <w:r>
        <w:rPr>
          <w:rFonts w:ascii="Times New Roman"/>
          <w:b w:val="false"/>
          <w:i w:val="false"/>
          <w:color w:val="000000"/>
          <w:sz w:val="28"/>
        </w:rPr>
        <w:t>
      строка 2025001 = строка 2025006 отчета за предыдущий период;</w:t>
      </w:r>
    </w:p>
    <w:bookmarkEnd w:id="1184"/>
    <w:bookmarkStart w:name="z1477" w:id="1185"/>
    <w:p>
      <w:pPr>
        <w:spacing w:after="0"/>
        <w:ind w:left="0"/>
        <w:jc w:val="both"/>
      </w:pPr>
      <w:r>
        <w:rPr>
          <w:rFonts w:ascii="Times New Roman"/>
          <w:b w:val="false"/>
          <w:i w:val="false"/>
          <w:color w:val="000000"/>
          <w:sz w:val="28"/>
        </w:rPr>
        <w:t>
      строка 2025011 = строка 2025016 отчета за предыдущий период;</w:t>
      </w:r>
    </w:p>
    <w:bookmarkEnd w:id="1185"/>
    <w:bookmarkStart w:name="z1478" w:id="1186"/>
    <w:p>
      <w:pPr>
        <w:spacing w:after="0"/>
        <w:ind w:left="0"/>
        <w:jc w:val="both"/>
      </w:pPr>
      <w:r>
        <w:rPr>
          <w:rFonts w:ascii="Times New Roman"/>
          <w:b w:val="false"/>
          <w:i w:val="false"/>
          <w:color w:val="000000"/>
          <w:sz w:val="28"/>
        </w:rPr>
        <w:t>
      строка 2125001 = строка 2125006 отчета за предыдущий период;</w:t>
      </w:r>
    </w:p>
    <w:bookmarkEnd w:id="1186"/>
    <w:bookmarkStart w:name="z1479" w:id="1187"/>
    <w:p>
      <w:pPr>
        <w:spacing w:after="0"/>
        <w:ind w:left="0"/>
        <w:jc w:val="both"/>
      </w:pPr>
      <w:r>
        <w:rPr>
          <w:rFonts w:ascii="Times New Roman"/>
          <w:b w:val="false"/>
          <w:i w:val="false"/>
          <w:color w:val="000000"/>
          <w:sz w:val="28"/>
        </w:rPr>
        <w:t>
      строка 2125011 = строка 2125016 отчета за предыдущий период;</w:t>
      </w:r>
    </w:p>
    <w:bookmarkEnd w:id="1187"/>
    <w:bookmarkStart w:name="z1480" w:id="1188"/>
    <w:p>
      <w:pPr>
        <w:spacing w:after="0"/>
        <w:ind w:left="0"/>
        <w:jc w:val="both"/>
      </w:pPr>
      <w:r>
        <w:rPr>
          <w:rFonts w:ascii="Times New Roman"/>
          <w:b w:val="false"/>
          <w:i w:val="false"/>
          <w:color w:val="000000"/>
          <w:sz w:val="28"/>
        </w:rPr>
        <w:t>
      строка 2225001 = строка 2225006 отчета за предыдущий период;</w:t>
      </w:r>
    </w:p>
    <w:bookmarkEnd w:id="1188"/>
    <w:bookmarkStart w:name="z1481" w:id="1189"/>
    <w:p>
      <w:pPr>
        <w:spacing w:after="0"/>
        <w:ind w:left="0"/>
        <w:jc w:val="both"/>
      </w:pPr>
      <w:r>
        <w:rPr>
          <w:rFonts w:ascii="Times New Roman"/>
          <w:b w:val="false"/>
          <w:i w:val="false"/>
          <w:color w:val="000000"/>
          <w:sz w:val="28"/>
        </w:rPr>
        <w:t>
      строка 2225011 = строка 2225016 отчета за предыдущий период;</w:t>
      </w:r>
    </w:p>
    <w:bookmarkEnd w:id="1189"/>
    <w:bookmarkStart w:name="z1482" w:id="1190"/>
    <w:p>
      <w:pPr>
        <w:spacing w:after="0"/>
        <w:ind w:left="0"/>
        <w:jc w:val="both"/>
      </w:pPr>
      <w:r>
        <w:rPr>
          <w:rFonts w:ascii="Times New Roman"/>
          <w:b w:val="false"/>
          <w:i w:val="false"/>
          <w:color w:val="000000"/>
          <w:sz w:val="28"/>
        </w:rPr>
        <w:t>
      строка 2325001 = строка 2325006 отчета за предыдущий период;</w:t>
      </w:r>
    </w:p>
    <w:bookmarkEnd w:id="1190"/>
    <w:bookmarkStart w:name="z1483" w:id="1191"/>
    <w:p>
      <w:pPr>
        <w:spacing w:after="0"/>
        <w:ind w:left="0"/>
        <w:jc w:val="both"/>
      </w:pPr>
      <w:r>
        <w:rPr>
          <w:rFonts w:ascii="Times New Roman"/>
          <w:b w:val="false"/>
          <w:i w:val="false"/>
          <w:color w:val="000000"/>
          <w:sz w:val="28"/>
        </w:rPr>
        <w:t>
      строка 2325011 = строка 2325016 отчета за предыдущий период;</w:t>
      </w:r>
    </w:p>
    <w:bookmarkEnd w:id="1191"/>
    <w:bookmarkStart w:name="z1484" w:id="1192"/>
    <w:p>
      <w:pPr>
        <w:spacing w:after="0"/>
        <w:ind w:left="0"/>
        <w:jc w:val="both"/>
      </w:pPr>
      <w:r>
        <w:rPr>
          <w:rFonts w:ascii="Times New Roman"/>
          <w:b w:val="false"/>
          <w:i w:val="false"/>
          <w:color w:val="000000"/>
          <w:sz w:val="28"/>
        </w:rPr>
        <w:t>
      строка 2425101 = строка 2425106 отчета за предыдущий период;</w:t>
      </w:r>
    </w:p>
    <w:bookmarkEnd w:id="1192"/>
    <w:bookmarkStart w:name="z1485" w:id="1193"/>
    <w:p>
      <w:pPr>
        <w:spacing w:after="0"/>
        <w:ind w:left="0"/>
        <w:jc w:val="both"/>
      </w:pPr>
      <w:r>
        <w:rPr>
          <w:rFonts w:ascii="Times New Roman"/>
          <w:b w:val="false"/>
          <w:i w:val="false"/>
          <w:color w:val="000000"/>
          <w:sz w:val="28"/>
        </w:rPr>
        <w:t>
      строка 2425111 = строка 2425116 отчета за предыдущий период;</w:t>
      </w:r>
    </w:p>
    <w:bookmarkEnd w:id="1193"/>
    <w:bookmarkStart w:name="z1486" w:id="1194"/>
    <w:p>
      <w:pPr>
        <w:spacing w:after="0"/>
        <w:ind w:left="0"/>
        <w:jc w:val="both"/>
      </w:pPr>
      <w:r>
        <w:rPr>
          <w:rFonts w:ascii="Times New Roman"/>
          <w:b w:val="false"/>
          <w:i w:val="false"/>
          <w:color w:val="000000"/>
          <w:sz w:val="28"/>
        </w:rPr>
        <w:t>
      строка 2425201 = строка 2425206 отчета за предыдущий период;</w:t>
      </w:r>
    </w:p>
    <w:bookmarkEnd w:id="1194"/>
    <w:bookmarkStart w:name="z1487" w:id="1195"/>
    <w:p>
      <w:pPr>
        <w:spacing w:after="0"/>
        <w:ind w:left="0"/>
        <w:jc w:val="both"/>
      </w:pPr>
      <w:r>
        <w:rPr>
          <w:rFonts w:ascii="Times New Roman"/>
          <w:b w:val="false"/>
          <w:i w:val="false"/>
          <w:color w:val="000000"/>
          <w:sz w:val="28"/>
        </w:rPr>
        <w:t>
      строка 2425211 = строка 2425216 отчета за предыдущий период;</w:t>
      </w:r>
    </w:p>
    <w:bookmarkEnd w:id="1195"/>
    <w:bookmarkStart w:name="z1488" w:id="1196"/>
    <w:p>
      <w:pPr>
        <w:spacing w:after="0"/>
        <w:ind w:left="0"/>
        <w:jc w:val="both"/>
      </w:pPr>
      <w:r>
        <w:rPr>
          <w:rFonts w:ascii="Times New Roman"/>
          <w:b w:val="false"/>
          <w:i w:val="false"/>
          <w:color w:val="000000"/>
          <w:sz w:val="28"/>
        </w:rPr>
        <w:t>
      строка 2428201 = строка 2428206 отчета за предыдущий период;</w:t>
      </w:r>
    </w:p>
    <w:bookmarkEnd w:id="1196"/>
    <w:bookmarkStart w:name="z1489" w:id="1197"/>
    <w:p>
      <w:pPr>
        <w:spacing w:after="0"/>
        <w:ind w:left="0"/>
        <w:jc w:val="both"/>
      </w:pPr>
      <w:r>
        <w:rPr>
          <w:rFonts w:ascii="Times New Roman"/>
          <w:b w:val="false"/>
          <w:i w:val="false"/>
          <w:color w:val="000000"/>
          <w:sz w:val="28"/>
        </w:rPr>
        <w:t>
      строка 2428211 = строка 2428216 отчета за предыдущий период;</w:t>
      </w:r>
    </w:p>
    <w:bookmarkEnd w:id="1197"/>
    <w:bookmarkStart w:name="z1490" w:id="1198"/>
    <w:p>
      <w:pPr>
        <w:spacing w:after="0"/>
        <w:ind w:left="0"/>
        <w:jc w:val="both"/>
      </w:pPr>
      <w:r>
        <w:rPr>
          <w:rFonts w:ascii="Times New Roman"/>
          <w:b w:val="false"/>
          <w:i w:val="false"/>
          <w:color w:val="000000"/>
          <w:sz w:val="28"/>
        </w:rPr>
        <w:t>
      9) Раздел 9. "Прочие обязательства Вашей организации перед нерезидентами":</w:t>
      </w:r>
    </w:p>
    <w:bookmarkEnd w:id="1198"/>
    <w:bookmarkStart w:name="z1491" w:id="1199"/>
    <w:p>
      <w:pPr>
        <w:spacing w:after="0"/>
        <w:ind w:left="0"/>
        <w:jc w:val="both"/>
      </w:pPr>
      <w:r>
        <w:rPr>
          <w:rFonts w:ascii="Times New Roman"/>
          <w:b w:val="false"/>
          <w:i w:val="false"/>
          <w:color w:val="000000"/>
          <w:sz w:val="28"/>
        </w:rPr>
        <w:t>
      строка 2433006 = строка 2433001 + строка 2433002 – строка 2433003 + + строка 2433004 + строка 2433005 для каждой графы;</w:t>
      </w:r>
    </w:p>
    <w:bookmarkEnd w:id="1199"/>
    <w:bookmarkStart w:name="z1492" w:id="1200"/>
    <w:p>
      <w:pPr>
        <w:spacing w:after="0"/>
        <w:ind w:left="0"/>
        <w:jc w:val="both"/>
      </w:pPr>
      <w:r>
        <w:rPr>
          <w:rFonts w:ascii="Times New Roman"/>
          <w:b w:val="false"/>
          <w:i w:val="false"/>
          <w:color w:val="000000"/>
          <w:sz w:val="28"/>
        </w:rPr>
        <w:t>
      строка 2431006 = строка 2431001 + строка 2431002 – строка 2431003 + + строка 2431004 + строка 2431005 для каждой графы;</w:t>
      </w:r>
    </w:p>
    <w:bookmarkEnd w:id="1200"/>
    <w:bookmarkStart w:name="z1493" w:id="1201"/>
    <w:p>
      <w:pPr>
        <w:spacing w:after="0"/>
        <w:ind w:left="0"/>
        <w:jc w:val="both"/>
      </w:pPr>
      <w:r>
        <w:rPr>
          <w:rFonts w:ascii="Times New Roman"/>
          <w:b w:val="false"/>
          <w:i w:val="false"/>
          <w:color w:val="000000"/>
          <w:sz w:val="28"/>
        </w:rPr>
        <w:t>
      строка 2432006 = строка 2432001 + строка 2432002 – строка 2432003 + + строка 2432004 + строка 2432005 для каждой графы;</w:t>
      </w:r>
    </w:p>
    <w:bookmarkEnd w:id="1201"/>
    <w:bookmarkStart w:name="z1494" w:id="1202"/>
    <w:p>
      <w:pPr>
        <w:spacing w:after="0"/>
        <w:ind w:left="0"/>
        <w:jc w:val="both"/>
      </w:pPr>
      <w:r>
        <w:rPr>
          <w:rFonts w:ascii="Times New Roman"/>
          <w:b w:val="false"/>
          <w:i w:val="false"/>
          <w:color w:val="000000"/>
          <w:sz w:val="28"/>
        </w:rPr>
        <w:t>
      строка 2027006 = строка 2027001 + строка 2027002 – строка 2027003 + + строка 2027004 + строка 2027005 для каждой графы;</w:t>
      </w:r>
    </w:p>
    <w:bookmarkEnd w:id="1202"/>
    <w:bookmarkStart w:name="z1495" w:id="1203"/>
    <w:p>
      <w:pPr>
        <w:spacing w:after="0"/>
        <w:ind w:left="0"/>
        <w:jc w:val="both"/>
      </w:pPr>
      <w:r>
        <w:rPr>
          <w:rFonts w:ascii="Times New Roman"/>
          <w:b w:val="false"/>
          <w:i w:val="false"/>
          <w:color w:val="000000"/>
          <w:sz w:val="28"/>
        </w:rPr>
        <w:t>
      строка 2027016 = строка 2027011 + строка 2027012 – строка 2027013 + + строка 2027015 для каждой графы;</w:t>
      </w:r>
    </w:p>
    <w:bookmarkEnd w:id="1203"/>
    <w:bookmarkStart w:name="z1496" w:id="1204"/>
    <w:p>
      <w:pPr>
        <w:spacing w:after="0"/>
        <w:ind w:left="0"/>
        <w:jc w:val="both"/>
      </w:pPr>
      <w:r>
        <w:rPr>
          <w:rFonts w:ascii="Times New Roman"/>
          <w:b w:val="false"/>
          <w:i w:val="false"/>
          <w:color w:val="000000"/>
          <w:sz w:val="28"/>
        </w:rPr>
        <w:t>
      строка 2127006 = строка 2127001 + строка 2127002 – строка 2127003 + + строка 2127004 + строка 2127005 для каждой графы;</w:t>
      </w:r>
    </w:p>
    <w:bookmarkEnd w:id="1204"/>
    <w:bookmarkStart w:name="z1497" w:id="1205"/>
    <w:p>
      <w:pPr>
        <w:spacing w:after="0"/>
        <w:ind w:left="0"/>
        <w:jc w:val="both"/>
      </w:pPr>
      <w:r>
        <w:rPr>
          <w:rFonts w:ascii="Times New Roman"/>
          <w:b w:val="false"/>
          <w:i w:val="false"/>
          <w:color w:val="000000"/>
          <w:sz w:val="28"/>
        </w:rPr>
        <w:t>
      строка 2127016 = строка 2127011 + строка 2127012 – строка 2127013 + + строка 2127015 для каждой графы;</w:t>
      </w:r>
    </w:p>
    <w:bookmarkEnd w:id="1205"/>
    <w:bookmarkStart w:name="z1498" w:id="1206"/>
    <w:p>
      <w:pPr>
        <w:spacing w:after="0"/>
        <w:ind w:left="0"/>
        <w:jc w:val="both"/>
      </w:pPr>
      <w:r>
        <w:rPr>
          <w:rFonts w:ascii="Times New Roman"/>
          <w:b w:val="false"/>
          <w:i w:val="false"/>
          <w:color w:val="000000"/>
          <w:sz w:val="28"/>
        </w:rPr>
        <w:t>
      строка 2227006 = строка 2227001 + строка 2227002 – строка 2227003 + + строка 2227004 + строка 2227005 для каждой графы;</w:t>
      </w:r>
    </w:p>
    <w:bookmarkEnd w:id="1206"/>
    <w:bookmarkStart w:name="z1499" w:id="1207"/>
    <w:p>
      <w:pPr>
        <w:spacing w:after="0"/>
        <w:ind w:left="0"/>
        <w:jc w:val="both"/>
      </w:pPr>
      <w:r>
        <w:rPr>
          <w:rFonts w:ascii="Times New Roman"/>
          <w:b w:val="false"/>
          <w:i w:val="false"/>
          <w:color w:val="000000"/>
          <w:sz w:val="28"/>
        </w:rPr>
        <w:t>
      строка 2227016 = строка 2227011 + строка 2227012 – строка 2227013 + + строка 2227015 для каждой графы;</w:t>
      </w:r>
    </w:p>
    <w:bookmarkEnd w:id="1207"/>
    <w:bookmarkStart w:name="z1500" w:id="1208"/>
    <w:p>
      <w:pPr>
        <w:spacing w:after="0"/>
        <w:ind w:left="0"/>
        <w:jc w:val="both"/>
      </w:pPr>
      <w:r>
        <w:rPr>
          <w:rFonts w:ascii="Times New Roman"/>
          <w:b w:val="false"/>
          <w:i w:val="false"/>
          <w:color w:val="000000"/>
          <w:sz w:val="28"/>
        </w:rPr>
        <w:t>
      строка 2327006 = строка 2327001 + строка 2327002 – строка 2327003 + + строка 2327004 + строка 2327005 для каждой графы;</w:t>
      </w:r>
    </w:p>
    <w:bookmarkEnd w:id="1208"/>
    <w:bookmarkStart w:name="z1501" w:id="1209"/>
    <w:p>
      <w:pPr>
        <w:spacing w:after="0"/>
        <w:ind w:left="0"/>
        <w:jc w:val="both"/>
      </w:pPr>
      <w:r>
        <w:rPr>
          <w:rFonts w:ascii="Times New Roman"/>
          <w:b w:val="false"/>
          <w:i w:val="false"/>
          <w:color w:val="000000"/>
          <w:sz w:val="28"/>
        </w:rPr>
        <w:t>
      строка 2327016 = строка 2327011 + строка 2327012 – строка 2327013 + + строка 2327015 для каждой графы;</w:t>
      </w:r>
    </w:p>
    <w:bookmarkEnd w:id="1209"/>
    <w:bookmarkStart w:name="z1502" w:id="1210"/>
    <w:p>
      <w:pPr>
        <w:spacing w:after="0"/>
        <w:ind w:left="0"/>
        <w:jc w:val="both"/>
      </w:pPr>
      <w:r>
        <w:rPr>
          <w:rFonts w:ascii="Times New Roman"/>
          <w:b w:val="false"/>
          <w:i w:val="false"/>
          <w:color w:val="000000"/>
          <w:sz w:val="28"/>
        </w:rPr>
        <w:t>
      строка 2427106 = строка 2427101 + строка 2427102 – строка 2427103 + + строка 2427104 + строка 2427105 для каждой графы;</w:t>
      </w:r>
    </w:p>
    <w:bookmarkEnd w:id="1210"/>
    <w:bookmarkStart w:name="z1503" w:id="1211"/>
    <w:p>
      <w:pPr>
        <w:spacing w:after="0"/>
        <w:ind w:left="0"/>
        <w:jc w:val="both"/>
      </w:pPr>
      <w:r>
        <w:rPr>
          <w:rFonts w:ascii="Times New Roman"/>
          <w:b w:val="false"/>
          <w:i w:val="false"/>
          <w:color w:val="000000"/>
          <w:sz w:val="28"/>
        </w:rPr>
        <w:t>
      строка 2427116 = строка 2427111 + строка 2427112 – строка 2427113 + + строка 2427115 для каждой графы;</w:t>
      </w:r>
    </w:p>
    <w:bookmarkEnd w:id="1211"/>
    <w:bookmarkStart w:name="z1504" w:id="1212"/>
    <w:p>
      <w:pPr>
        <w:spacing w:after="0"/>
        <w:ind w:left="0"/>
        <w:jc w:val="both"/>
      </w:pPr>
      <w:r>
        <w:rPr>
          <w:rFonts w:ascii="Times New Roman"/>
          <w:b w:val="false"/>
          <w:i w:val="false"/>
          <w:color w:val="000000"/>
          <w:sz w:val="28"/>
        </w:rPr>
        <w:t>
      строка 2427206 = строка 2427201 + строка 2427202 – строка 2427203 + + строка 2427204 + строка 2427205 для каждой графы;</w:t>
      </w:r>
    </w:p>
    <w:bookmarkEnd w:id="1212"/>
    <w:bookmarkStart w:name="z1505" w:id="1213"/>
    <w:p>
      <w:pPr>
        <w:spacing w:after="0"/>
        <w:ind w:left="0"/>
        <w:jc w:val="both"/>
      </w:pPr>
      <w:r>
        <w:rPr>
          <w:rFonts w:ascii="Times New Roman"/>
          <w:b w:val="false"/>
          <w:i w:val="false"/>
          <w:color w:val="000000"/>
          <w:sz w:val="28"/>
        </w:rPr>
        <w:t>
      строка 2427216 = строка 2427211 + строка 2427212 – строка 2427213 + + строка 2427215 для каждой графы;</w:t>
      </w:r>
    </w:p>
    <w:bookmarkEnd w:id="1213"/>
    <w:bookmarkStart w:name="z1506" w:id="1214"/>
    <w:p>
      <w:pPr>
        <w:spacing w:after="0"/>
        <w:ind w:left="0"/>
        <w:jc w:val="both"/>
      </w:pPr>
      <w:r>
        <w:rPr>
          <w:rFonts w:ascii="Times New Roman"/>
          <w:b w:val="false"/>
          <w:i w:val="false"/>
          <w:color w:val="000000"/>
          <w:sz w:val="28"/>
        </w:rPr>
        <w:t>
      строка 2431001 = строка 2431006 отчета за предыдущий период;</w:t>
      </w:r>
    </w:p>
    <w:bookmarkEnd w:id="1214"/>
    <w:bookmarkStart w:name="z1507" w:id="1215"/>
    <w:p>
      <w:pPr>
        <w:spacing w:after="0"/>
        <w:ind w:left="0"/>
        <w:jc w:val="both"/>
      </w:pPr>
      <w:r>
        <w:rPr>
          <w:rFonts w:ascii="Times New Roman"/>
          <w:b w:val="false"/>
          <w:i w:val="false"/>
          <w:color w:val="000000"/>
          <w:sz w:val="28"/>
        </w:rPr>
        <w:t>
      строка 2432001 = строка 2432006 отчета за предыдущий период;</w:t>
      </w:r>
    </w:p>
    <w:bookmarkEnd w:id="1215"/>
    <w:bookmarkStart w:name="z1508" w:id="1216"/>
    <w:p>
      <w:pPr>
        <w:spacing w:after="0"/>
        <w:ind w:left="0"/>
        <w:jc w:val="both"/>
      </w:pPr>
      <w:r>
        <w:rPr>
          <w:rFonts w:ascii="Times New Roman"/>
          <w:b w:val="false"/>
          <w:i w:val="false"/>
          <w:color w:val="000000"/>
          <w:sz w:val="28"/>
        </w:rPr>
        <w:t>
      строка 2433001 = строка 2433006 отчета за предыдущий период;</w:t>
      </w:r>
    </w:p>
    <w:bookmarkEnd w:id="1216"/>
    <w:bookmarkStart w:name="z1509" w:id="1217"/>
    <w:p>
      <w:pPr>
        <w:spacing w:after="0"/>
        <w:ind w:left="0"/>
        <w:jc w:val="both"/>
      </w:pPr>
      <w:r>
        <w:rPr>
          <w:rFonts w:ascii="Times New Roman"/>
          <w:b w:val="false"/>
          <w:i w:val="false"/>
          <w:color w:val="000000"/>
          <w:sz w:val="28"/>
        </w:rPr>
        <w:t>
      строка 2027001 = строка 2027006 отчета за предыдущий период;</w:t>
      </w:r>
    </w:p>
    <w:bookmarkEnd w:id="1217"/>
    <w:bookmarkStart w:name="z1510" w:id="1218"/>
    <w:p>
      <w:pPr>
        <w:spacing w:after="0"/>
        <w:ind w:left="0"/>
        <w:jc w:val="both"/>
      </w:pPr>
      <w:r>
        <w:rPr>
          <w:rFonts w:ascii="Times New Roman"/>
          <w:b w:val="false"/>
          <w:i w:val="false"/>
          <w:color w:val="000000"/>
          <w:sz w:val="28"/>
        </w:rPr>
        <w:t>
      строка 2027011 = строка 2027016 отчета за предыдущий период;</w:t>
      </w:r>
    </w:p>
    <w:bookmarkEnd w:id="1218"/>
    <w:bookmarkStart w:name="z1511" w:id="1219"/>
    <w:p>
      <w:pPr>
        <w:spacing w:after="0"/>
        <w:ind w:left="0"/>
        <w:jc w:val="both"/>
      </w:pPr>
      <w:r>
        <w:rPr>
          <w:rFonts w:ascii="Times New Roman"/>
          <w:b w:val="false"/>
          <w:i w:val="false"/>
          <w:color w:val="000000"/>
          <w:sz w:val="28"/>
        </w:rPr>
        <w:t>
      строка 2127001 = строка 2127006 отчета за предыдущий период;</w:t>
      </w:r>
    </w:p>
    <w:bookmarkEnd w:id="1219"/>
    <w:bookmarkStart w:name="z1512" w:id="1220"/>
    <w:p>
      <w:pPr>
        <w:spacing w:after="0"/>
        <w:ind w:left="0"/>
        <w:jc w:val="both"/>
      </w:pPr>
      <w:r>
        <w:rPr>
          <w:rFonts w:ascii="Times New Roman"/>
          <w:b w:val="false"/>
          <w:i w:val="false"/>
          <w:color w:val="000000"/>
          <w:sz w:val="28"/>
        </w:rPr>
        <w:t>
      строка 2127011 = строка 2127016 отчета за предыдущий период;</w:t>
      </w:r>
    </w:p>
    <w:bookmarkEnd w:id="1220"/>
    <w:bookmarkStart w:name="z1513" w:id="1221"/>
    <w:p>
      <w:pPr>
        <w:spacing w:after="0"/>
        <w:ind w:left="0"/>
        <w:jc w:val="both"/>
      </w:pPr>
      <w:r>
        <w:rPr>
          <w:rFonts w:ascii="Times New Roman"/>
          <w:b w:val="false"/>
          <w:i w:val="false"/>
          <w:color w:val="000000"/>
          <w:sz w:val="28"/>
        </w:rPr>
        <w:t>
      строка 2227001 = строка 2227006 отчета за предыдущий период;</w:t>
      </w:r>
    </w:p>
    <w:bookmarkEnd w:id="1221"/>
    <w:bookmarkStart w:name="z1514" w:id="1222"/>
    <w:p>
      <w:pPr>
        <w:spacing w:after="0"/>
        <w:ind w:left="0"/>
        <w:jc w:val="both"/>
      </w:pPr>
      <w:r>
        <w:rPr>
          <w:rFonts w:ascii="Times New Roman"/>
          <w:b w:val="false"/>
          <w:i w:val="false"/>
          <w:color w:val="000000"/>
          <w:sz w:val="28"/>
        </w:rPr>
        <w:t>
      строка 2227011 = строка 2227016 отчета за предыдущий период;</w:t>
      </w:r>
    </w:p>
    <w:bookmarkEnd w:id="1222"/>
    <w:bookmarkStart w:name="z1515" w:id="1223"/>
    <w:p>
      <w:pPr>
        <w:spacing w:after="0"/>
        <w:ind w:left="0"/>
        <w:jc w:val="both"/>
      </w:pPr>
      <w:r>
        <w:rPr>
          <w:rFonts w:ascii="Times New Roman"/>
          <w:b w:val="false"/>
          <w:i w:val="false"/>
          <w:color w:val="000000"/>
          <w:sz w:val="28"/>
        </w:rPr>
        <w:t>
      строка 2327001 = строка 2327006 отчета за предыдущий период;</w:t>
      </w:r>
    </w:p>
    <w:bookmarkEnd w:id="1223"/>
    <w:bookmarkStart w:name="z1516" w:id="1224"/>
    <w:p>
      <w:pPr>
        <w:spacing w:after="0"/>
        <w:ind w:left="0"/>
        <w:jc w:val="both"/>
      </w:pPr>
      <w:r>
        <w:rPr>
          <w:rFonts w:ascii="Times New Roman"/>
          <w:b w:val="false"/>
          <w:i w:val="false"/>
          <w:color w:val="000000"/>
          <w:sz w:val="28"/>
        </w:rPr>
        <w:t>
      строка 2327011 = строка 2327016 отчета за предыдущий период;</w:t>
      </w:r>
    </w:p>
    <w:bookmarkEnd w:id="1224"/>
    <w:bookmarkStart w:name="z1517" w:id="1225"/>
    <w:p>
      <w:pPr>
        <w:spacing w:after="0"/>
        <w:ind w:left="0"/>
        <w:jc w:val="both"/>
      </w:pPr>
      <w:r>
        <w:rPr>
          <w:rFonts w:ascii="Times New Roman"/>
          <w:b w:val="false"/>
          <w:i w:val="false"/>
          <w:color w:val="000000"/>
          <w:sz w:val="28"/>
        </w:rPr>
        <w:t>
      строка 2427101 = строка 2427106 отчета за предыдущий период;</w:t>
      </w:r>
    </w:p>
    <w:bookmarkEnd w:id="1225"/>
    <w:bookmarkStart w:name="z1518" w:id="1226"/>
    <w:p>
      <w:pPr>
        <w:spacing w:after="0"/>
        <w:ind w:left="0"/>
        <w:jc w:val="both"/>
      </w:pPr>
      <w:r>
        <w:rPr>
          <w:rFonts w:ascii="Times New Roman"/>
          <w:b w:val="false"/>
          <w:i w:val="false"/>
          <w:color w:val="000000"/>
          <w:sz w:val="28"/>
        </w:rPr>
        <w:t>
      строка 2427111 = строка 2427116 отчета за предыдущий период;</w:t>
      </w:r>
    </w:p>
    <w:bookmarkEnd w:id="1226"/>
    <w:bookmarkStart w:name="z1519" w:id="1227"/>
    <w:p>
      <w:pPr>
        <w:spacing w:after="0"/>
        <w:ind w:left="0"/>
        <w:jc w:val="both"/>
      </w:pPr>
      <w:r>
        <w:rPr>
          <w:rFonts w:ascii="Times New Roman"/>
          <w:b w:val="false"/>
          <w:i w:val="false"/>
          <w:color w:val="000000"/>
          <w:sz w:val="28"/>
        </w:rPr>
        <w:t>
      строка 2427201 = строка 2427206 отчета за предыдущий период;</w:t>
      </w:r>
    </w:p>
    <w:bookmarkEnd w:id="1227"/>
    <w:bookmarkStart w:name="z1520" w:id="1228"/>
    <w:p>
      <w:pPr>
        <w:spacing w:after="0"/>
        <w:ind w:left="0"/>
        <w:jc w:val="both"/>
      </w:pPr>
      <w:r>
        <w:rPr>
          <w:rFonts w:ascii="Times New Roman"/>
          <w:b w:val="false"/>
          <w:i w:val="false"/>
          <w:color w:val="000000"/>
          <w:sz w:val="28"/>
        </w:rPr>
        <w:t>
      строка 2427211 = строка 2427216 отчета за предыдущий период;</w:t>
      </w:r>
    </w:p>
    <w:bookmarkEnd w:id="1228"/>
    <w:bookmarkStart w:name="z1521" w:id="1229"/>
    <w:p>
      <w:pPr>
        <w:spacing w:after="0"/>
        <w:ind w:left="0"/>
        <w:jc w:val="both"/>
      </w:pPr>
      <w:r>
        <w:rPr>
          <w:rFonts w:ascii="Times New Roman"/>
          <w:b w:val="false"/>
          <w:i w:val="false"/>
          <w:color w:val="000000"/>
          <w:sz w:val="28"/>
        </w:rPr>
        <w:t>
      10) Раздел 10. "Участие нерезидентов в капитале Вашей организации":</w:t>
      </w:r>
    </w:p>
    <w:bookmarkEnd w:id="1229"/>
    <w:bookmarkStart w:name="z1522" w:id="1230"/>
    <w:p>
      <w:pPr>
        <w:spacing w:after="0"/>
        <w:ind w:left="0"/>
        <w:jc w:val="both"/>
      </w:pPr>
      <w:r>
        <w:rPr>
          <w:rFonts w:ascii="Times New Roman"/>
          <w:b w:val="false"/>
          <w:i w:val="false"/>
          <w:color w:val="000000"/>
          <w:sz w:val="28"/>
        </w:rPr>
        <w:t>
      строка 2211006 = строка 2211001 + строка 2211002 – строка 2211003 + + строка 2211004 + строка 2211005 для каждой графы;</w:t>
      </w:r>
    </w:p>
    <w:bookmarkEnd w:id="1230"/>
    <w:bookmarkStart w:name="z1523" w:id="1231"/>
    <w:p>
      <w:pPr>
        <w:spacing w:after="0"/>
        <w:ind w:left="0"/>
        <w:jc w:val="both"/>
      </w:pPr>
      <w:r>
        <w:rPr>
          <w:rFonts w:ascii="Times New Roman"/>
          <w:b w:val="false"/>
          <w:i w:val="false"/>
          <w:color w:val="000000"/>
          <w:sz w:val="28"/>
        </w:rPr>
        <w:t>
      строка 2211016 = строка 2211011 + строка 2211012 – строка 2211013 + + строка 2211014 + строка 2211015 для каждой графы;</w:t>
      </w:r>
    </w:p>
    <w:bookmarkEnd w:id="1231"/>
    <w:bookmarkStart w:name="z1524" w:id="1232"/>
    <w:p>
      <w:pPr>
        <w:spacing w:after="0"/>
        <w:ind w:left="0"/>
        <w:jc w:val="both"/>
      </w:pPr>
      <w:r>
        <w:rPr>
          <w:rFonts w:ascii="Times New Roman"/>
          <w:b w:val="false"/>
          <w:i w:val="false"/>
          <w:color w:val="000000"/>
          <w:sz w:val="28"/>
        </w:rPr>
        <w:t>
      строка 2211026 = строка 2211021 + строка 2211025 для каждой графы;</w:t>
      </w:r>
    </w:p>
    <w:bookmarkEnd w:id="1232"/>
    <w:bookmarkStart w:name="z1525" w:id="1233"/>
    <w:p>
      <w:pPr>
        <w:spacing w:after="0"/>
        <w:ind w:left="0"/>
        <w:jc w:val="both"/>
      </w:pPr>
      <w:r>
        <w:rPr>
          <w:rFonts w:ascii="Times New Roman"/>
          <w:b w:val="false"/>
          <w:i w:val="false"/>
          <w:color w:val="000000"/>
          <w:sz w:val="28"/>
        </w:rPr>
        <w:t>
      строка 2111006 = строка 2111001 + строка 2111002 – строка 2111003 + + строка 2111004 + строка 2111005 для каждой графы;</w:t>
      </w:r>
    </w:p>
    <w:bookmarkEnd w:id="1233"/>
    <w:bookmarkStart w:name="z1526" w:id="1234"/>
    <w:p>
      <w:pPr>
        <w:spacing w:after="0"/>
        <w:ind w:left="0"/>
        <w:jc w:val="both"/>
      </w:pPr>
      <w:r>
        <w:rPr>
          <w:rFonts w:ascii="Times New Roman"/>
          <w:b w:val="false"/>
          <w:i w:val="false"/>
          <w:color w:val="000000"/>
          <w:sz w:val="28"/>
        </w:rPr>
        <w:t>
      строка 2311006 = строка 2311001 + строка 2311002 – строка 2311003 + + строка 2311004 + строка 2311005 для каждой графы;</w:t>
      </w:r>
    </w:p>
    <w:bookmarkEnd w:id="1234"/>
    <w:bookmarkStart w:name="z1527" w:id="1235"/>
    <w:p>
      <w:pPr>
        <w:spacing w:after="0"/>
        <w:ind w:left="0"/>
        <w:jc w:val="both"/>
      </w:pPr>
      <w:r>
        <w:rPr>
          <w:rFonts w:ascii="Times New Roman"/>
          <w:b w:val="false"/>
          <w:i w:val="false"/>
          <w:color w:val="000000"/>
          <w:sz w:val="28"/>
        </w:rPr>
        <w:t>
      строка 2411006 = строка 2411001 + строка 2411002 – строка 2411003 + + строка 2411004 + строка 2411005 для каждой графы;</w:t>
      </w:r>
    </w:p>
    <w:bookmarkEnd w:id="1235"/>
    <w:bookmarkStart w:name="z1528" w:id="1236"/>
    <w:p>
      <w:pPr>
        <w:spacing w:after="0"/>
        <w:ind w:left="0"/>
        <w:jc w:val="both"/>
      </w:pPr>
      <w:r>
        <w:rPr>
          <w:rFonts w:ascii="Times New Roman"/>
          <w:b w:val="false"/>
          <w:i w:val="false"/>
          <w:color w:val="000000"/>
          <w:sz w:val="28"/>
        </w:rPr>
        <w:t>
      строка 2213006 = строка 2213001 + строка 2213002 – строка 2213003 + + строка 2213004 + строка 2213005 для каждой графы;</w:t>
      </w:r>
    </w:p>
    <w:bookmarkEnd w:id="1236"/>
    <w:bookmarkStart w:name="z1529" w:id="1237"/>
    <w:p>
      <w:pPr>
        <w:spacing w:after="0"/>
        <w:ind w:left="0"/>
        <w:jc w:val="both"/>
      </w:pPr>
      <w:r>
        <w:rPr>
          <w:rFonts w:ascii="Times New Roman"/>
          <w:b w:val="false"/>
          <w:i w:val="false"/>
          <w:color w:val="000000"/>
          <w:sz w:val="28"/>
        </w:rPr>
        <w:t>
      строка 2113006 = строка 2113001 + строка 2113002 – строка 2113003 + + строка 2113004 + строка 2113005 для каждой графы;</w:t>
      </w:r>
    </w:p>
    <w:bookmarkEnd w:id="1237"/>
    <w:bookmarkStart w:name="z1530" w:id="1238"/>
    <w:p>
      <w:pPr>
        <w:spacing w:after="0"/>
        <w:ind w:left="0"/>
        <w:jc w:val="both"/>
      </w:pPr>
      <w:r>
        <w:rPr>
          <w:rFonts w:ascii="Times New Roman"/>
          <w:b w:val="false"/>
          <w:i w:val="false"/>
          <w:color w:val="000000"/>
          <w:sz w:val="28"/>
        </w:rPr>
        <w:t>
      строка 2313006 = строка 2313001 + строка 2313002 – строка 2313003 + + строка 2313004 + строка 2313005 для каждой графы;</w:t>
      </w:r>
    </w:p>
    <w:bookmarkEnd w:id="1238"/>
    <w:bookmarkStart w:name="z1531" w:id="1239"/>
    <w:p>
      <w:pPr>
        <w:spacing w:after="0"/>
        <w:ind w:left="0"/>
        <w:jc w:val="both"/>
      </w:pPr>
      <w:r>
        <w:rPr>
          <w:rFonts w:ascii="Times New Roman"/>
          <w:b w:val="false"/>
          <w:i w:val="false"/>
          <w:color w:val="000000"/>
          <w:sz w:val="28"/>
        </w:rPr>
        <w:t>
      строка 2413006 = строка 2413001 + строка 2413002 – строка 2413003 + + строка 2413004 + строка 2413005 для каждой графы;</w:t>
      </w:r>
    </w:p>
    <w:bookmarkEnd w:id="1239"/>
    <w:bookmarkStart w:name="z1532" w:id="1240"/>
    <w:p>
      <w:pPr>
        <w:spacing w:after="0"/>
        <w:ind w:left="0"/>
        <w:jc w:val="both"/>
      </w:pPr>
      <w:r>
        <w:rPr>
          <w:rFonts w:ascii="Times New Roman"/>
          <w:b w:val="false"/>
          <w:i w:val="false"/>
          <w:color w:val="000000"/>
          <w:sz w:val="28"/>
        </w:rPr>
        <w:t>
      строка 2211001 = строка 2211006 отчета за предыдущий период;</w:t>
      </w:r>
    </w:p>
    <w:bookmarkEnd w:id="1240"/>
    <w:bookmarkStart w:name="z1533" w:id="1241"/>
    <w:p>
      <w:pPr>
        <w:spacing w:after="0"/>
        <w:ind w:left="0"/>
        <w:jc w:val="both"/>
      </w:pPr>
      <w:r>
        <w:rPr>
          <w:rFonts w:ascii="Times New Roman"/>
          <w:b w:val="false"/>
          <w:i w:val="false"/>
          <w:color w:val="000000"/>
          <w:sz w:val="28"/>
        </w:rPr>
        <w:t>
      строка 2211011 = строка 2211016 отчета за предыдущий период;</w:t>
      </w:r>
    </w:p>
    <w:bookmarkEnd w:id="1241"/>
    <w:bookmarkStart w:name="z1534" w:id="1242"/>
    <w:p>
      <w:pPr>
        <w:spacing w:after="0"/>
        <w:ind w:left="0"/>
        <w:jc w:val="both"/>
      </w:pPr>
      <w:r>
        <w:rPr>
          <w:rFonts w:ascii="Times New Roman"/>
          <w:b w:val="false"/>
          <w:i w:val="false"/>
          <w:color w:val="000000"/>
          <w:sz w:val="28"/>
        </w:rPr>
        <w:t>
      строка 2211021 = строка 2211026 отчета за предыдущий период;</w:t>
      </w:r>
    </w:p>
    <w:bookmarkEnd w:id="1242"/>
    <w:bookmarkStart w:name="z1535" w:id="1243"/>
    <w:p>
      <w:pPr>
        <w:spacing w:after="0"/>
        <w:ind w:left="0"/>
        <w:jc w:val="both"/>
      </w:pPr>
      <w:r>
        <w:rPr>
          <w:rFonts w:ascii="Times New Roman"/>
          <w:b w:val="false"/>
          <w:i w:val="false"/>
          <w:color w:val="000000"/>
          <w:sz w:val="28"/>
        </w:rPr>
        <w:t>
      строка 2111001 = строка 2111006 отчета за предыдущий период;</w:t>
      </w:r>
    </w:p>
    <w:bookmarkEnd w:id="1243"/>
    <w:bookmarkStart w:name="z1536" w:id="1244"/>
    <w:p>
      <w:pPr>
        <w:spacing w:after="0"/>
        <w:ind w:left="0"/>
        <w:jc w:val="both"/>
      </w:pPr>
      <w:r>
        <w:rPr>
          <w:rFonts w:ascii="Times New Roman"/>
          <w:b w:val="false"/>
          <w:i w:val="false"/>
          <w:color w:val="000000"/>
          <w:sz w:val="28"/>
        </w:rPr>
        <w:t>
      строка 2311001 = строка 2311006 отчета за предыдущий период;</w:t>
      </w:r>
    </w:p>
    <w:bookmarkEnd w:id="1244"/>
    <w:bookmarkStart w:name="z1537" w:id="1245"/>
    <w:p>
      <w:pPr>
        <w:spacing w:after="0"/>
        <w:ind w:left="0"/>
        <w:jc w:val="both"/>
      </w:pPr>
      <w:r>
        <w:rPr>
          <w:rFonts w:ascii="Times New Roman"/>
          <w:b w:val="false"/>
          <w:i w:val="false"/>
          <w:color w:val="000000"/>
          <w:sz w:val="28"/>
        </w:rPr>
        <w:t>
      строка 2411001 = строка 2411006 отчета за предыдущий период;</w:t>
      </w:r>
    </w:p>
    <w:bookmarkEnd w:id="1245"/>
    <w:bookmarkStart w:name="z1538" w:id="1246"/>
    <w:p>
      <w:pPr>
        <w:spacing w:after="0"/>
        <w:ind w:left="0"/>
        <w:jc w:val="both"/>
      </w:pPr>
      <w:r>
        <w:rPr>
          <w:rFonts w:ascii="Times New Roman"/>
          <w:b w:val="false"/>
          <w:i w:val="false"/>
          <w:color w:val="000000"/>
          <w:sz w:val="28"/>
        </w:rPr>
        <w:t>
      строка 2213001 = строка 2213006 отчета за предыдущий период;</w:t>
      </w:r>
    </w:p>
    <w:bookmarkEnd w:id="1246"/>
    <w:bookmarkStart w:name="z1539" w:id="1247"/>
    <w:p>
      <w:pPr>
        <w:spacing w:after="0"/>
        <w:ind w:left="0"/>
        <w:jc w:val="both"/>
      </w:pPr>
      <w:r>
        <w:rPr>
          <w:rFonts w:ascii="Times New Roman"/>
          <w:b w:val="false"/>
          <w:i w:val="false"/>
          <w:color w:val="000000"/>
          <w:sz w:val="28"/>
        </w:rPr>
        <w:t>
      строка 2113001 = строка 2113006 отчета за предыдущий период;</w:t>
      </w:r>
    </w:p>
    <w:bookmarkEnd w:id="1247"/>
    <w:bookmarkStart w:name="z1540" w:id="1248"/>
    <w:p>
      <w:pPr>
        <w:spacing w:after="0"/>
        <w:ind w:left="0"/>
        <w:jc w:val="both"/>
      </w:pPr>
      <w:r>
        <w:rPr>
          <w:rFonts w:ascii="Times New Roman"/>
          <w:b w:val="false"/>
          <w:i w:val="false"/>
          <w:color w:val="000000"/>
          <w:sz w:val="28"/>
        </w:rPr>
        <w:t>
      строка 2313001 = строка 2313006 отчета за предыдущий период;</w:t>
      </w:r>
    </w:p>
    <w:bookmarkEnd w:id="1248"/>
    <w:bookmarkStart w:name="z1541" w:id="1249"/>
    <w:p>
      <w:pPr>
        <w:spacing w:after="0"/>
        <w:ind w:left="0"/>
        <w:jc w:val="both"/>
      </w:pPr>
      <w:r>
        <w:rPr>
          <w:rFonts w:ascii="Times New Roman"/>
          <w:b w:val="false"/>
          <w:i w:val="false"/>
          <w:color w:val="000000"/>
          <w:sz w:val="28"/>
        </w:rPr>
        <w:t>
      строка 2413001 = строка 2413006 отчета за предыдущий период.</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Председатель Национальног</w:t>
            </w:r>
            <w:r>
              <w:br/>
            </w:r>
            <w:r>
              <w:rPr>
                <w:rFonts w:ascii="Times New Roman"/>
                <w:b w:val="false"/>
                <w:i w:val="false"/>
                <w:color w:val="000000"/>
                <w:sz w:val="20"/>
              </w:rPr>
              <w:t>о 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bookmarkStart w:name="z1543" w:id="1250"/>
          <w:p>
            <w:pPr>
              <w:spacing w:after="20"/>
              <w:ind w:left="20"/>
              <w:jc w:val="both"/>
            </w:pPr>
          </w:p>
          <w:bookmarkEnd w:id="125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544" w:id="125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25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545" w:id="125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25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546" w:id="125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253"/>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366" w:type="dxa"/>
            <w:tcBorders/>
            <w:tcMar>
              <w:top w:w="15" w:type="dxa"/>
              <w:left w:w="15" w:type="dxa"/>
              <w:bottom w:w="15" w:type="dxa"/>
              <w:right w:w="15" w:type="dxa"/>
            </w:tcMar>
            <w:vAlign w:val="center"/>
          </w:tcPr>
          <w:bookmarkStart w:name="z1547" w:id="125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254"/>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548" w:id="1255"/>
          <w:p>
            <w:pPr>
              <w:spacing w:after="20"/>
              <w:ind w:left="20"/>
              <w:jc w:val="both"/>
            </w:pPr>
            <w:r>
              <w:rPr>
                <w:rFonts w:ascii="Times New Roman"/>
                <w:b w:val="false"/>
                <w:i w:val="false"/>
                <w:color w:val="000000"/>
                <w:sz w:val="20"/>
              </w:rPr>
              <w:t>
</w:t>
            </w:r>
            <w:r>
              <w:rPr>
                <w:rFonts w:ascii="Times New Roman"/>
                <w:b/>
                <w:i w:val="false"/>
                <w:color w:val="000000"/>
                <w:sz w:val="20"/>
              </w:rPr>
              <w:t>2-ТБ</w:t>
            </w:r>
          </w:p>
          <w:bookmarkEnd w:id="1255"/>
          <w:p>
            <w:pPr>
              <w:spacing w:after="20"/>
              <w:ind w:left="20"/>
              <w:jc w:val="both"/>
            </w:pPr>
            <w:r>
              <w:rPr>
                <w:rFonts w:ascii="Times New Roman"/>
                <w:b w:val="false"/>
                <w:i w:val="false"/>
                <w:color w:val="000000"/>
                <w:sz w:val="20"/>
              </w:rPr>
              <w:t>
2-ПБ</w:t>
            </w:r>
          </w:p>
        </w:tc>
        <w:tc>
          <w:tcPr>
            <w:tcW w:w="1367" w:type="dxa"/>
            <w:tcBorders/>
            <w:tcMar>
              <w:top w:w="15" w:type="dxa"/>
              <w:left w:w="15" w:type="dxa"/>
              <w:bottom w:w="15" w:type="dxa"/>
              <w:right w:w="15" w:type="dxa"/>
            </w:tcMar>
            <w:vAlign w:val="center"/>
          </w:tcPr>
          <w:bookmarkStart w:name="z1549" w:id="125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256"/>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bookmarkStart w:name="z1550" w:id="125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257"/>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bookmarkStart w:name="z1551" w:id="1258"/>
          <w:p>
            <w:pPr>
              <w:spacing w:after="20"/>
              <w:ind w:left="20"/>
              <w:jc w:val="both"/>
            </w:pPr>
          </w:p>
          <w:bookmarkEnd w:id="125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bookmarkStart w:name="z1552" w:id="125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259"/>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bookmarkStart w:name="z1553" w:id="1260"/>
          <w:p>
            <w:pPr>
              <w:spacing w:after="20"/>
              <w:ind w:left="20"/>
              <w:jc w:val="both"/>
            </w:pPr>
          </w:p>
          <w:bookmarkEnd w:id="126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bookmarkStart w:name="z1554" w:id="126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26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1555" w:id="1262"/>
          <w:p>
            <w:pPr>
              <w:spacing w:after="20"/>
              <w:ind w:left="20"/>
              <w:jc w:val="both"/>
            </w:pPr>
            <w:r>
              <w:rPr>
                <w:rFonts w:ascii="Times New Roman"/>
                <w:b w:val="false"/>
                <w:i w:val="false"/>
                <w:color w:val="000000"/>
                <w:sz w:val="20"/>
              </w:rPr>
              <w:t>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көлік-экспедициялық</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авиациялық,</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құбыр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электроэнергияны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ұсынады</w:t>
            </w:r>
          </w:p>
          <w:bookmarkEnd w:id="1262"/>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cMar>
              <w:top w:w="15" w:type="dxa"/>
              <w:left w:w="15" w:type="dxa"/>
              <w:bottom w:w="15" w:type="dxa"/>
              <w:right w:w="15" w:type="dxa"/>
            </w:tcMar>
            <w:vAlign w:val="center"/>
          </w:tcPr>
          <w:bookmarkStart w:name="z1556" w:id="126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26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557" w:id="126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264"/>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1558" w:id="1265"/>
          <w:p>
            <w:pPr>
              <w:spacing w:after="20"/>
              <w:ind w:left="20"/>
              <w:jc w:val="both"/>
            </w:pPr>
          </w:p>
          <w:bookmarkEnd w:id="126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559" w:id="126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66"/>
    <w:bookmarkStart w:name="z1560" w:id="1267"/>
    <w:p>
      <w:pPr>
        <w:spacing w:after="0"/>
        <w:ind w:left="0"/>
        <w:jc w:val="both"/>
      </w:pPr>
      <w:r>
        <w:rPr>
          <w:rFonts w:ascii="Times New Roman"/>
          <w:b w:val="false"/>
          <w:i w:val="false"/>
          <w:color w:val="000000"/>
          <w:sz w:val="28"/>
        </w:rPr>
        <w:t>
      Часть А. Перевозка грузов1, тысяч долларов Соединенных Штатов Америки (далее – США)</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268"/>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импортын</w:t>
            </w:r>
            <w:r>
              <w:rPr>
                <w:rFonts w:ascii="Times New Roman"/>
                <w:b w:val="false"/>
                <w:i w:val="false"/>
                <w:color w:val="000000"/>
                <w:sz w:val="20"/>
              </w:rPr>
              <w:t xml:space="preserve"> </w:t>
            </w:r>
            <w:r>
              <w:rPr>
                <w:rFonts w:ascii="Times New Roman"/>
                <w:b/>
                <w:i w:val="false"/>
                <w:color w:val="000000"/>
                <w:sz w:val="20"/>
              </w:rPr>
              <w:t>тасымалдау</w:t>
            </w:r>
          </w:p>
          <w:bookmarkEnd w:id="1268"/>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6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үшін</w:t>
            </w:r>
          </w:p>
          <w:bookmarkEnd w:id="1269"/>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270"/>
          <w:p>
            <w:pPr>
              <w:spacing w:after="20"/>
              <w:ind w:left="20"/>
              <w:jc w:val="both"/>
            </w:pPr>
            <w:r>
              <w:rPr>
                <w:rFonts w:ascii="Times New Roman"/>
                <w:b w:val="false"/>
                <w:i w:val="false"/>
                <w:color w:val="000000"/>
                <w:sz w:val="20"/>
              </w:rPr>
              <w:t>
</w:t>
            </w:r>
            <w:r>
              <w:rPr>
                <w:rFonts w:ascii="Times New Roman"/>
                <w:b/>
                <w:i w:val="false"/>
                <w:color w:val="000000"/>
                <w:sz w:val="20"/>
              </w:rPr>
              <w:t>резиденттер</w:t>
            </w:r>
            <w:r>
              <w:rPr>
                <w:rFonts w:ascii="Times New Roman"/>
                <w:b w:val="false"/>
                <w:i w:val="false"/>
                <w:color w:val="000000"/>
                <w:sz w:val="20"/>
              </w:rPr>
              <w:t xml:space="preserve"> </w:t>
            </w:r>
            <w:r>
              <w:rPr>
                <w:rFonts w:ascii="Times New Roman"/>
                <w:b/>
                <w:i w:val="false"/>
                <w:color w:val="000000"/>
                <w:sz w:val="20"/>
              </w:rPr>
              <w:t>үшін</w:t>
            </w:r>
          </w:p>
          <w:bookmarkEnd w:id="1270"/>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7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экспортын</w:t>
            </w:r>
            <w:r>
              <w:rPr>
                <w:rFonts w:ascii="Times New Roman"/>
                <w:b w:val="false"/>
                <w:i w:val="false"/>
                <w:color w:val="000000"/>
                <w:sz w:val="20"/>
              </w:rPr>
              <w:t xml:space="preserve"> </w:t>
            </w:r>
            <w:r>
              <w:rPr>
                <w:rFonts w:ascii="Times New Roman"/>
                <w:b/>
                <w:i w:val="false"/>
                <w:color w:val="000000"/>
                <w:sz w:val="20"/>
              </w:rPr>
              <w:t>тасымалдау</w:t>
            </w:r>
          </w:p>
          <w:bookmarkEnd w:id="1271"/>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7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үшін</w:t>
            </w:r>
          </w:p>
          <w:bookmarkEnd w:id="1272"/>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73"/>
          <w:p>
            <w:pPr>
              <w:spacing w:after="20"/>
              <w:ind w:left="20"/>
              <w:jc w:val="both"/>
            </w:pPr>
            <w:r>
              <w:rPr>
                <w:rFonts w:ascii="Times New Roman"/>
                <w:b w:val="false"/>
                <w:i w:val="false"/>
                <w:color w:val="000000"/>
                <w:sz w:val="20"/>
              </w:rPr>
              <w:t>
</w:t>
            </w:r>
            <w:r>
              <w:rPr>
                <w:rFonts w:ascii="Times New Roman"/>
                <w:b/>
                <w:i w:val="false"/>
                <w:color w:val="000000"/>
                <w:sz w:val="20"/>
              </w:rPr>
              <w:t>резиденттер</w:t>
            </w:r>
            <w:r>
              <w:rPr>
                <w:rFonts w:ascii="Times New Roman"/>
                <w:b w:val="false"/>
                <w:i w:val="false"/>
                <w:color w:val="000000"/>
                <w:sz w:val="20"/>
              </w:rPr>
              <w:t xml:space="preserve"> </w:t>
            </w:r>
            <w:r>
              <w:rPr>
                <w:rFonts w:ascii="Times New Roman"/>
                <w:b/>
                <w:i w:val="false"/>
                <w:color w:val="000000"/>
                <w:sz w:val="20"/>
              </w:rPr>
              <w:t>үшін</w:t>
            </w:r>
          </w:p>
          <w:bookmarkEnd w:id="1273"/>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27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p>
          <w:bookmarkEnd w:id="1274"/>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7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(мысалы,</w:t>
            </w:r>
            <w:r>
              <w:rPr>
                <w:rFonts w:ascii="Times New Roman"/>
                <w:b w:val="false"/>
                <w:i w:val="false"/>
                <w:color w:val="000000"/>
                <w:sz w:val="20"/>
              </w:rPr>
              <w:t xml:space="preserve"> </w:t>
            </w:r>
            <w:r>
              <w:rPr>
                <w:rFonts w:ascii="Times New Roman"/>
                <w:b/>
                <w:i w:val="false"/>
                <w:color w:val="000000"/>
                <w:sz w:val="20"/>
              </w:rPr>
              <w:t>почта)</w:t>
            </w:r>
          </w:p>
          <w:bookmarkEnd w:id="1275"/>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27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маршруттарда</w:t>
            </w:r>
            <w:r>
              <w:rPr>
                <w:rFonts w:ascii="Times New Roman"/>
                <w:b w:val="false"/>
                <w:i w:val="false"/>
                <w:color w:val="000000"/>
                <w:sz w:val="20"/>
              </w:rPr>
              <w:t xml:space="preserve"> </w:t>
            </w:r>
            <w:r>
              <w:rPr>
                <w:rFonts w:ascii="Times New Roman"/>
                <w:b/>
                <w:i w:val="false"/>
                <w:color w:val="000000"/>
                <w:sz w:val="20"/>
              </w:rPr>
              <w:t>тасымалдау</w:t>
            </w:r>
          </w:p>
          <w:bookmarkEnd w:id="1276"/>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7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тасымалдау</w:t>
            </w:r>
          </w:p>
          <w:bookmarkEnd w:id="1277"/>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278"/>
    <w:p>
      <w:pPr>
        <w:spacing w:after="0"/>
        <w:ind w:left="0"/>
        <w:jc w:val="both"/>
      </w:pPr>
      <w:r>
        <w:rPr>
          <w:rFonts w:ascii="Times New Roman"/>
          <w:b w:val="false"/>
          <w:i w:val="false"/>
          <w:color w:val="000000"/>
          <w:sz w:val="28"/>
        </w:rPr>
        <w:t>
      ________________________</w:t>
      </w:r>
    </w:p>
    <w:bookmarkEnd w:id="1278"/>
    <w:bookmarkStart w:name="z1575" w:id="12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79"/>
    <w:bookmarkStart w:name="z1576" w:id="1280"/>
    <w:p>
      <w:pPr>
        <w:spacing w:after="0"/>
        <w:ind w:left="0"/>
        <w:jc w:val="both"/>
      </w:pPr>
      <w:r>
        <w:rPr>
          <w:rFonts w:ascii="Times New Roman"/>
          <w:b w:val="false"/>
          <w:i w:val="false"/>
          <w:color w:val="000000"/>
          <w:sz w:val="28"/>
        </w:rPr>
        <w:t>
      Примечание:</w:t>
      </w:r>
    </w:p>
    <w:bookmarkEnd w:id="1280"/>
    <w:bookmarkStart w:name="z1577" w:id="12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r>
        <w:rPr>
          <w:rFonts w:ascii="Times New Roman"/>
          <w:b w:val="false"/>
          <w:i w:val="false"/>
          <w:color w:val="000000"/>
          <w:sz w:val="28"/>
        </w:rPr>
        <w:t xml:space="preserve"> </w:t>
      </w:r>
    </w:p>
    <w:bookmarkEnd w:id="1281"/>
    <w:bookmarkStart w:name="z1578" w:id="1282"/>
    <w:p>
      <w:pPr>
        <w:spacing w:after="0"/>
        <w:ind w:left="0"/>
        <w:jc w:val="both"/>
      </w:pPr>
      <w:r>
        <w:rPr>
          <w:rFonts w:ascii="Times New Roman"/>
          <w:b w:val="false"/>
          <w:i w:val="false"/>
          <w:color w:val="000000"/>
          <w:sz w:val="28"/>
        </w:rPr>
        <w:t>
      1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282"/>
    <w:bookmarkStart w:name="z1579" w:id="1283"/>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83"/>
    <w:bookmarkStart w:name="z1580" w:id="1284"/>
    <w:p>
      <w:pPr>
        <w:spacing w:after="0"/>
        <w:ind w:left="0"/>
        <w:jc w:val="both"/>
      </w:pPr>
      <w:r>
        <w:rPr>
          <w:rFonts w:ascii="Times New Roman"/>
          <w:b w:val="false"/>
          <w:i w:val="false"/>
          <w:color w:val="000000"/>
          <w:sz w:val="28"/>
        </w:rPr>
        <w:t>
      Часть Б. Перевозки пассажиров, тысяч долларов США</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285"/>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5"/>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6"/>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7"/>
          <w:p>
            <w:pPr>
              <w:spacing w:after="20"/>
              <w:ind w:left="20"/>
              <w:jc w:val="both"/>
            </w:pPr>
            <w:r>
              <w:rPr>
                <w:rFonts w:ascii="Times New Roman"/>
                <w:b w:val="false"/>
                <w:i w:val="false"/>
                <w:color w:val="000000"/>
                <w:sz w:val="20"/>
              </w:rPr>
              <w:t>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287"/>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8" w:id="1288"/>
    <w:p>
      <w:pPr>
        <w:spacing w:after="0"/>
        <w:ind w:left="0"/>
        <w:jc w:val="both"/>
      </w:pPr>
      <w:r>
        <w:rPr>
          <w:rFonts w:ascii="Times New Roman"/>
          <w:b w:val="false"/>
          <w:i w:val="false"/>
          <w:color w:val="000000"/>
          <w:sz w:val="28"/>
        </w:rPr>
        <w:t xml:space="preserve">
      </w:t>
      </w:r>
      <w:r>
        <w:rPr>
          <w:rFonts w:ascii="Times New Roman"/>
          <w:b/>
          <w:i w:val="false"/>
          <w:color w:val="000000"/>
          <w:sz w:val="28"/>
        </w:rPr>
        <w:t>В-бөлік.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288"/>
    <w:bookmarkStart w:name="z1589" w:id="1289"/>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290"/>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290"/>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291"/>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291"/>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292"/>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292"/>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293"/>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293"/>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8" w:id="1294"/>
    <w:p>
      <w:pPr>
        <w:spacing w:after="0"/>
        <w:ind w:left="0"/>
        <w:jc w:val="both"/>
      </w:pPr>
      <w:r>
        <w:rPr>
          <w:rFonts w:ascii="Times New Roman"/>
          <w:b w:val="false"/>
          <w:i w:val="false"/>
          <w:color w:val="000000"/>
          <w:sz w:val="28"/>
        </w:rPr>
        <w:t>
      _________________________</w:t>
      </w:r>
    </w:p>
    <w:bookmarkEnd w:id="1294"/>
    <w:bookmarkStart w:name="z1599" w:id="12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5"/>
    <w:bookmarkStart w:name="z1600" w:id="1296"/>
    <w:p>
      <w:pPr>
        <w:spacing w:after="0"/>
        <w:ind w:left="0"/>
        <w:jc w:val="both"/>
      </w:pPr>
      <w:r>
        <w:rPr>
          <w:rFonts w:ascii="Times New Roman"/>
          <w:b w:val="false"/>
          <w:i w:val="false"/>
          <w:color w:val="000000"/>
          <w:sz w:val="28"/>
        </w:rPr>
        <w:t>
      Примечание:</w:t>
      </w:r>
    </w:p>
    <w:bookmarkEnd w:id="1296"/>
    <w:bookmarkStart w:name="z1601" w:id="129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Қосылсын: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кәсіпорныңыздың</w:t>
      </w:r>
      <w:r>
        <w:rPr>
          <w:rFonts w:ascii="Times New Roman"/>
          <w:b w:val="false"/>
          <w:i w:val="false"/>
          <w:color w:val="000000"/>
          <w:sz w:val="28"/>
        </w:rPr>
        <w:t xml:space="preserve"> </w:t>
      </w:r>
      <w:r>
        <w:rPr>
          <w:rFonts w:ascii="Times New Roman"/>
          <w:b/>
          <w:i w:val="false"/>
          <w:color w:val="000000"/>
          <w:sz w:val="28"/>
        </w:rPr>
        <w:t>рейсіне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сатқан</w:t>
      </w:r>
      <w:r>
        <w:rPr>
          <w:rFonts w:ascii="Times New Roman"/>
          <w:b w:val="false"/>
          <w:i w:val="false"/>
          <w:color w:val="000000"/>
          <w:sz w:val="28"/>
        </w:rPr>
        <w:t xml:space="preserve"> </w:t>
      </w:r>
      <w:r>
        <w:rPr>
          <w:rFonts w:ascii="Times New Roman"/>
          <w:b/>
          <w:i w:val="false"/>
          <w:color w:val="000000"/>
          <w:sz w:val="28"/>
        </w:rPr>
        <w:t>билеттер.</w:t>
      </w:r>
    </w:p>
    <w:bookmarkEnd w:id="1297"/>
    <w:bookmarkStart w:name="z1602" w:id="1298"/>
    <w:p>
      <w:pPr>
        <w:spacing w:after="0"/>
        <w:ind w:left="0"/>
        <w:jc w:val="both"/>
      </w:pPr>
      <w:r>
        <w:rPr>
          <w:rFonts w:ascii="Times New Roman"/>
          <w:b w:val="false"/>
          <w:i w:val="false"/>
          <w:color w:val="000000"/>
          <w:sz w:val="28"/>
        </w:rPr>
        <w:t>
      2 Включить: Билеты, проданные другими предприятиями на рейсы Вашего предприятия.</w:t>
      </w:r>
    </w:p>
    <w:bookmarkEnd w:id="1298"/>
    <w:bookmarkStart w:name="z1603" w:id="129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Қосылсын:</w:t>
      </w:r>
      <w:r>
        <w:rPr>
          <w:rFonts w:ascii="Times New Roman"/>
          <w:b w:val="false"/>
          <w:i w:val="false"/>
          <w:color w:val="000000"/>
          <w:sz w:val="28"/>
        </w:rPr>
        <w:t xml:space="preserve"> </w:t>
      </w:r>
      <w:r>
        <w:rPr>
          <w:rFonts w:ascii="Times New Roman"/>
          <w:b/>
          <w:i w:val="false"/>
          <w:color w:val="000000"/>
          <w:sz w:val="28"/>
        </w:rPr>
        <w:t>Бейрезиденттік</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операторларына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p>
    <w:bookmarkEnd w:id="1299"/>
    <w:bookmarkStart w:name="z1604" w:id="1300"/>
    <w:p>
      <w:pPr>
        <w:spacing w:after="0"/>
        <w:ind w:left="0"/>
        <w:jc w:val="both"/>
      </w:pPr>
      <w:r>
        <w:rPr>
          <w:rFonts w:ascii="Times New Roman"/>
          <w:b w:val="false"/>
          <w:i w:val="false"/>
          <w:color w:val="000000"/>
          <w:sz w:val="28"/>
        </w:rPr>
        <w:t>
      3 Включить: Обслуживание нерезидентских транспортных операторов.</w:t>
      </w:r>
    </w:p>
    <w:bookmarkEnd w:id="1300"/>
    <w:bookmarkStart w:name="z1605" w:id="1301"/>
    <w:p>
      <w:pPr>
        <w:spacing w:after="0"/>
        <w:ind w:left="0"/>
        <w:jc w:val="both"/>
      </w:pPr>
      <w:r>
        <w:rPr>
          <w:rFonts w:ascii="Times New Roman"/>
          <w:b w:val="false"/>
          <w:i w:val="false"/>
          <w:color w:val="000000"/>
          <w:sz w:val="28"/>
        </w:rPr>
        <w:t xml:space="preserve">
      </w:t>
      </w:r>
      <w:r>
        <w:rPr>
          <w:rFonts w:ascii="Times New Roman"/>
          <w:b/>
          <w:i w:val="false"/>
          <w:color w:val="000000"/>
          <w:sz w:val="28"/>
        </w:rPr>
        <w:t>Г-бөлік.</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01"/>
    <w:bookmarkStart w:name="z1606" w:id="1302"/>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303"/>
          <w:p>
            <w:pPr>
              <w:spacing w:after="20"/>
              <w:ind w:left="20"/>
              <w:jc w:val="both"/>
            </w:pPr>
            <w:r>
              <w:rPr>
                <w:rFonts w:ascii="Times New Roman"/>
                <w:b w:val="false"/>
                <w:i w:val="false"/>
                <w:color w:val="000000"/>
                <w:sz w:val="20"/>
              </w:rPr>
              <w:t>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тасымалдау</w:t>
            </w:r>
          </w:p>
          <w:bookmarkEnd w:id="1303"/>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04"/>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304"/>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05"/>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жалдау</w:t>
            </w:r>
          </w:p>
          <w:bookmarkEnd w:id="1305"/>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06"/>
          <w:p>
            <w:pPr>
              <w:spacing w:after="20"/>
              <w:ind w:left="20"/>
              <w:jc w:val="both"/>
            </w:pPr>
            <w:r>
              <w:rPr>
                <w:rFonts w:ascii="Times New Roman"/>
                <w:b w:val="false"/>
                <w:i w:val="false"/>
                <w:color w:val="000000"/>
                <w:sz w:val="20"/>
              </w:rPr>
              <w:t>
</w:t>
            </w:r>
            <w:r>
              <w:rPr>
                <w:rFonts w:ascii="Times New Roman"/>
                <w:b/>
                <w:i w:val="false"/>
                <w:color w:val="000000"/>
                <w:sz w:val="20"/>
              </w:rPr>
              <w:t>Кемелерді</w:t>
            </w:r>
            <w:r>
              <w:rPr>
                <w:rFonts w:ascii="Times New Roman"/>
                <w:b w:val="false"/>
                <w:i w:val="false"/>
                <w:color w:val="000000"/>
                <w:sz w:val="20"/>
              </w:rPr>
              <w:t xml:space="preserve"> </w:t>
            </w:r>
            <w:r>
              <w:rPr>
                <w:rFonts w:ascii="Times New Roman"/>
                <w:b/>
                <w:i w:val="false"/>
                <w:color w:val="000000"/>
                <w:sz w:val="20"/>
              </w:rPr>
              <w:t>жағалауға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тұрағы</w:t>
            </w:r>
          </w:p>
          <w:bookmarkEnd w:id="1306"/>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07"/>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307"/>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08"/>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308"/>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09"/>
          <w:p>
            <w:pPr>
              <w:spacing w:after="20"/>
              <w:ind w:left="20"/>
              <w:jc w:val="both"/>
            </w:pPr>
            <w:r>
              <w:rPr>
                <w:rFonts w:ascii="Times New Roman"/>
                <w:b w:val="false"/>
                <w:i w:val="false"/>
                <w:color w:val="000000"/>
                <w:sz w:val="20"/>
              </w:rPr>
              <w:t>
</w:t>
            </w:r>
            <w:r>
              <w:rPr>
                <w:rFonts w:ascii="Times New Roman"/>
                <w:b/>
                <w:i w:val="false"/>
                <w:color w:val="000000"/>
                <w:sz w:val="20"/>
              </w:rPr>
              <w:t>Азық-түлікпен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1309"/>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10"/>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310"/>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11"/>
          <w:p>
            <w:pPr>
              <w:spacing w:after="20"/>
              <w:ind w:left="20"/>
              <w:jc w:val="both"/>
            </w:pPr>
            <w:r>
              <w:rPr>
                <w:rFonts w:ascii="Times New Roman"/>
                <w:b w:val="false"/>
                <w:i w:val="false"/>
                <w:color w:val="000000"/>
                <w:sz w:val="20"/>
              </w:rPr>
              <w:t>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11"/>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1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(экспедиторлықты</w:t>
            </w:r>
            <w:r>
              <w:rPr>
                <w:rFonts w:ascii="Times New Roman"/>
                <w:b w:val="false"/>
                <w:i w:val="false"/>
                <w:color w:val="000000"/>
                <w:sz w:val="20"/>
              </w:rPr>
              <w:t xml:space="preserve"> </w:t>
            </w:r>
            <w:r>
              <w:rPr>
                <w:rFonts w:ascii="Times New Roman"/>
                <w:b/>
                <w:i w:val="false"/>
                <w:color w:val="000000"/>
                <w:sz w:val="20"/>
              </w:rPr>
              <w:t>қоса)</w:t>
            </w:r>
          </w:p>
          <w:bookmarkEnd w:id="1312"/>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313"/>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313"/>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түрі</w:t>
            </w:r>
          </w:p>
          <w:p>
            <w:pPr>
              <w:spacing w:after="20"/>
              <w:ind w:left="20"/>
              <w:jc w:val="both"/>
            </w:pPr>
            <w:r>
              <w:rPr>
                <w:rFonts w:ascii="Times New Roman"/>
                <w:b w:val="false"/>
                <w:i w:val="false"/>
                <w:color w:val="000000"/>
                <w:sz w:val="20"/>
              </w:rPr>
              <w:t>Вид транспорта__________________________</w:t>
            </w:r>
          </w:p>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622" w:id="131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314"/>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623" w:id="1315"/>
          <w:p>
            <w:pPr>
              <w:spacing w:after="20"/>
              <w:ind w:left="20"/>
              <w:jc w:val="both"/>
            </w:pPr>
          </w:p>
          <w:bookmarkEnd w:id="131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bookmarkStart w:name="z1624" w:id="131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31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625" w:id="1317"/>
          <w:p>
            <w:pPr>
              <w:spacing w:after="20"/>
              <w:ind w:left="20"/>
              <w:jc w:val="both"/>
            </w:pPr>
          </w:p>
          <w:bookmarkEnd w:id="1317"/>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626" w:id="13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18"/>
    <w:bookmarkStart w:name="z1627" w:id="1319"/>
    <w:p>
      <w:pPr>
        <w:spacing w:after="0"/>
        <w:ind w:left="0"/>
        <w:jc w:val="both"/>
      </w:pPr>
      <w:r>
        <w:rPr>
          <w:rFonts w:ascii="Times New Roman"/>
          <w:b w:val="false"/>
          <w:i w:val="false"/>
          <w:color w:val="000000"/>
          <w:sz w:val="28"/>
        </w:rPr>
        <w:t>
      Примечание:</w:t>
      </w:r>
    </w:p>
    <w:bookmarkEnd w:id="1319"/>
    <w:bookmarkStart w:name="z1628" w:id="132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320"/>
    <w:bookmarkStart w:name="z1629" w:id="132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об услугах транспорта, </w:t>
            </w:r>
            <w:r>
              <w:br/>
            </w:r>
            <w:r>
              <w:rPr>
                <w:rFonts w:ascii="Times New Roman"/>
                <w:b w:val="false"/>
                <w:i w:val="false"/>
                <w:color w:val="000000"/>
                <w:sz w:val="20"/>
              </w:rPr>
              <w:t>полученных от нерезидентов</w:t>
            </w:r>
            <w:r>
              <w:br/>
            </w:r>
            <w:r>
              <w:rPr>
                <w:rFonts w:ascii="Times New Roman"/>
                <w:b w:val="false"/>
                <w:i w:val="false"/>
                <w:color w:val="000000"/>
                <w:sz w:val="20"/>
              </w:rPr>
              <w:t xml:space="preserve"> (предоставленных нерезидентам)</w:t>
            </w:r>
          </w:p>
        </w:tc>
      </w:tr>
    </w:tbl>
    <w:bookmarkStart w:name="z1631" w:id="1322"/>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322"/>
    <w:bookmarkStart w:name="z1632" w:id="1323"/>
    <w:p>
      <w:pPr>
        <w:spacing w:after="0"/>
        <w:ind w:left="0"/>
        <w:jc w:val="left"/>
      </w:pPr>
      <w:r>
        <w:rPr>
          <w:rFonts w:ascii="Times New Roman"/>
          <w:b/>
          <w:i w:val="false"/>
          <w:color w:val="000000"/>
        </w:rPr>
        <w:t xml:space="preserve"> "Отчет об услугах транспорта, полученных от нерезидентов (предоставленных нерезидентам)" (индекс 2-ПБ, периодичность квартальная)</w:t>
      </w:r>
    </w:p>
    <w:bookmarkEnd w:id="1323"/>
    <w:bookmarkStart w:name="z1633" w:id="1324"/>
    <w:p>
      <w:pPr>
        <w:spacing w:after="0"/>
        <w:ind w:left="0"/>
        <w:jc w:val="left"/>
      </w:pPr>
      <w:r>
        <w:rPr>
          <w:rFonts w:ascii="Times New Roman"/>
          <w:b/>
          <w:i w:val="false"/>
          <w:color w:val="000000"/>
        </w:rPr>
        <w:t xml:space="preserve"> Глава 1. Общие положения</w:t>
      </w:r>
    </w:p>
    <w:bookmarkEnd w:id="1324"/>
    <w:bookmarkStart w:name="z1634" w:id="13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(далее – статистическая форма).</w:t>
      </w:r>
    </w:p>
    <w:bookmarkEnd w:id="1325"/>
    <w:bookmarkStart w:name="z1635" w:id="1326"/>
    <w:p>
      <w:pPr>
        <w:spacing w:after="0"/>
        <w:ind w:left="0"/>
        <w:jc w:val="both"/>
      </w:pPr>
      <w:r>
        <w:rPr>
          <w:rFonts w:ascii="Times New Roman"/>
          <w:b w:val="false"/>
          <w:i w:val="false"/>
          <w:color w:val="000000"/>
          <w:sz w:val="28"/>
        </w:rPr>
        <w:t xml:space="preserve">
      2. Статистическая форма разработана в соответствии с подпунктом 2-1) части первой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w:t>
      </w:r>
    </w:p>
    <w:bookmarkEnd w:id="1326"/>
    <w:bookmarkStart w:name="z1636" w:id="1327"/>
    <w:p>
      <w:pPr>
        <w:spacing w:after="0"/>
        <w:ind w:left="0"/>
        <w:jc w:val="both"/>
      </w:pPr>
      <w:r>
        <w:rPr>
          <w:rFonts w:ascii="Times New Roman"/>
          <w:b w:val="false"/>
          <w:i w:val="false"/>
          <w:color w:val="000000"/>
          <w:sz w:val="28"/>
        </w:rPr>
        <w:t>
      3. Статистическую форму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bookmarkEnd w:id="1327"/>
    <w:bookmarkStart w:name="z1637" w:id="1328"/>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1328"/>
    <w:bookmarkStart w:name="z1638" w:id="1329"/>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329"/>
    <w:bookmarkStart w:name="z1639" w:id="1330"/>
    <w:p>
      <w:pPr>
        <w:spacing w:after="0"/>
        <w:ind w:left="0"/>
        <w:jc w:val="left"/>
      </w:pPr>
      <w:r>
        <w:rPr>
          <w:rFonts w:ascii="Times New Roman"/>
          <w:b/>
          <w:i w:val="false"/>
          <w:color w:val="000000"/>
        </w:rPr>
        <w:t xml:space="preserve"> Глава 2. Заполнение статистической формы</w:t>
      </w:r>
    </w:p>
    <w:bookmarkEnd w:id="1330"/>
    <w:bookmarkStart w:name="z1640" w:id="1331"/>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331"/>
    <w:bookmarkStart w:name="z1641" w:id="1332"/>
    <w:p>
      <w:pPr>
        <w:spacing w:after="0"/>
        <w:ind w:left="0"/>
        <w:jc w:val="both"/>
      </w:pPr>
      <w:r>
        <w:rPr>
          <w:rFonts w:ascii="Times New Roman"/>
          <w:b w:val="false"/>
          <w:i w:val="false"/>
          <w:color w:val="000000"/>
          <w:sz w:val="28"/>
        </w:rPr>
        <w:t>
      1) резиденты:</w:t>
      </w:r>
    </w:p>
    <w:bookmarkEnd w:id="1332"/>
    <w:bookmarkStart w:name="z1642" w:id="133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333"/>
    <w:bookmarkStart w:name="z1643" w:id="133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334"/>
    <w:bookmarkStart w:name="z1644" w:id="133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335"/>
    <w:bookmarkStart w:name="z1645" w:id="133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336"/>
    <w:bookmarkStart w:name="z1646" w:id="1337"/>
    <w:p>
      <w:pPr>
        <w:spacing w:after="0"/>
        <w:ind w:left="0"/>
        <w:jc w:val="both"/>
      </w:pPr>
      <w:r>
        <w:rPr>
          <w:rFonts w:ascii="Times New Roman"/>
          <w:b w:val="false"/>
          <w:i w:val="false"/>
          <w:color w:val="000000"/>
          <w:sz w:val="28"/>
        </w:rPr>
        <w:t>
      2) нерезиденты:</w:t>
      </w:r>
    </w:p>
    <w:bookmarkEnd w:id="1337"/>
    <w:bookmarkStart w:name="z1647" w:id="133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338"/>
    <w:bookmarkStart w:name="z1648" w:id="133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339"/>
    <w:bookmarkStart w:name="z1649" w:id="134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340"/>
    <w:bookmarkStart w:name="z1650" w:id="134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341"/>
    <w:bookmarkStart w:name="z1651" w:id="1342"/>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342"/>
    <w:bookmarkStart w:name="z1652" w:id="1343"/>
    <w:p>
      <w:pPr>
        <w:spacing w:after="0"/>
        <w:ind w:left="0"/>
        <w:jc w:val="both"/>
      </w:pPr>
      <w:r>
        <w:rPr>
          <w:rFonts w:ascii="Times New Roman"/>
          <w:b w:val="false"/>
          <w:i w:val="false"/>
          <w:color w:val="000000"/>
          <w:sz w:val="28"/>
        </w:rPr>
        <w:t>
      В части А по строкам 12 и 22 в наименовании стран-партнеров отражается наименование страны, из которой (в которую) перевезен груз.</w:t>
      </w:r>
    </w:p>
    <w:bookmarkEnd w:id="1343"/>
    <w:bookmarkStart w:name="z1653" w:id="1344"/>
    <w:p>
      <w:pPr>
        <w:spacing w:after="0"/>
        <w:ind w:left="0"/>
        <w:jc w:val="both"/>
      </w:pPr>
      <w:r>
        <w:rPr>
          <w:rFonts w:ascii="Times New Roman"/>
          <w:b w:val="false"/>
          <w:i w:val="false"/>
          <w:color w:val="000000"/>
          <w:sz w:val="28"/>
        </w:rPr>
        <w:t>
      В части Б по строке 70 отражается стоимость проданных билетов в Республике Казахстан на рейсы самого предприятия; по строке 80 – стоимость проданных билетов на рейсы предприятия в представительствах за рубежом. По строкам 70 и 80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 При заполнении строки 80 в части Б, в обязательном порядке заполняется строка 220 в части Г.</w:t>
      </w:r>
    </w:p>
    <w:bookmarkEnd w:id="1344"/>
    <w:bookmarkStart w:name="z1654" w:id="1345"/>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345"/>
    <w:bookmarkStart w:name="z1655" w:id="1346"/>
    <w:p>
      <w:pPr>
        <w:spacing w:after="0"/>
        <w:ind w:left="0"/>
        <w:jc w:val="both"/>
      </w:pPr>
      <w:r>
        <w:rPr>
          <w:rFonts w:ascii="Times New Roman"/>
          <w:b w:val="false"/>
          <w:i w:val="false"/>
          <w:color w:val="000000"/>
          <w:sz w:val="28"/>
        </w:rPr>
        <w:t>
      9.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346"/>
    <w:bookmarkStart w:name="z1656" w:id="1347"/>
    <w:p>
      <w:pPr>
        <w:spacing w:after="0"/>
        <w:ind w:left="0"/>
        <w:jc w:val="both"/>
      </w:pPr>
      <w:r>
        <w:rPr>
          <w:rFonts w:ascii="Times New Roman"/>
          <w:b w:val="false"/>
          <w:i w:val="false"/>
          <w:color w:val="000000"/>
          <w:sz w:val="28"/>
        </w:rPr>
        <w:t>
      Показатели, отражаемые в строках "прочие услуги" (часть В, часть Г),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347"/>
    <w:bookmarkStart w:name="z1657" w:id="1348"/>
    <w:p>
      <w:pPr>
        <w:spacing w:after="0"/>
        <w:ind w:left="0"/>
        <w:jc w:val="both"/>
      </w:pPr>
      <w:r>
        <w:rPr>
          <w:rFonts w:ascii="Times New Roman"/>
          <w:b w:val="false"/>
          <w:i w:val="false"/>
          <w:color w:val="000000"/>
          <w:sz w:val="28"/>
        </w:rPr>
        <w:t>
      10. Статическая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348"/>
    <w:bookmarkStart w:name="z1658" w:id="134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349"/>
    <w:bookmarkStart w:name="z1659" w:id="1350"/>
    <w:p>
      <w:pPr>
        <w:spacing w:after="0"/>
        <w:ind w:left="0"/>
        <w:jc w:val="left"/>
      </w:pPr>
      <w:r>
        <w:rPr>
          <w:rFonts w:ascii="Times New Roman"/>
          <w:b/>
          <w:i w:val="false"/>
          <w:color w:val="000000"/>
        </w:rPr>
        <w:t xml:space="preserve"> Глава 3. Арифметико-логический контроль</w:t>
      </w:r>
    </w:p>
    <w:bookmarkEnd w:id="1350"/>
    <w:bookmarkStart w:name="z1660" w:id="1351"/>
    <w:p>
      <w:pPr>
        <w:spacing w:after="0"/>
        <w:ind w:left="0"/>
        <w:jc w:val="both"/>
      </w:pPr>
      <w:r>
        <w:rPr>
          <w:rFonts w:ascii="Times New Roman"/>
          <w:b w:val="false"/>
          <w:i w:val="false"/>
          <w:color w:val="000000"/>
          <w:sz w:val="28"/>
        </w:rPr>
        <w:t>
      11. Арифметико-логический контроль:</w:t>
      </w:r>
    </w:p>
    <w:bookmarkEnd w:id="1351"/>
    <w:bookmarkStart w:name="z1661" w:id="1352"/>
    <w:p>
      <w:pPr>
        <w:spacing w:after="0"/>
        <w:ind w:left="0"/>
        <w:jc w:val="both"/>
      </w:pPr>
      <w:r>
        <w:rPr>
          <w:rFonts w:ascii="Times New Roman"/>
          <w:b w:val="false"/>
          <w:i w:val="false"/>
          <w:color w:val="000000"/>
          <w:sz w:val="28"/>
        </w:rPr>
        <w:t>
      1) часть А. Перевозка грузов:</w:t>
      </w:r>
    </w:p>
    <w:bookmarkEnd w:id="1352"/>
    <w:bookmarkStart w:name="z1662" w:id="1353"/>
    <w:p>
      <w:pPr>
        <w:spacing w:after="0"/>
        <w:ind w:left="0"/>
        <w:jc w:val="both"/>
      </w:pPr>
      <w:r>
        <w:rPr>
          <w:rFonts w:ascii="Times New Roman"/>
          <w:b w:val="false"/>
          <w:i w:val="false"/>
          <w:color w:val="000000"/>
          <w:sz w:val="28"/>
        </w:rPr>
        <w:t>
      строка 10 = сумме строк 11 и 12 для каждой графы;</w:t>
      </w:r>
    </w:p>
    <w:bookmarkEnd w:id="1353"/>
    <w:bookmarkStart w:name="z1663" w:id="1354"/>
    <w:p>
      <w:pPr>
        <w:spacing w:after="0"/>
        <w:ind w:left="0"/>
        <w:jc w:val="both"/>
      </w:pPr>
      <w:r>
        <w:rPr>
          <w:rFonts w:ascii="Times New Roman"/>
          <w:b w:val="false"/>
          <w:i w:val="false"/>
          <w:color w:val="000000"/>
          <w:sz w:val="28"/>
        </w:rPr>
        <w:t>
      строка 20 = сумме строк 21 и 22 для каждой графы;</w:t>
      </w:r>
    </w:p>
    <w:bookmarkEnd w:id="1354"/>
    <w:bookmarkStart w:name="z1664" w:id="1355"/>
    <w:p>
      <w:pPr>
        <w:spacing w:after="0"/>
        <w:ind w:left="0"/>
        <w:jc w:val="both"/>
      </w:pPr>
      <w:r>
        <w:rPr>
          <w:rFonts w:ascii="Times New Roman"/>
          <w:b w:val="false"/>
          <w:i w:val="false"/>
          <w:color w:val="000000"/>
          <w:sz w:val="28"/>
        </w:rPr>
        <w:t>
      2) часть В. Другие услуги транспорта, предоставленные нерезидентам:</w:t>
      </w:r>
    </w:p>
    <w:bookmarkEnd w:id="1355"/>
    <w:bookmarkStart w:name="z1665" w:id="1356"/>
    <w:p>
      <w:pPr>
        <w:spacing w:after="0"/>
        <w:ind w:left="0"/>
        <w:jc w:val="both"/>
      </w:pPr>
      <w:r>
        <w:rPr>
          <w:rFonts w:ascii="Times New Roman"/>
          <w:b w:val="false"/>
          <w:i w:val="false"/>
          <w:color w:val="000000"/>
          <w:sz w:val="28"/>
        </w:rPr>
        <w:t>
      строка 130 = сумме строк 130/1+….+130/n для каждой графы;</w:t>
      </w:r>
    </w:p>
    <w:bookmarkEnd w:id="1356"/>
    <w:bookmarkStart w:name="z1666" w:id="1357"/>
    <w:p>
      <w:pPr>
        <w:spacing w:after="0"/>
        <w:ind w:left="0"/>
        <w:jc w:val="both"/>
      </w:pPr>
      <w:r>
        <w:rPr>
          <w:rFonts w:ascii="Times New Roman"/>
          <w:b w:val="false"/>
          <w:i w:val="false"/>
          <w:color w:val="000000"/>
          <w:sz w:val="28"/>
        </w:rPr>
        <w:t>
      3) часть Г. Услуги транспорта, полученные от нерезидентов:</w:t>
      </w:r>
    </w:p>
    <w:bookmarkEnd w:id="1357"/>
    <w:bookmarkStart w:name="z1667" w:id="1358"/>
    <w:p>
      <w:pPr>
        <w:spacing w:after="0"/>
        <w:ind w:left="0"/>
        <w:jc w:val="both"/>
      </w:pPr>
      <w:r>
        <w:rPr>
          <w:rFonts w:ascii="Times New Roman"/>
          <w:b w:val="false"/>
          <w:i w:val="false"/>
          <w:color w:val="000000"/>
          <w:sz w:val="28"/>
        </w:rPr>
        <w:t>
      строка 240 = сумме строк 240/1+….+240/n для каждой графы;</w:t>
      </w:r>
    </w:p>
    <w:bookmarkEnd w:id="1358"/>
    <w:bookmarkStart w:name="z1668" w:id="1359"/>
    <w:p>
      <w:pPr>
        <w:spacing w:after="0"/>
        <w:ind w:left="0"/>
        <w:jc w:val="both"/>
      </w:pPr>
      <w:r>
        <w:rPr>
          <w:rFonts w:ascii="Times New Roman"/>
          <w:b w:val="false"/>
          <w:i w:val="false"/>
          <w:color w:val="000000"/>
          <w:sz w:val="28"/>
        </w:rPr>
        <w:t>
      4) если в части Б строка 80 ≠ 0, то в части Г строка 220 ≠ 0.</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bookmarkStart w:name="z1670" w:id="1360"/>
          <w:p>
            <w:pPr>
              <w:spacing w:after="20"/>
              <w:ind w:left="20"/>
              <w:jc w:val="both"/>
            </w:pPr>
          </w:p>
          <w:bookmarkEnd w:id="136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1671" w:id="136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36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bookmarkStart w:name="z1672" w:id="136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36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bookmarkStart w:name="z1673" w:id="136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363"/>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1537" w:type="dxa"/>
            <w:tcBorders/>
            <w:tcMar>
              <w:top w:w="15" w:type="dxa"/>
              <w:left w:w="15" w:type="dxa"/>
              <w:bottom w:w="15" w:type="dxa"/>
              <w:right w:w="15" w:type="dxa"/>
            </w:tcMar>
            <w:vAlign w:val="center"/>
          </w:tcPr>
          <w:bookmarkStart w:name="z1674" w:id="136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364"/>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1675" w:id="1365"/>
          <w:p>
            <w:pPr>
              <w:spacing w:after="20"/>
              <w:ind w:left="20"/>
              <w:jc w:val="both"/>
            </w:pPr>
            <w:r>
              <w:rPr>
                <w:rFonts w:ascii="Times New Roman"/>
                <w:b w:val="false"/>
                <w:i w:val="false"/>
                <w:color w:val="000000"/>
                <w:sz w:val="20"/>
              </w:rPr>
              <w:t>
</w:t>
            </w:r>
            <w:r>
              <w:rPr>
                <w:rFonts w:ascii="Times New Roman"/>
                <w:b/>
                <w:i w:val="false"/>
                <w:color w:val="000000"/>
                <w:sz w:val="20"/>
              </w:rPr>
              <w:t>3-ТБ</w:t>
            </w:r>
          </w:p>
          <w:bookmarkEnd w:id="1365"/>
          <w:p>
            <w:pPr>
              <w:spacing w:after="20"/>
              <w:ind w:left="20"/>
              <w:jc w:val="both"/>
            </w:pPr>
            <w:r>
              <w:rPr>
                <w:rFonts w:ascii="Times New Roman"/>
                <w:b w:val="false"/>
                <w:i w:val="false"/>
                <w:color w:val="000000"/>
                <w:sz w:val="20"/>
              </w:rPr>
              <w:t>
3-ПБ</w:t>
            </w:r>
          </w:p>
        </w:tc>
        <w:tc>
          <w:tcPr>
            <w:tcW w:w="1537" w:type="dxa"/>
            <w:tcBorders/>
            <w:tcMar>
              <w:top w:w="15" w:type="dxa"/>
              <w:left w:w="15" w:type="dxa"/>
              <w:bottom w:w="15" w:type="dxa"/>
              <w:right w:w="15" w:type="dxa"/>
            </w:tcMar>
            <w:vAlign w:val="center"/>
          </w:tcPr>
          <w:bookmarkStart w:name="z1676" w:id="136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366"/>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bookmarkStart w:name="z1677" w:id="136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367"/>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1678" w:id="1368"/>
          <w:p>
            <w:pPr>
              <w:spacing w:after="20"/>
              <w:ind w:left="20"/>
              <w:jc w:val="both"/>
            </w:pPr>
          </w:p>
          <w:bookmarkEnd w:id="136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bookmarkStart w:name="z1679" w:id="136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369"/>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bookmarkStart w:name="z1680" w:id="1370"/>
          <w:p>
            <w:pPr>
              <w:spacing w:after="20"/>
              <w:ind w:left="20"/>
              <w:jc w:val="both"/>
            </w:pPr>
          </w:p>
          <w:bookmarkEnd w:id="1370"/>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bookmarkStart w:name="z1681" w:id="137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371"/>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bookmarkStart w:name="z1682" w:id="137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компаниясы"</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ұсынады</w:t>
            </w:r>
          </w:p>
          <w:bookmarkEnd w:id="1372"/>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1683" w:id="137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37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684" w:id="137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374"/>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1685" w:id="1375"/>
          <w:p>
            <w:pPr>
              <w:spacing w:after="20"/>
              <w:ind w:left="20"/>
              <w:jc w:val="both"/>
            </w:pPr>
          </w:p>
          <w:bookmarkEnd w:id="137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6" w:id="137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швейцар</w:t>
      </w:r>
      <w:r>
        <w:rPr>
          <w:rFonts w:ascii="Times New Roman"/>
          <w:b w:val="false"/>
          <w:i w:val="false"/>
          <w:color w:val="000000"/>
          <w:sz w:val="28"/>
        </w:rPr>
        <w:t xml:space="preserve"> </w:t>
      </w:r>
      <w:r>
        <w:rPr>
          <w:rFonts w:ascii="Times New Roman"/>
          <w:b/>
          <w:i w:val="false"/>
          <w:color w:val="000000"/>
          <w:sz w:val="28"/>
        </w:rPr>
        <w:t>франкі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76"/>
    <w:bookmarkStart w:name="z1687" w:id="1377"/>
    <w:p>
      <w:pPr>
        <w:spacing w:after="0"/>
        <w:ind w:left="0"/>
        <w:jc w:val="both"/>
      </w:pPr>
      <w:r>
        <w:rPr>
          <w:rFonts w:ascii="Times New Roman"/>
          <w:b w:val="false"/>
          <w:i w:val="false"/>
          <w:color w:val="000000"/>
          <w:sz w:val="28"/>
        </w:rPr>
        <w:t>
      Часть А. Грузовые перевозки и другие транспортные услуги1, тысяч швейцарских франков (тысяч долларов Соединенных Штатов Америки (далее – США))</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7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p>
          <w:bookmarkEnd w:id="1378"/>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7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жүктерін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p>
          <w:bookmarkEnd w:id="1379"/>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80"/>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80"/>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81"/>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81"/>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p>
          <w:bookmarkEnd w:id="1382"/>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83"/>
          <w:p>
            <w:pPr>
              <w:spacing w:after="20"/>
              <w:ind w:left="20"/>
              <w:jc w:val="both"/>
            </w:pPr>
            <w:r>
              <w:rPr>
                <w:rFonts w:ascii="Times New Roman"/>
                <w:b w:val="false"/>
                <w:i w:val="false"/>
                <w:color w:val="000000"/>
                <w:sz w:val="20"/>
              </w:rPr>
              <w:t>
Бейрезиденттерден алынған қызметтер</w:t>
            </w:r>
          </w:p>
          <w:bookmarkEnd w:id="1383"/>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84"/>
          <w:p>
            <w:pPr>
              <w:spacing w:after="20"/>
              <w:ind w:left="20"/>
              <w:jc w:val="both"/>
            </w:pPr>
            <w:r>
              <w:rPr>
                <w:rFonts w:ascii="Times New Roman"/>
                <w:b w:val="false"/>
                <w:i w:val="false"/>
                <w:color w:val="000000"/>
                <w:sz w:val="20"/>
              </w:rPr>
              <w:t>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транзиттік</w:t>
            </w:r>
            <w:r>
              <w:rPr>
                <w:rFonts w:ascii="Times New Roman"/>
                <w:b w:val="false"/>
                <w:i w:val="false"/>
                <w:color w:val="000000"/>
                <w:sz w:val="20"/>
              </w:rPr>
              <w:t xml:space="preserve"> </w:t>
            </w:r>
            <w:r>
              <w:rPr>
                <w:rFonts w:ascii="Times New Roman"/>
                <w:b/>
                <w:i w:val="false"/>
                <w:color w:val="000000"/>
                <w:sz w:val="20"/>
              </w:rPr>
              <w:t>тасымалдау</w:t>
            </w:r>
          </w:p>
          <w:bookmarkEnd w:id="1384"/>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38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385"/>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86"/>
          <w:p>
            <w:pPr>
              <w:spacing w:after="20"/>
              <w:ind w:left="20"/>
              <w:jc w:val="both"/>
            </w:pPr>
            <w:r>
              <w:rPr>
                <w:rFonts w:ascii="Times New Roman"/>
                <w:b w:val="false"/>
                <w:i w:val="false"/>
                <w:color w:val="000000"/>
                <w:sz w:val="20"/>
              </w:rPr>
              <w:t>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p>
          <w:bookmarkEnd w:id="1386"/>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87"/>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p>
          <w:bookmarkEnd w:id="1387"/>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88"/>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88"/>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89"/>
          <w:p>
            <w:pPr>
              <w:spacing w:after="20"/>
              <w:ind w:left="20"/>
              <w:jc w:val="both"/>
            </w:pPr>
            <w:r>
              <w:rPr>
                <w:rFonts w:ascii="Times New Roman"/>
                <w:b w:val="false"/>
                <w:i w:val="false"/>
                <w:color w:val="000000"/>
                <w:sz w:val="20"/>
              </w:rPr>
              <w:t>
</w:t>
            </w:r>
            <w:r>
              <w:rPr>
                <w:rFonts w:ascii="Times New Roman"/>
                <w:b/>
                <w:i w:val="false"/>
                <w:color w:val="000000"/>
                <w:sz w:val="20"/>
              </w:rPr>
              <w:t>Экспедиторлық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389"/>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9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w:t>
            </w:r>
          </w:p>
          <w:bookmarkEnd w:id="1390"/>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1391"/>
    <w:p>
      <w:pPr>
        <w:spacing w:after="0"/>
        <w:ind w:left="0"/>
        <w:jc w:val="both"/>
      </w:pPr>
      <w:r>
        <w:rPr>
          <w:rFonts w:ascii="Times New Roman"/>
          <w:b w:val="false"/>
          <w:i w:val="false"/>
          <w:color w:val="000000"/>
          <w:sz w:val="28"/>
        </w:rPr>
        <w:t>
      __________________________</w:t>
      </w:r>
    </w:p>
    <w:bookmarkEnd w:id="1391"/>
    <w:bookmarkStart w:name="z1706" w:id="139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92"/>
    <w:bookmarkStart w:name="z1707" w:id="1393"/>
    <w:p>
      <w:pPr>
        <w:spacing w:after="0"/>
        <w:ind w:left="0"/>
        <w:jc w:val="both"/>
      </w:pPr>
      <w:r>
        <w:rPr>
          <w:rFonts w:ascii="Times New Roman"/>
          <w:b w:val="false"/>
          <w:i w:val="false"/>
          <w:color w:val="000000"/>
          <w:sz w:val="28"/>
        </w:rPr>
        <w:t>
      Примечание:</w:t>
      </w:r>
    </w:p>
    <w:bookmarkEnd w:id="1393"/>
    <w:bookmarkStart w:name="z1708" w:id="1394"/>
    <w:p>
      <w:pPr>
        <w:spacing w:after="0"/>
        <w:ind w:left="0"/>
        <w:jc w:val="both"/>
      </w:pPr>
      <w:r>
        <w:rPr>
          <w:rFonts w:ascii="Times New Roman"/>
          <w:b w:val="false"/>
          <w:i w:val="false"/>
          <w:color w:val="000000"/>
          <w:sz w:val="28"/>
        </w:rPr>
        <w:t xml:space="preserve">
      </w:t>
      </w:r>
      <w:r>
        <w:rPr>
          <w:rFonts w:ascii="Times New Roman"/>
          <w:b/>
          <w:i w:val="false"/>
          <w:color w:val="000000"/>
          <w:sz w:val="28"/>
        </w:rPr>
        <w:t>1Мұнда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p>
    <w:bookmarkEnd w:id="1394"/>
    <w:bookmarkStart w:name="z1709" w:id="1395"/>
    <w:p>
      <w:pPr>
        <w:spacing w:after="0"/>
        <w:ind w:left="0"/>
        <w:jc w:val="both"/>
      </w:pPr>
      <w:r>
        <w:rPr>
          <w:rFonts w:ascii="Times New Roman"/>
          <w:b w:val="false"/>
          <w:i w:val="false"/>
          <w:color w:val="000000"/>
          <w:sz w:val="28"/>
        </w:rPr>
        <w:t>
      1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395"/>
    <w:bookmarkStart w:name="z1710" w:id="1396"/>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Жолаушы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швейцар</w:t>
      </w:r>
      <w:r>
        <w:rPr>
          <w:rFonts w:ascii="Times New Roman"/>
          <w:b w:val="false"/>
          <w:i w:val="false"/>
          <w:color w:val="000000"/>
          <w:sz w:val="28"/>
        </w:rPr>
        <w:t xml:space="preserve"> </w:t>
      </w:r>
      <w:r>
        <w:rPr>
          <w:rFonts w:ascii="Times New Roman"/>
          <w:b/>
          <w:i w:val="false"/>
          <w:color w:val="000000"/>
          <w:sz w:val="28"/>
        </w:rPr>
        <w:t>франкі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396"/>
    <w:bookmarkStart w:name="z1711" w:id="1397"/>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98"/>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қатынас</w:t>
            </w:r>
            <w:r>
              <w:rPr>
                <w:rFonts w:ascii="Times New Roman"/>
                <w:b w:val="false"/>
                <w:i w:val="false"/>
                <w:color w:val="000000"/>
                <w:sz w:val="20"/>
              </w:rPr>
              <w:t xml:space="preserve"> </w:t>
            </w:r>
            <w:r>
              <w:rPr>
                <w:rFonts w:ascii="Times New Roman"/>
                <w:b/>
                <w:i w:val="false"/>
                <w:color w:val="000000"/>
                <w:sz w:val="20"/>
              </w:rPr>
              <w:t>жолдарымен</w:t>
            </w:r>
            <w:r>
              <w:rPr>
                <w:rFonts w:ascii="Times New Roman"/>
                <w:b w:val="false"/>
                <w:i w:val="false"/>
                <w:color w:val="000000"/>
                <w:sz w:val="20"/>
              </w:rPr>
              <w:t xml:space="preserve"> </w:t>
            </w:r>
            <w:r>
              <w:rPr>
                <w:rFonts w:ascii="Times New Roman"/>
                <w:b/>
                <w:i w:val="false"/>
                <w:color w:val="000000"/>
                <w:sz w:val="20"/>
              </w:rPr>
              <w:t>тасымалдағаны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p>
          <w:bookmarkEnd w:id="1398"/>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99"/>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399"/>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00"/>
          <w:p>
            <w:pPr>
              <w:spacing w:after="20"/>
              <w:ind w:left="20"/>
              <w:jc w:val="both"/>
            </w:pPr>
            <w:r>
              <w:rPr>
                <w:rFonts w:ascii="Times New Roman"/>
                <w:b w:val="false"/>
                <w:i w:val="false"/>
                <w:color w:val="000000"/>
                <w:sz w:val="20"/>
              </w:rPr>
              <w:t>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қатынас</w:t>
            </w:r>
            <w:r>
              <w:rPr>
                <w:rFonts w:ascii="Times New Roman"/>
                <w:b w:val="false"/>
                <w:i w:val="false"/>
                <w:color w:val="000000"/>
                <w:sz w:val="20"/>
              </w:rPr>
              <w:t xml:space="preserve"> </w:t>
            </w:r>
            <w:r>
              <w:rPr>
                <w:rFonts w:ascii="Times New Roman"/>
                <w:b/>
                <w:i w:val="false"/>
                <w:color w:val="000000"/>
                <w:sz w:val="20"/>
              </w:rPr>
              <w:t>жолдарымен</w:t>
            </w:r>
            <w:r>
              <w:rPr>
                <w:rFonts w:ascii="Times New Roman"/>
                <w:b w:val="false"/>
                <w:i w:val="false"/>
                <w:color w:val="000000"/>
                <w:sz w:val="20"/>
              </w:rPr>
              <w:t xml:space="preserve"> </w:t>
            </w:r>
            <w:r>
              <w:rPr>
                <w:rFonts w:ascii="Times New Roman"/>
                <w:b/>
                <w:i w:val="false"/>
                <w:color w:val="000000"/>
                <w:sz w:val="20"/>
              </w:rPr>
              <w:t>тасымалдағаны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400"/>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01"/>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пайдалануы</w:t>
            </w:r>
          </w:p>
          <w:bookmarkEnd w:id="1401"/>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02"/>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адам</w:t>
            </w:r>
          </w:p>
          <w:bookmarkEnd w:id="1402"/>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Адрес (респондента)</w:t>
            </w:r>
          </w:p>
          <w:p>
            <w:pPr>
              <w:spacing w:after="20"/>
              <w:ind w:left="20"/>
              <w:jc w:val="both"/>
            </w:pPr>
            <w:r>
              <w:rPr>
                <w:rFonts w:ascii="Times New Roman"/>
                <w:b w:val="false"/>
                <w:i w:val="false"/>
                <w:color w:val="000000"/>
                <w:sz w:val="20"/>
              </w:rPr>
              <w:t xml:space="preserve"> 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721" w:id="140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40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722" w:id="140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404"/>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1723" w:id="1405"/>
          <w:p>
            <w:pPr>
              <w:spacing w:after="20"/>
              <w:ind w:left="20"/>
              <w:jc w:val="both"/>
            </w:pPr>
          </w:p>
          <w:bookmarkEnd w:id="140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 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 xml:space="preserve"> ____________________________________________________________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724" w:id="14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06"/>
    <w:bookmarkStart w:name="z1725" w:id="1407"/>
    <w:p>
      <w:pPr>
        <w:spacing w:after="0"/>
        <w:ind w:left="0"/>
        <w:jc w:val="both"/>
      </w:pPr>
      <w:r>
        <w:rPr>
          <w:rFonts w:ascii="Times New Roman"/>
          <w:b w:val="false"/>
          <w:i w:val="false"/>
          <w:color w:val="000000"/>
          <w:sz w:val="28"/>
        </w:rPr>
        <w:t>
      Примечание:</w:t>
      </w:r>
    </w:p>
    <w:bookmarkEnd w:id="1407"/>
    <w:bookmarkStart w:name="z1726" w:id="140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408"/>
    <w:bookmarkStart w:name="z1727" w:id="140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услугах</w:t>
            </w:r>
            <w:r>
              <w:br/>
            </w:r>
            <w:r>
              <w:rPr>
                <w:rFonts w:ascii="Times New Roman"/>
                <w:b w:val="false"/>
                <w:i w:val="false"/>
                <w:color w:val="000000"/>
                <w:sz w:val="20"/>
              </w:rPr>
              <w:t xml:space="preserve"> железнодорожного транспорта,</w:t>
            </w:r>
            <w:r>
              <w:br/>
            </w:r>
            <w:r>
              <w:rPr>
                <w:rFonts w:ascii="Times New Roman"/>
                <w:b w:val="false"/>
                <w:i w:val="false"/>
                <w:color w:val="000000"/>
                <w:sz w:val="20"/>
              </w:rPr>
              <w:t>полученных от нерезидентов</w:t>
            </w:r>
            <w:r>
              <w:br/>
            </w:r>
            <w:r>
              <w:rPr>
                <w:rFonts w:ascii="Times New Roman"/>
                <w:b w:val="false"/>
                <w:i w:val="false"/>
                <w:color w:val="000000"/>
                <w:sz w:val="20"/>
              </w:rPr>
              <w:t>(предоставленных нерезидентам)</w:t>
            </w:r>
          </w:p>
        </w:tc>
      </w:tr>
    </w:tbl>
    <w:bookmarkStart w:name="z1729" w:id="141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410"/>
    <w:bookmarkStart w:name="z1730" w:id="1411"/>
    <w:p>
      <w:pPr>
        <w:spacing w:after="0"/>
        <w:ind w:left="0"/>
        <w:jc w:val="left"/>
      </w:pPr>
      <w:r>
        <w:rPr>
          <w:rFonts w:ascii="Times New Roman"/>
          <w:b/>
          <w:i w:val="false"/>
          <w:color w:val="000000"/>
        </w:rPr>
        <w:t xml:space="preserve"> "Отчет об услугах железнодорожного транспорта, полученных от нерезидентов (предоставленных нерезидентам)" (индекс 3-ПБ, периодичность квартальная)</w:t>
      </w:r>
    </w:p>
    <w:bookmarkEnd w:id="1411"/>
    <w:bookmarkStart w:name="z1731" w:id="1412"/>
    <w:p>
      <w:pPr>
        <w:spacing w:after="0"/>
        <w:ind w:left="0"/>
        <w:jc w:val="left"/>
      </w:pPr>
      <w:r>
        <w:rPr>
          <w:rFonts w:ascii="Times New Roman"/>
          <w:b/>
          <w:i w:val="false"/>
          <w:color w:val="000000"/>
        </w:rPr>
        <w:t xml:space="preserve"> Глава 1. Общие положения</w:t>
      </w:r>
    </w:p>
    <w:bookmarkEnd w:id="1412"/>
    <w:bookmarkStart w:name="z1732" w:id="14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(далее – статистическая форма).</w:t>
      </w:r>
    </w:p>
    <w:bookmarkEnd w:id="1413"/>
    <w:bookmarkStart w:name="z1733" w:id="141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414"/>
    <w:bookmarkStart w:name="z1734" w:id="1415"/>
    <w:p>
      <w:pPr>
        <w:spacing w:after="0"/>
        <w:ind w:left="0"/>
        <w:jc w:val="both"/>
      </w:pPr>
      <w:r>
        <w:rPr>
          <w:rFonts w:ascii="Times New Roman"/>
          <w:b w:val="false"/>
          <w:i w:val="false"/>
          <w:color w:val="000000"/>
          <w:sz w:val="28"/>
        </w:rPr>
        <w:t>
      3. Статистическую форму представляют акционерные общества "Национальная компания "Қазақстан Темір Жолы", "Пассажирские перевозки", предприятия железнодорожного транспорта.</w:t>
      </w:r>
    </w:p>
    <w:bookmarkEnd w:id="1415"/>
    <w:bookmarkStart w:name="z1735" w:id="1416"/>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416"/>
    <w:bookmarkStart w:name="z1736" w:id="141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417"/>
    <w:bookmarkStart w:name="z1737" w:id="1418"/>
    <w:p>
      <w:pPr>
        <w:spacing w:after="0"/>
        <w:ind w:left="0"/>
        <w:jc w:val="left"/>
      </w:pPr>
      <w:r>
        <w:rPr>
          <w:rFonts w:ascii="Times New Roman"/>
          <w:b/>
          <w:i w:val="false"/>
          <w:color w:val="000000"/>
        </w:rPr>
        <w:t xml:space="preserve"> Глава 2. Заполнение статистической формы</w:t>
      </w:r>
    </w:p>
    <w:bookmarkEnd w:id="1418"/>
    <w:bookmarkStart w:name="z1738" w:id="141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419"/>
    <w:bookmarkStart w:name="z1739" w:id="1420"/>
    <w:p>
      <w:pPr>
        <w:spacing w:after="0"/>
        <w:ind w:left="0"/>
        <w:jc w:val="both"/>
      </w:pPr>
      <w:r>
        <w:rPr>
          <w:rFonts w:ascii="Times New Roman"/>
          <w:b w:val="false"/>
          <w:i w:val="false"/>
          <w:color w:val="000000"/>
          <w:sz w:val="28"/>
        </w:rPr>
        <w:t>
      1) резиденты:</w:t>
      </w:r>
    </w:p>
    <w:bookmarkEnd w:id="1420"/>
    <w:bookmarkStart w:name="z1740" w:id="142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421"/>
    <w:bookmarkStart w:name="z1741" w:id="142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422"/>
    <w:bookmarkStart w:name="z1742" w:id="142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423"/>
    <w:bookmarkStart w:name="z1743" w:id="142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424"/>
    <w:bookmarkStart w:name="z1744" w:id="1425"/>
    <w:p>
      <w:pPr>
        <w:spacing w:after="0"/>
        <w:ind w:left="0"/>
        <w:jc w:val="both"/>
      </w:pPr>
      <w:r>
        <w:rPr>
          <w:rFonts w:ascii="Times New Roman"/>
          <w:b w:val="false"/>
          <w:i w:val="false"/>
          <w:color w:val="000000"/>
          <w:sz w:val="28"/>
        </w:rPr>
        <w:t>
      2) нерезиденты:</w:t>
      </w:r>
    </w:p>
    <w:bookmarkEnd w:id="1425"/>
    <w:bookmarkStart w:name="z1745" w:id="142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426"/>
    <w:bookmarkStart w:name="z1746" w:id="142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427"/>
    <w:bookmarkStart w:name="z1747" w:id="142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428"/>
    <w:bookmarkStart w:name="z1748" w:id="142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429"/>
    <w:bookmarkStart w:name="z1749" w:id="1430"/>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430"/>
    <w:bookmarkStart w:name="z1750" w:id="1431"/>
    <w:p>
      <w:pPr>
        <w:spacing w:after="0"/>
        <w:ind w:left="0"/>
        <w:jc w:val="both"/>
      </w:pPr>
      <w:r>
        <w:rPr>
          <w:rFonts w:ascii="Times New Roman"/>
          <w:b w:val="false"/>
          <w:i w:val="false"/>
          <w:color w:val="000000"/>
          <w:sz w:val="28"/>
        </w:rPr>
        <w:t>
      Строки 10, 20 и 60 заполняются акционерным обществом "Национальная компания "Қазақстан Темір Жолы".</w:t>
      </w:r>
    </w:p>
    <w:bookmarkEnd w:id="1431"/>
    <w:bookmarkStart w:name="z1751" w:id="1432"/>
    <w:p>
      <w:pPr>
        <w:spacing w:after="0"/>
        <w:ind w:left="0"/>
        <w:jc w:val="both"/>
      </w:pPr>
      <w:r>
        <w:rPr>
          <w:rFonts w:ascii="Times New Roman"/>
          <w:b w:val="false"/>
          <w:i w:val="false"/>
          <w:color w:val="000000"/>
          <w:sz w:val="28"/>
        </w:rPr>
        <w:t>
      Все операции отражаются в тысячах швейцарских франков или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432"/>
    <w:bookmarkStart w:name="z1752" w:id="1433"/>
    <w:p>
      <w:pPr>
        <w:spacing w:after="0"/>
        <w:ind w:left="0"/>
        <w:jc w:val="both"/>
      </w:pPr>
      <w:r>
        <w:rPr>
          <w:rFonts w:ascii="Times New Roman"/>
          <w:b w:val="false"/>
          <w:i w:val="false"/>
          <w:color w:val="000000"/>
          <w:sz w:val="28"/>
        </w:rPr>
        <w:t>
      8.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433"/>
    <w:bookmarkStart w:name="z1753" w:id="1434"/>
    <w:p>
      <w:pPr>
        <w:spacing w:after="0"/>
        <w:ind w:left="0"/>
        <w:jc w:val="both"/>
      </w:pPr>
      <w:r>
        <w:rPr>
          <w:rFonts w:ascii="Times New Roman"/>
          <w:b w:val="false"/>
          <w:i w:val="false"/>
          <w:color w:val="000000"/>
          <w:sz w:val="28"/>
        </w:rPr>
        <w:t>
      Показатели, отражаемые по строке "Другие услуги" (часть А),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434"/>
    <w:bookmarkStart w:name="z1754" w:id="1435"/>
    <w:p>
      <w:pPr>
        <w:spacing w:after="0"/>
        <w:ind w:left="0"/>
        <w:jc w:val="both"/>
      </w:pPr>
      <w:r>
        <w:rPr>
          <w:rFonts w:ascii="Times New Roman"/>
          <w:b w:val="false"/>
          <w:i w:val="false"/>
          <w:color w:val="000000"/>
          <w:sz w:val="28"/>
        </w:rPr>
        <w:t>
      9.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разными способами датой представления считается ранняя из дат.</w:t>
      </w:r>
    </w:p>
    <w:bookmarkEnd w:id="1435"/>
    <w:bookmarkStart w:name="z1755" w:id="1436"/>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436"/>
    <w:bookmarkStart w:name="z1756" w:id="1437"/>
    <w:p>
      <w:pPr>
        <w:spacing w:after="0"/>
        <w:ind w:left="0"/>
        <w:jc w:val="left"/>
      </w:pPr>
      <w:r>
        <w:rPr>
          <w:rFonts w:ascii="Times New Roman"/>
          <w:b/>
          <w:i w:val="false"/>
          <w:color w:val="000000"/>
        </w:rPr>
        <w:t xml:space="preserve"> Глава 3. Арифметико-логический контроль</w:t>
      </w:r>
    </w:p>
    <w:bookmarkEnd w:id="1437"/>
    <w:bookmarkStart w:name="z1757" w:id="1438"/>
    <w:p>
      <w:pPr>
        <w:spacing w:after="0"/>
        <w:ind w:left="0"/>
        <w:jc w:val="both"/>
      </w:pPr>
      <w:r>
        <w:rPr>
          <w:rFonts w:ascii="Times New Roman"/>
          <w:b w:val="false"/>
          <w:i w:val="false"/>
          <w:color w:val="000000"/>
          <w:sz w:val="28"/>
        </w:rPr>
        <w:t>
      10. Арифметико-логический контроль:</w:t>
      </w:r>
    </w:p>
    <w:bookmarkEnd w:id="1438"/>
    <w:bookmarkStart w:name="z1758" w:id="1439"/>
    <w:p>
      <w:pPr>
        <w:spacing w:after="0"/>
        <w:ind w:left="0"/>
        <w:jc w:val="both"/>
      </w:pPr>
      <w:r>
        <w:rPr>
          <w:rFonts w:ascii="Times New Roman"/>
          <w:b w:val="false"/>
          <w:i w:val="false"/>
          <w:color w:val="000000"/>
          <w:sz w:val="28"/>
        </w:rPr>
        <w:t>
      часть А. Грузовые перевозки и другие транспортные услуги:</w:t>
      </w:r>
    </w:p>
    <w:bookmarkEnd w:id="1439"/>
    <w:bookmarkStart w:name="z1759" w:id="1440"/>
    <w:p>
      <w:pPr>
        <w:spacing w:after="0"/>
        <w:ind w:left="0"/>
        <w:jc w:val="both"/>
      </w:pPr>
      <w:r>
        <w:rPr>
          <w:rFonts w:ascii="Times New Roman"/>
          <w:b w:val="false"/>
          <w:i w:val="false"/>
          <w:color w:val="000000"/>
          <w:sz w:val="28"/>
        </w:rPr>
        <w:t>
      строка 40 = сумме строк 40/1 + …. + 40/n для всех граф;</w:t>
      </w:r>
    </w:p>
    <w:bookmarkEnd w:id="1440"/>
    <w:bookmarkStart w:name="z1760" w:id="1441"/>
    <w:p>
      <w:pPr>
        <w:spacing w:after="0"/>
        <w:ind w:left="0"/>
        <w:jc w:val="both"/>
      </w:pPr>
      <w:r>
        <w:rPr>
          <w:rFonts w:ascii="Times New Roman"/>
          <w:b w:val="false"/>
          <w:i w:val="false"/>
          <w:color w:val="000000"/>
          <w:sz w:val="28"/>
        </w:rPr>
        <w:t>
      строка 80 = сумме строк 80/1 + …. + 80/n для всех граф.</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1762" w:id="1442"/>
          <w:p>
            <w:pPr>
              <w:spacing w:after="20"/>
              <w:ind w:left="20"/>
              <w:jc w:val="both"/>
            </w:pPr>
          </w:p>
          <w:bookmarkEnd w:id="1442"/>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bookmarkStart w:name="z1763" w:id="1443"/>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443"/>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1764" w:id="1444"/>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444"/>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1765" w:id="144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445"/>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атынан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асырылған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1118" w:type="dxa"/>
            <w:tcBorders/>
            <w:tcMar>
              <w:top w:w="15" w:type="dxa"/>
              <w:left w:w="15" w:type="dxa"/>
              <w:bottom w:w="15" w:type="dxa"/>
              <w:right w:w="15" w:type="dxa"/>
            </w:tcMar>
            <w:vAlign w:val="center"/>
          </w:tcPr>
          <w:bookmarkStart w:name="z1766" w:id="1446"/>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446"/>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767" w:id="1447"/>
          <w:p>
            <w:pPr>
              <w:spacing w:after="20"/>
              <w:ind w:left="20"/>
              <w:jc w:val="both"/>
            </w:pPr>
            <w:r>
              <w:rPr>
                <w:rFonts w:ascii="Times New Roman"/>
                <w:b w:val="false"/>
                <w:i w:val="false"/>
                <w:color w:val="000000"/>
                <w:sz w:val="20"/>
              </w:rPr>
              <w:t>
</w:t>
            </w:r>
            <w:r>
              <w:rPr>
                <w:rFonts w:ascii="Times New Roman"/>
                <w:b/>
                <w:i w:val="false"/>
                <w:color w:val="000000"/>
                <w:sz w:val="20"/>
              </w:rPr>
              <w:t>4-ТБ</w:t>
            </w:r>
          </w:p>
          <w:bookmarkEnd w:id="1447"/>
          <w:p>
            <w:pPr>
              <w:spacing w:after="20"/>
              <w:ind w:left="20"/>
              <w:jc w:val="both"/>
            </w:pPr>
            <w:r>
              <w:rPr>
                <w:rFonts w:ascii="Times New Roman"/>
                <w:b w:val="false"/>
                <w:i w:val="false"/>
                <w:color w:val="000000"/>
                <w:sz w:val="20"/>
              </w:rPr>
              <w:t>
4-ПБ</w:t>
            </w:r>
          </w:p>
        </w:tc>
        <w:tc>
          <w:tcPr>
            <w:tcW w:w="1118" w:type="dxa"/>
            <w:tcBorders/>
            <w:tcMar>
              <w:top w:w="15" w:type="dxa"/>
              <w:left w:w="15" w:type="dxa"/>
              <w:bottom w:w="15" w:type="dxa"/>
              <w:right w:w="15" w:type="dxa"/>
            </w:tcMar>
            <w:vAlign w:val="center"/>
          </w:tcPr>
          <w:bookmarkStart w:name="z1768" w:id="1448"/>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448"/>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1769" w:id="144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449"/>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1770" w:id="1450"/>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450"/>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bookmarkStart w:name="z1771" w:id="1451"/>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451"/>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772" w:id="1452"/>
          <w:p>
            <w:pPr>
              <w:spacing w:after="20"/>
              <w:ind w:left="20"/>
              <w:jc w:val="both"/>
            </w:pPr>
            <w:r>
              <w:rPr>
                <w:rFonts w:ascii="Times New Roman"/>
                <w:b w:val="false"/>
                <w:i w:val="false"/>
                <w:color w:val="000000"/>
                <w:sz w:val="20"/>
              </w:rPr>
              <w:t>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өкілдері</w:t>
            </w:r>
            <w:r>
              <w:rPr>
                <w:rFonts w:ascii="Times New Roman"/>
                <w:b w:val="false"/>
                <w:i w:val="false"/>
                <w:color w:val="000000"/>
                <w:sz w:val="20"/>
              </w:rPr>
              <w:t xml:space="preserve"> </w:t>
            </w:r>
            <w:r>
              <w:rPr>
                <w:rFonts w:ascii="Times New Roman"/>
                <w:b/>
                <w:i w:val="false"/>
                <w:color w:val="000000"/>
                <w:sz w:val="20"/>
              </w:rPr>
              <w:t>ұсынады</w:t>
            </w:r>
          </w:p>
          <w:bookmarkEnd w:id="1452"/>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1"/>
            <w:tcBorders/>
            <w:tcMar>
              <w:top w:w="15" w:type="dxa"/>
              <w:left w:w="15" w:type="dxa"/>
              <w:bottom w:w="15" w:type="dxa"/>
              <w:right w:w="15" w:type="dxa"/>
            </w:tcMar>
            <w:vAlign w:val="center"/>
          </w:tcPr>
          <w:bookmarkStart w:name="z1773" w:id="145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45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774" w:id="145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454"/>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bookmarkStart w:name="z1775" w:id="1455"/>
          <w:p>
            <w:pPr>
              <w:spacing w:after="20"/>
              <w:ind w:left="20"/>
              <w:jc w:val="both"/>
            </w:pPr>
          </w:p>
          <w:bookmarkEnd w:id="1455"/>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6" w:id="1456"/>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қызметтер1,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456"/>
    <w:bookmarkStart w:name="z1777" w:id="1457"/>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предприятиями-нерезидентами1, тысяч долларов Соединенных Штатов Америки (далее – США)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5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458"/>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5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рейстеріне</w:t>
            </w:r>
            <w:r>
              <w:rPr>
                <w:rFonts w:ascii="Times New Roman"/>
                <w:b w:val="false"/>
                <w:i w:val="false"/>
                <w:color w:val="000000"/>
                <w:sz w:val="20"/>
              </w:rPr>
              <w:t xml:space="preserve">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(билеттердің</w:t>
            </w:r>
            <w:r>
              <w:rPr>
                <w:rFonts w:ascii="Times New Roman"/>
                <w:b w:val="false"/>
                <w:i w:val="false"/>
                <w:color w:val="000000"/>
                <w:sz w:val="20"/>
              </w:rPr>
              <w:t xml:space="preserve"> </w:t>
            </w:r>
            <w:r>
              <w:rPr>
                <w:rFonts w:ascii="Times New Roman"/>
                <w:b/>
                <w:i w:val="false"/>
                <w:color w:val="000000"/>
                <w:sz w:val="20"/>
              </w:rPr>
              <w:t>қайтарылуын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тастағанда)</w:t>
            </w:r>
          </w:p>
          <w:bookmarkEnd w:id="1459"/>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46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p>
          <w:bookmarkEnd w:id="1460"/>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6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1461"/>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6" w:id="14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62"/>
    <w:bookmarkStart w:name="z1787" w:id="1463"/>
    <w:p>
      <w:pPr>
        <w:spacing w:after="0"/>
        <w:ind w:left="0"/>
        <w:jc w:val="both"/>
      </w:pPr>
      <w:r>
        <w:rPr>
          <w:rFonts w:ascii="Times New Roman"/>
          <w:b w:val="false"/>
          <w:i w:val="false"/>
          <w:color w:val="000000"/>
          <w:sz w:val="28"/>
        </w:rPr>
        <w:t>
      Примечание:</w:t>
      </w:r>
    </w:p>
    <w:bookmarkEnd w:id="1463"/>
    <w:bookmarkStart w:name="z1788" w:id="1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есептелген</w:t>
      </w:r>
      <w:r>
        <w:rPr>
          <w:rFonts w:ascii="Times New Roman"/>
          <w:b w:val="false"/>
          <w:i w:val="false"/>
          <w:color w:val="000000"/>
          <w:sz w:val="28"/>
        </w:rPr>
        <w:t xml:space="preserve"> </w:t>
      </w:r>
      <w:r>
        <w:rPr>
          <w:rFonts w:ascii="Times New Roman"/>
          <w:b/>
          <w:i w:val="false"/>
          <w:color w:val="000000"/>
          <w:sz w:val="28"/>
        </w:rPr>
        <w:t>сәті</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көрсетіледі.</w:t>
      </w:r>
    </w:p>
    <w:bookmarkEnd w:id="1464"/>
    <w:bookmarkStart w:name="z1789" w:id="1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465"/>
    <w:bookmarkStart w:name="z1790" w:id="1466"/>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кәсіпорындарына</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466"/>
    <w:bookmarkStart w:name="z1791" w:id="1467"/>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68"/>
          <w:p>
            <w:pPr>
              <w:spacing w:after="20"/>
              <w:ind w:left="20"/>
              <w:jc w:val="both"/>
            </w:pPr>
            <w:r>
              <w:rPr>
                <w:rFonts w:ascii="Times New Roman"/>
                <w:b w:val="false"/>
                <w:i w:val="false"/>
                <w:color w:val="000000"/>
                <w:sz w:val="20"/>
              </w:rPr>
              <w:t>
</w:t>
            </w:r>
            <w:r>
              <w:rPr>
                <w:rFonts w:ascii="Times New Roman"/>
                <w:b/>
                <w:i w:val="false"/>
                <w:color w:val="000000"/>
                <w:sz w:val="20"/>
              </w:rPr>
              <w:t>Билеттерді</w:t>
            </w:r>
            <w:r>
              <w:rPr>
                <w:rFonts w:ascii="Times New Roman"/>
                <w:b w:val="false"/>
                <w:i w:val="false"/>
                <w:color w:val="000000"/>
                <w:sz w:val="20"/>
              </w:rPr>
              <w:t xml:space="preserve"> </w:t>
            </w:r>
            <w:r>
              <w:rPr>
                <w:rFonts w:ascii="Times New Roman"/>
                <w:b/>
                <w:i w:val="false"/>
                <w:color w:val="000000"/>
                <w:sz w:val="20"/>
              </w:rPr>
              <w:t>сатқаны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p>
          <w:bookmarkEnd w:id="1468"/>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69"/>
          <w:p>
            <w:pPr>
              <w:spacing w:after="20"/>
              <w:ind w:left="20"/>
              <w:jc w:val="both"/>
            </w:pPr>
            <w:r>
              <w:rPr>
                <w:rFonts w:ascii="Times New Roman"/>
                <w:b w:val="false"/>
                <w:i w:val="false"/>
                <w:color w:val="000000"/>
                <w:sz w:val="20"/>
              </w:rPr>
              <w:t>
</w:t>
            </w:r>
            <w:r>
              <w:rPr>
                <w:rFonts w:ascii="Times New Roman"/>
                <w:b/>
                <w:i w:val="false"/>
                <w:color w:val="000000"/>
                <w:sz w:val="20"/>
              </w:rPr>
              <w:t>Порттық</w:t>
            </w:r>
            <w:r>
              <w:rPr>
                <w:rFonts w:ascii="Times New Roman"/>
                <w:b w:val="false"/>
                <w:i w:val="false"/>
                <w:color w:val="000000"/>
                <w:sz w:val="20"/>
              </w:rPr>
              <w:t xml:space="preserve"> </w:t>
            </w:r>
            <w:r>
              <w:rPr>
                <w:rFonts w:ascii="Times New Roman"/>
                <w:b/>
                <w:i w:val="false"/>
                <w:color w:val="000000"/>
                <w:sz w:val="20"/>
              </w:rPr>
              <w:t>алымдар</w:t>
            </w:r>
          </w:p>
          <w:bookmarkEnd w:id="1469"/>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70"/>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470"/>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71"/>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471"/>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72"/>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472"/>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73"/>
          <w:p>
            <w:pPr>
              <w:spacing w:after="20"/>
              <w:ind w:left="20"/>
              <w:jc w:val="both"/>
            </w:pPr>
            <w:r>
              <w:rPr>
                <w:rFonts w:ascii="Times New Roman"/>
                <w:b w:val="false"/>
                <w:i w:val="false"/>
                <w:color w:val="000000"/>
                <w:sz w:val="20"/>
              </w:rPr>
              <w:t>
</w:t>
            </w:r>
            <w:r>
              <w:rPr>
                <w:rFonts w:ascii="Times New Roman"/>
                <w:b/>
                <w:i w:val="false"/>
                <w:color w:val="000000"/>
                <w:sz w:val="20"/>
              </w:rPr>
              <w:t>Азық-түлікпен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1473"/>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74"/>
          <w:p>
            <w:pPr>
              <w:spacing w:after="20"/>
              <w:ind w:left="20"/>
              <w:jc w:val="both"/>
            </w:pPr>
            <w:r>
              <w:rPr>
                <w:rFonts w:ascii="Times New Roman"/>
                <w:b w:val="false"/>
                <w:i w:val="false"/>
                <w:color w:val="000000"/>
                <w:sz w:val="20"/>
              </w:rPr>
              <w:t>
</w:t>
            </w:r>
            <w:r>
              <w:rPr>
                <w:rFonts w:ascii="Times New Roman"/>
                <w:b/>
                <w:i w:val="false"/>
                <w:color w:val="000000"/>
                <w:sz w:val="20"/>
              </w:rPr>
              <w:t>Жарнама</w:t>
            </w:r>
          </w:p>
          <w:bookmarkEnd w:id="1474"/>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75"/>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bookmarkEnd w:id="1475"/>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7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1476"/>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5" w:id="1477"/>
      <w:r>
        <w:rPr>
          <w:rFonts w:ascii="Times New Roman"/>
          <w:b w:val="false"/>
          <w:i w:val="false"/>
          <w:color w:val="000000"/>
          <w:sz w:val="28"/>
        </w:rPr>
        <w:t xml:space="preserve">
      </w:t>
      </w:r>
      <w:r>
        <w:rPr>
          <w:rFonts w:ascii="Times New Roman"/>
          <w:b/>
          <w:i w:val="false"/>
          <w:color w:val="000000"/>
          <w:sz w:val="28"/>
        </w:rPr>
        <w:t>Түсініктеме</w:t>
      </w:r>
    </w:p>
    <w:bookmarkEnd w:id="1477"/>
    <w:p>
      <w:pPr>
        <w:spacing w:after="0"/>
        <w:ind w:left="0"/>
        <w:jc w:val="both"/>
      </w:pPr>
      <w:r>
        <w:rPr>
          <w:rFonts w:ascii="Times New Roman"/>
          <w:b w:val="false"/>
          <w:i w:val="false"/>
          <w:color w:val="000000"/>
          <w:sz w:val="28"/>
        </w:rPr>
        <w:t>Комментарий</w:t>
      </w:r>
    </w:p>
    <w:p>
      <w:pPr>
        <w:spacing w:after="0"/>
        <w:ind w:left="0"/>
        <w:jc w:val="both"/>
      </w:pPr>
      <w:r>
        <w:rPr>
          <w:rFonts w:ascii="Times New Roman"/>
          <w:b w:val="false"/>
          <w:i w:val="false"/>
          <w:color w:val="000000"/>
          <w:sz w:val="28"/>
        </w:rPr>
        <w:t>_________________________________________________________________________________________________ 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bookmarkStart w:name="z1806" w:id="1478"/>
          <w:p>
            <w:pPr>
              <w:spacing w:after="20"/>
              <w:ind w:left="20"/>
              <w:jc w:val="both"/>
            </w:pPr>
          </w:p>
          <w:bookmarkEnd w:id="147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1807" w:id="1479"/>
          <w:p>
            <w:pPr>
              <w:spacing w:after="20"/>
              <w:ind w:left="20"/>
              <w:jc w:val="both"/>
            </w:pPr>
          </w:p>
          <w:bookmarkEnd w:id="1479"/>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808" w:id="148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80"/>
    <w:bookmarkStart w:name="z1809" w:id="1481"/>
    <w:p>
      <w:pPr>
        <w:spacing w:after="0"/>
        <w:ind w:left="0"/>
        <w:jc w:val="both"/>
      </w:pPr>
      <w:r>
        <w:rPr>
          <w:rFonts w:ascii="Times New Roman"/>
          <w:b w:val="false"/>
          <w:i w:val="false"/>
          <w:color w:val="000000"/>
          <w:sz w:val="28"/>
        </w:rPr>
        <w:t>
      Примечание:</w:t>
      </w:r>
    </w:p>
    <w:bookmarkEnd w:id="1481"/>
    <w:bookmarkStart w:name="z1810" w:id="14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482"/>
    <w:bookmarkStart w:name="z1811" w:id="148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 xml:space="preserve"> осуществленных от имени </w:t>
            </w:r>
            <w:r>
              <w:br/>
            </w:r>
            <w:r>
              <w:rPr>
                <w:rFonts w:ascii="Times New Roman"/>
                <w:b w:val="false"/>
                <w:i w:val="false"/>
                <w:color w:val="000000"/>
                <w:sz w:val="20"/>
              </w:rPr>
              <w:t>транспортных предприятий-нерезидентов</w:t>
            </w:r>
          </w:p>
        </w:tc>
      </w:tr>
    </w:tbl>
    <w:bookmarkStart w:name="z1813" w:id="1484"/>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484"/>
    <w:bookmarkStart w:name="z1814" w:id="1485"/>
    <w:p>
      <w:pPr>
        <w:spacing w:after="0"/>
        <w:ind w:left="0"/>
        <w:jc w:val="left"/>
      </w:pPr>
      <w:r>
        <w:rPr>
          <w:rFonts w:ascii="Times New Roman"/>
          <w:b/>
          <w:i w:val="false"/>
          <w:color w:val="000000"/>
        </w:rPr>
        <w:t xml:space="preserve"> "Отчет об операциях, осуществленных от имени транспортных предприятий-нерезидентов" (индекс 4 -ПБ, периодичность квартальная)</w:t>
      </w:r>
    </w:p>
    <w:bookmarkEnd w:id="1485"/>
    <w:bookmarkStart w:name="z1815" w:id="1486"/>
    <w:p>
      <w:pPr>
        <w:spacing w:after="0"/>
        <w:ind w:left="0"/>
        <w:jc w:val="left"/>
      </w:pPr>
      <w:r>
        <w:rPr>
          <w:rFonts w:ascii="Times New Roman"/>
          <w:b/>
          <w:i w:val="false"/>
          <w:color w:val="000000"/>
        </w:rPr>
        <w:t xml:space="preserve"> Глава 1. Общие положения</w:t>
      </w:r>
    </w:p>
    <w:bookmarkEnd w:id="1486"/>
    <w:bookmarkStart w:name="z1816" w:id="14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(далее – статистическая форма).</w:t>
      </w:r>
    </w:p>
    <w:bookmarkEnd w:id="1487"/>
    <w:bookmarkStart w:name="z1817" w:id="1488"/>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488"/>
    <w:bookmarkStart w:name="z1818" w:id="1489"/>
    <w:p>
      <w:pPr>
        <w:spacing w:after="0"/>
        <w:ind w:left="0"/>
        <w:jc w:val="both"/>
      </w:pPr>
      <w:r>
        <w:rPr>
          <w:rFonts w:ascii="Times New Roman"/>
          <w:b w:val="false"/>
          <w:i w:val="false"/>
          <w:color w:val="000000"/>
          <w:sz w:val="28"/>
        </w:rPr>
        <w:t>
      3. Статистическая форма представляется ежеквартально представителями транспортных предприятий-нерезидентов всех видов транспорта, кроме железнодорожного.</w:t>
      </w:r>
    </w:p>
    <w:bookmarkEnd w:id="1489"/>
    <w:bookmarkStart w:name="z1819" w:id="1490"/>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490"/>
    <w:bookmarkStart w:name="z1820" w:id="1491"/>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491"/>
    <w:bookmarkStart w:name="z1821" w:id="1492"/>
    <w:p>
      <w:pPr>
        <w:spacing w:after="0"/>
        <w:ind w:left="0"/>
        <w:jc w:val="left"/>
      </w:pPr>
      <w:r>
        <w:rPr>
          <w:rFonts w:ascii="Times New Roman"/>
          <w:b/>
          <w:i w:val="false"/>
          <w:color w:val="000000"/>
        </w:rPr>
        <w:t xml:space="preserve"> Глава 2. Заполнение статистической формы</w:t>
      </w:r>
    </w:p>
    <w:bookmarkEnd w:id="1492"/>
    <w:bookmarkStart w:name="z1822" w:id="1493"/>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493"/>
    <w:bookmarkStart w:name="z1823" w:id="1494"/>
    <w:p>
      <w:pPr>
        <w:spacing w:after="0"/>
        <w:ind w:left="0"/>
        <w:jc w:val="both"/>
      </w:pPr>
      <w:r>
        <w:rPr>
          <w:rFonts w:ascii="Times New Roman"/>
          <w:b w:val="false"/>
          <w:i w:val="false"/>
          <w:color w:val="000000"/>
          <w:sz w:val="28"/>
        </w:rPr>
        <w:t>
      1) резиденты:</w:t>
      </w:r>
    </w:p>
    <w:bookmarkEnd w:id="1494"/>
    <w:bookmarkStart w:name="z1824" w:id="1495"/>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495"/>
    <w:bookmarkStart w:name="z1825" w:id="1496"/>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496"/>
    <w:bookmarkStart w:name="z1826" w:id="149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497"/>
    <w:bookmarkStart w:name="z1827" w:id="149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498"/>
    <w:bookmarkStart w:name="z1828" w:id="1499"/>
    <w:p>
      <w:pPr>
        <w:spacing w:after="0"/>
        <w:ind w:left="0"/>
        <w:jc w:val="both"/>
      </w:pPr>
      <w:r>
        <w:rPr>
          <w:rFonts w:ascii="Times New Roman"/>
          <w:b w:val="false"/>
          <w:i w:val="false"/>
          <w:color w:val="000000"/>
          <w:sz w:val="28"/>
        </w:rPr>
        <w:t>
      2) нерезиденты:</w:t>
      </w:r>
    </w:p>
    <w:bookmarkEnd w:id="1499"/>
    <w:bookmarkStart w:name="z1829" w:id="150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00"/>
    <w:bookmarkStart w:name="z1830" w:id="150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01"/>
    <w:bookmarkStart w:name="z1831" w:id="150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02"/>
    <w:bookmarkStart w:name="z1832" w:id="150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03"/>
    <w:bookmarkStart w:name="z1833" w:id="1504"/>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04"/>
    <w:bookmarkStart w:name="z1834" w:id="1505"/>
    <w:p>
      <w:pPr>
        <w:spacing w:after="0"/>
        <w:ind w:left="0"/>
        <w:jc w:val="both"/>
      </w:pPr>
      <w:r>
        <w:rPr>
          <w:rFonts w:ascii="Times New Roman"/>
          <w:b w:val="false"/>
          <w:i w:val="false"/>
          <w:color w:val="000000"/>
          <w:sz w:val="28"/>
        </w:rPr>
        <w:t>
      По строкам 10 и 20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w:t>
      </w:r>
    </w:p>
    <w:bookmarkEnd w:id="1505"/>
    <w:bookmarkStart w:name="z1835" w:id="1506"/>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06"/>
    <w:bookmarkStart w:name="z1836" w:id="1507"/>
    <w:p>
      <w:pPr>
        <w:spacing w:after="0"/>
        <w:ind w:left="0"/>
        <w:jc w:val="both"/>
      </w:pPr>
      <w:r>
        <w:rPr>
          <w:rFonts w:ascii="Times New Roman"/>
          <w:b w:val="false"/>
          <w:i w:val="false"/>
          <w:color w:val="000000"/>
          <w:sz w:val="28"/>
        </w:rPr>
        <w:t>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07"/>
    <w:bookmarkStart w:name="z1837" w:id="1508"/>
    <w:p>
      <w:pPr>
        <w:spacing w:after="0"/>
        <w:ind w:left="0"/>
        <w:jc w:val="both"/>
      </w:pPr>
      <w:r>
        <w:rPr>
          <w:rFonts w:ascii="Times New Roman"/>
          <w:b w:val="false"/>
          <w:i w:val="false"/>
          <w:color w:val="000000"/>
          <w:sz w:val="28"/>
        </w:rPr>
        <w:t>
      9.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508"/>
    <w:bookmarkStart w:name="z1838" w:id="150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509"/>
    <w:bookmarkStart w:name="z1839" w:id="1510"/>
    <w:p>
      <w:pPr>
        <w:spacing w:after="0"/>
        <w:ind w:left="0"/>
        <w:jc w:val="left"/>
      </w:pPr>
      <w:r>
        <w:rPr>
          <w:rFonts w:ascii="Times New Roman"/>
          <w:b/>
          <w:i w:val="false"/>
          <w:color w:val="000000"/>
        </w:rPr>
        <w:t xml:space="preserve"> Глава 3. Арифметико-логический контроль</w:t>
      </w:r>
    </w:p>
    <w:bookmarkEnd w:id="1510"/>
    <w:bookmarkStart w:name="z1840" w:id="1511"/>
    <w:p>
      <w:pPr>
        <w:spacing w:after="0"/>
        <w:ind w:left="0"/>
        <w:jc w:val="both"/>
      </w:pPr>
      <w:r>
        <w:rPr>
          <w:rFonts w:ascii="Times New Roman"/>
          <w:b w:val="false"/>
          <w:i w:val="false"/>
          <w:color w:val="000000"/>
          <w:sz w:val="28"/>
        </w:rPr>
        <w:t>
      10. Арифметико-логический контроль:</w:t>
      </w:r>
    </w:p>
    <w:bookmarkEnd w:id="1511"/>
    <w:bookmarkStart w:name="z1841" w:id="1512"/>
    <w:p>
      <w:pPr>
        <w:spacing w:after="0"/>
        <w:ind w:left="0"/>
        <w:jc w:val="both"/>
      </w:pPr>
      <w:r>
        <w:rPr>
          <w:rFonts w:ascii="Times New Roman"/>
          <w:b w:val="false"/>
          <w:i w:val="false"/>
          <w:color w:val="000000"/>
          <w:sz w:val="28"/>
        </w:rPr>
        <w:t>
      1) часть А. Услуги, предоставленные транспортными предприятиями-нерезидентами:</w:t>
      </w:r>
    </w:p>
    <w:bookmarkEnd w:id="1512"/>
    <w:bookmarkStart w:name="z1842" w:id="1513"/>
    <w:p>
      <w:pPr>
        <w:spacing w:after="0"/>
        <w:ind w:left="0"/>
        <w:jc w:val="both"/>
      </w:pPr>
      <w:r>
        <w:rPr>
          <w:rFonts w:ascii="Times New Roman"/>
          <w:b w:val="false"/>
          <w:i w:val="false"/>
          <w:color w:val="000000"/>
          <w:sz w:val="28"/>
        </w:rPr>
        <w:t>
      строка 40 = сумме строк 40/1+…+40/n для каждой графы;</w:t>
      </w:r>
    </w:p>
    <w:bookmarkEnd w:id="1513"/>
    <w:bookmarkStart w:name="z1843" w:id="1514"/>
    <w:p>
      <w:pPr>
        <w:spacing w:after="0"/>
        <w:ind w:left="0"/>
        <w:jc w:val="both"/>
      </w:pPr>
      <w:r>
        <w:rPr>
          <w:rFonts w:ascii="Times New Roman"/>
          <w:b w:val="false"/>
          <w:i w:val="false"/>
          <w:color w:val="000000"/>
          <w:sz w:val="28"/>
        </w:rPr>
        <w:t>
      2) часть Б. Товары и услуги, предоставленные резидентами транспортным предприятиям-нерезидентам:</w:t>
      </w:r>
    </w:p>
    <w:bookmarkEnd w:id="1514"/>
    <w:bookmarkStart w:name="z1844" w:id="1515"/>
    <w:p>
      <w:pPr>
        <w:spacing w:after="0"/>
        <w:ind w:left="0"/>
        <w:jc w:val="both"/>
      </w:pPr>
      <w:r>
        <w:rPr>
          <w:rFonts w:ascii="Times New Roman"/>
          <w:b w:val="false"/>
          <w:i w:val="false"/>
          <w:color w:val="000000"/>
          <w:sz w:val="28"/>
        </w:rPr>
        <w:t>
      строка 130 = сумме строк 130/1+….+130/n для каждой графы.</w:t>
      </w:r>
    </w:p>
    <w:bookmarkEnd w:id="1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bookmarkStart w:name="z1846" w:id="1516"/>
          <w:p>
            <w:pPr>
              <w:spacing w:after="20"/>
              <w:ind w:left="20"/>
              <w:jc w:val="both"/>
            </w:pPr>
          </w:p>
          <w:bookmarkEnd w:id="151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1847" w:id="151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51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848" w:id="151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51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1849" w:id="151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51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bookmarkStart w:name="z1850" w:id="152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кәсіпорындарына</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1520"/>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1230" w:type="dxa"/>
            <w:tcBorders/>
            <w:tcMar>
              <w:top w:w="15" w:type="dxa"/>
              <w:left w:w="15" w:type="dxa"/>
              <w:bottom w:w="15" w:type="dxa"/>
              <w:right w:w="15" w:type="dxa"/>
            </w:tcMar>
            <w:vAlign w:val="center"/>
          </w:tcPr>
          <w:bookmarkStart w:name="z1851" w:id="152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521"/>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852" w:id="1522"/>
          <w:p>
            <w:pPr>
              <w:spacing w:after="20"/>
              <w:ind w:left="20"/>
              <w:jc w:val="both"/>
            </w:pPr>
            <w:r>
              <w:rPr>
                <w:rFonts w:ascii="Times New Roman"/>
                <w:b w:val="false"/>
                <w:i w:val="false"/>
                <w:color w:val="000000"/>
                <w:sz w:val="20"/>
              </w:rPr>
              <w:t>
</w:t>
            </w:r>
            <w:r>
              <w:rPr>
                <w:rFonts w:ascii="Times New Roman"/>
                <w:b/>
                <w:i w:val="false"/>
                <w:color w:val="000000"/>
                <w:sz w:val="20"/>
              </w:rPr>
              <w:t>5-ТБ</w:t>
            </w:r>
          </w:p>
          <w:bookmarkEnd w:id="1522"/>
          <w:p>
            <w:pPr>
              <w:spacing w:after="20"/>
              <w:ind w:left="20"/>
              <w:jc w:val="both"/>
            </w:pPr>
            <w:r>
              <w:rPr>
                <w:rFonts w:ascii="Times New Roman"/>
                <w:b w:val="false"/>
                <w:i w:val="false"/>
                <w:color w:val="000000"/>
                <w:sz w:val="20"/>
              </w:rPr>
              <w:t>
5-ПБ</w:t>
            </w:r>
          </w:p>
        </w:tc>
        <w:tc>
          <w:tcPr>
            <w:tcW w:w="1230" w:type="dxa"/>
            <w:tcBorders/>
            <w:tcMar>
              <w:top w:w="15" w:type="dxa"/>
              <w:left w:w="15" w:type="dxa"/>
              <w:bottom w:w="15" w:type="dxa"/>
              <w:right w:w="15" w:type="dxa"/>
            </w:tcMar>
            <w:vAlign w:val="center"/>
          </w:tcPr>
          <w:bookmarkStart w:name="z1853" w:id="152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523"/>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bookmarkStart w:name="z1854" w:id="152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524"/>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bookmarkStart w:name="z1855" w:id="1525"/>
          <w:p>
            <w:pPr>
              <w:spacing w:after="20"/>
              <w:ind w:left="20"/>
              <w:jc w:val="both"/>
            </w:pPr>
          </w:p>
          <w:bookmarkEnd w:id="152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bookmarkStart w:name="z1856" w:id="1526"/>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526"/>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bookmarkStart w:name="z1857" w:id="1527"/>
          <w:p>
            <w:pPr>
              <w:spacing w:after="20"/>
              <w:ind w:left="20"/>
              <w:jc w:val="both"/>
            </w:pPr>
          </w:p>
          <w:bookmarkEnd w:id="1527"/>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858" w:id="152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52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1859" w:id="1529"/>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кәсіпорындар</w:t>
            </w:r>
            <w:r>
              <w:rPr>
                <w:rFonts w:ascii="Times New Roman"/>
                <w:b w:val="false"/>
                <w:i w:val="false"/>
                <w:color w:val="000000"/>
                <w:sz w:val="20"/>
              </w:rPr>
              <w:t xml:space="preserve"> </w:t>
            </w:r>
            <w:r>
              <w:rPr>
                <w:rFonts w:ascii="Times New Roman"/>
                <w:b/>
                <w:i w:val="false"/>
                <w:color w:val="000000"/>
                <w:sz w:val="20"/>
              </w:rPr>
              <w:t>ұсынады</w:t>
            </w:r>
          </w:p>
          <w:bookmarkEnd w:id="1529"/>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0"/>
            <w:tcBorders/>
            <w:tcMar>
              <w:top w:w="15" w:type="dxa"/>
              <w:left w:w="15" w:type="dxa"/>
              <w:bottom w:w="15" w:type="dxa"/>
              <w:right w:w="15" w:type="dxa"/>
            </w:tcMar>
            <w:vAlign w:val="center"/>
          </w:tcPr>
          <w:bookmarkStart w:name="z1860" w:id="153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530"/>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1861" w:id="153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531"/>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1862" w:id="1532"/>
          <w:p>
            <w:pPr>
              <w:spacing w:after="20"/>
              <w:ind w:left="20"/>
              <w:jc w:val="both"/>
            </w:pPr>
          </w:p>
          <w:bookmarkEnd w:id="153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3" w:id="1533"/>
    <w:p>
      <w:pPr>
        <w:spacing w:after="0"/>
        <w:ind w:left="0"/>
        <w:jc w:val="both"/>
      </w:pP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кәсіпорындарына</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есеп1,</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533"/>
    <w:bookmarkStart w:name="z1864" w:id="1534"/>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предприятиям-нерезидентам1, тысяч долларов Соединенных Штатов Америки (далее – США)</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35"/>
          <w:p>
            <w:pPr>
              <w:spacing w:after="20"/>
              <w:ind w:left="20"/>
              <w:jc w:val="both"/>
            </w:pPr>
            <w:r>
              <w:rPr>
                <w:rFonts w:ascii="Times New Roman"/>
                <w:b w:val="false"/>
                <w:i w:val="false"/>
                <w:color w:val="000000"/>
                <w:sz w:val="20"/>
              </w:rPr>
              <w:t>
</w:t>
            </w:r>
            <w:r>
              <w:rPr>
                <w:rFonts w:ascii="Times New Roman"/>
                <w:b/>
                <w:i w:val="false"/>
                <w:color w:val="000000"/>
                <w:sz w:val="20"/>
              </w:rPr>
              <w:t>Кемелерді</w:t>
            </w:r>
            <w:r>
              <w:rPr>
                <w:rFonts w:ascii="Times New Roman"/>
                <w:b w:val="false"/>
                <w:i w:val="false"/>
                <w:color w:val="000000"/>
                <w:sz w:val="20"/>
              </w:rPr>
              <w:t xml:space="preserve"> </w:t>
            </w:r>
            <w:r>
              <w:rPr>
                <w:rFonts w:ascii="Times New Roman"/>
                <w:b/>
                <w:i w:val="false"/>
                <w:color w:val="000000"/>
                <w:sz w:val="20"/>
              </w:rPr>
              <w:t>жағалауға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тұрағы</w:t>
            </w:r>
          </w:p>
          <w:bookmarkEnd w:id="1535"/>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536"/>
          <w:p>
            <w:pPr>
              <w:spacing w:after="20"/>
              <w:ind w:left="20"/>
              <w:jc w:val="both"/>
            </w:pPr>
            <w:r>
              <w:rPr>
                <w:rFonts w:ascii="Times New Roman"/>
                <w:b w:val="false"/>
                <w:i w:val="false"/>
                <w:color w:val="000000"/>
                <w:sz w:val="20"/>
              </w:rPr>
              <w:t>
</w:t>
            </w:r>
            <w:r>
              <w:rPr>
                <w:rFonts w:ascii="Times New Roman"/>
                <w:b/>
                <w:i w:val="false"/>
                <w:color w:val="000000"/>
                <w:sz w:val="20"/>
              </w:rPr>
              <w:t>Тиеу</w:t>
            </w:r>
            <w:r>
              <w:rPr>
                <w:rFonts w:ascii="Times New Roman"/>
                <w:b w:val="false"/>
                <w:i w:val="false"/>
                <w:color w:val="000000"/>
                <w:sz w:val="20"/>
              </w:rPr>
              <w:t xml:space="preserve"> </w:t>
            </w:r>
            <w:r>
              <w:rPr>
                <w:rFonts w:ascii="Times New Roman"/>
                <w:b/>
                <w:i w:val="false"/>
                <w:color w:val="000000"/>
                <w:sz w:val="20"/>
              </w:rPr>
              <w:t>(түсіру)</w:t>
            </w:r>
          </w:p>
          <w:bookmarkEnd w:id="1536"/>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537"/>
          <w:p>
            <w:pPr>
              <w:spacing w:after="20"/>
              <w:ind w:left="20"/>
              <w:jc w:val="both"/>
            </w:pPr>
            <w:r>
              <w:rPr>
                <w:rFonts w:ascii="Times New Roman"/>
                <w:b w:val="false"/>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1537"/>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538"/>
          <w:p>
            <w:pPr>
              <w:spacing w:after="20"/>
              <w:ind w:left="20"/>
              <w:jc w:val="both"/>
            </w:pPr>
            <w:r>
              <w:rPr>
                <w:rFonts w:ascii="Times New Roman"/>
                <w:b w:val="false"/>
                <w:i w:val="false"/>
                <w:color w:val="000000"/>
                <w:sz w:val="20"/>
              </w:rPr>
              <w:t>
</w:t>
            </w:r>
            <w:r>
              <w:rPr>
                <w:rFonts w:ascii="Times New Roman"/>
                <w:b/>
                <w:i w:val="false"/>
                <w:color w:val="000000"/>
                <w:sz w:val="20"/>
              </w:rPr>
              <w:t>Жанар</w:t>
            </w:r>
            <w:r>
              <w:rPr>
                <w:rFonts w:ascii="Times New Roman"/>
                <w:b w:val="false"/>
                <w:i w:val="false"/>
                <w:color w:val="000000"/>
                <w:sz w:val="20"/>
              </w:rPr>
              <w:t xml:space="preserve"> </w:t>
            </w:r>
            <w:r>
              <w:rPr>
                <w:rFonts w:ascii="Times New Roman"/>
                <w:b/>
                <w:i w:val="false"/>
                <w:color w:val="000000"/>
                <w:sz w:val="20"/>
              </w:rPr>
              <w:t>май</w:t>
            </w:r>
            <w:r>
              <w:rPr>
                <w:rFonts w:ascii="Times New Roman"/>
                <w:b w:val="false"/>
                <w:i w:val="false"/>
                <w:color w:val="000000"/>
                <w:sz w:val="20"/>
              </w:rPr>
              <w:t xml:space="preserve"> </w:t>
            </w:r>
            <w:r>
              <w:rPr>
                <w:rFonts w:ascii="Times New Roman"/>
                <w:b/>
                <w:i w:val="false"/>
                <w:color w:val="000000"/>
                <w:sz w:val="20"/>
              </w:rPr>
              <w:t>құю</w:t>
            </w:r>
          </w:p>
          <w:bookmarkEnd w:id="1538"/>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539"/>
          <w:p>
            <w:pPr>
              <w:spacing w:after="20"/>
              <w:ind w:left="20"/>
              <w:jc w:val="both"/>
            </w:pPr>
            <w:r>
              <w:rPr>
                <w:rFonts w:ascii="Times New Roman"/>
                <w:b w:val="false"/>
                <w:i w:val="false"/>
                <w:color w:val="000000"/>
                <w:sz w:val="20"/>
              </w:rPr>
              <w:t>
Азық-түлікпен қамтамасыз ету</w:t>
            </w:r>
          </w:p>
          <w:bookmarkEnd w:id="1539"/>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540"/>
          <w:p>
            <w:pPr>
              <w:spacing w:after="20"/>
              <w:ind w:left="20"/>
              <w:jc w:val="both"/>
            </w:pPr>
            <w:r>
              <w:rPr>
                <w:rFonts w:ascii="Times New Roman"/>
                <w:b w:val="false"/>
                <w:i w:val="false"/>
                <w:color w:val="000000"/>
                <w:sz w:val="20"/>
              </w:rPr>
              <w:t>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қоймада</w:t>
            </w:r>
            <w:r>
              <w:rPr>
                <w:rFonts w:ascii="Times New Roman"/>
                <w:b w:val="false"/>
                <w:i w:val="false"/>
                <w:color w:val="000000"/>
                <w:sz w:val="20"/>
              </w:rPr>
              <w:t xml:space="preserve"> </w:t>
            </w:r>
            <w:r>
              <w:rPr>
                <w:rFonts w:ascii="Times New Roman"/>
                <w:b/>
                <w:i w:val="false"/>
                <w:color w:val="000000"/>
                <w:sz w:val="20"/>
              </w:rPr>
              <w:t>сақтау</w:t>
            </w:r>
          </w:p>
          <w:bookmarkEnd w:id="1540"/>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54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w:t>
            </w:r>
          </w:p>
          <w:bookmarkEnd w:id="1541"/>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6" w:id="1542"/>
      <w:r>
        <w:rPr>
          <w:rFonts w:ascii="Times New Roman"/>
          <w:b w:val="false"/>
          <w:i w:val="false"/>
          <w:color w:val="000000"/>
          <w:sz w:val="28"/>
        </w:rPr>
        <w:t xml:space="preserve">
      </w:t>
      </w:r>
      <w:r>
        <w:rPr>
          <w:rFonts w:ascii="Times New Roman"/>
          <w:b/>
          <w:i w:val="false"/>
          <w:color w:val="000000"/>
          <w:sz w:val="28"/>
        </w:rPr>
        <w:t>Түсініктеме</w:t>
      </w:r>
    </w:p>
    <w:bookmarkEnd w:id="1542"/>
    <w:p>
      <w:pPr>
        <w:spacing w:after="0"/>
        <w:ind w:left="0"/>
        <w:jc w:val="both"/>
      </w:pPr>
      <w:r>
        <w:rPr>
          <w:rFonts w:ascii="Times New Roman"/>
          <w:b w:val="false"/>
          <w:i w:val="false"/>
          <w:color w:val="000000"/>
          <w:sz w:val="28"/>
        </w:rPr>
        <w:t>Комментарий _____________________________________________________________________________________________ 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2050" w:type="dxa"/>
            <w:tcBorders/>
            <w:tcMar>
              <w:top w:w="15" w:type="dxa"/>
              <w:left w:w="15" w:type="dxa"/>
              <w:bottom w:w="15" w:type="dxa"/>
              <w:right w:w="15" w:type="dxa"/>
            </w:tcMar>
            <w:vAlign w:val="center"/>
          </w:tcPr>
          <w:bookmarkStart w:name="z1877" w:id="154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54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bookmarkStart w:name="z1878" w:id="1544"/>
          <w:p>
            <w:pPr>
              <w:spacing w:after="20"/>
              <w:ind w:left="20"/>
              <w:jc w:val="both"/>
            </w:pPr>
          </w:p>
          <w:bookmarkEnd w:id="154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1879" w:id="154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54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bookmarkStart w:name="z1880" w:id="1546"/>
          <w:p>
            <w:pPr>
              <w:spacing w:after="20"/>
              <w:ind w:left="20"/>
              <w:jc w:val="both"/>
            </w:pPr>
          </w:p>
          <w:bookmarkEnd w:id="154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cMar>
              <w:top w:w="15" w:type="dxa"/>
              <w:left w:w="15" w:type="dxa"/>
              <w:bottom w:w="15" w:type="dxa"/>
              <w:right w:w="15" w:type="dxa"/>
            </w:tcMar>
            <w:vAlign w:val="center"/>
          </w:tcPr>
          <w:bookmarkStart w:name="z1881" w:id="1547"/>
          <w:p>
            <w:pPr>
              <w:spacing w:after="20"/>
              <w:ind w:left="20"/>
              <w:jc w:val="both"/>
            </w:pPr>
          </w:p>
          <w:bookmarkEnd w:id="1547"/>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1882" w:id="154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48"/>
    <w:bookmarkStart w:name="z1883" w:id="1549"/>
    <w:p>
      <w:pPr>
        <w:spacing w:after="0"/>
        <w:ind w:left="0"/>
        <w:jc w:val="both"/>
      </w:pPr>
      <w:r>
        <w:rPr>
          <w:rFonts w:ascii="Times New Roman"/>
          <w:b w:val="false"/>
          <w:i w:val="false"/>
          <w:color w:val="000000"/>
          <w:sz w:val="28"/>
        </w:rPr>
        <w:t>
      Примечание:</w:t>
      </w:r>
    </w:p>
    <w:bookmarkEnd w:id="1549"/>
    <w:bookmarkStart w:name="z1884" w:id="155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550"/>
    <w:bookmarkStart w:name="z1885" w:id="155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услугах,</w:t>
            </w:r>
            <w:r>
              <w:br/>
            </w:r>
            <w:r>
              <w:rPr>
                <w:rFonts w:ascii="Times New Roman"/>
                <w:b w:val="false"/>
                <w:i w:val="false"/>
                <w:color w:val="000000"/>
                <w:sz w:val="20"/>
              </w:rPr>
              <w:t xml:space="preserve">предоставленных транспортным </w:t>
            </w:r>
            <w:r>
              <w:br/>
            </w:r>
            <w:r>
              <w:rPr>
                <w:rFonts w:ascii="Times New Roman"/>
                <w:b w:val="false"/>
                <w:i w:val="false"/>
                <w:color w:val="000000"/>
                <w:sz w:val="20"/>
              </w:rPr>
              <w:t>предприятиям-нерезидентам</w:t>
            </w:r>
          </w:p>
        </w:tc>
      </w:tr>
    </w:tbl>
    <w:bookmarkStart w:name="z1887" w:id="1552"/>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552"/>
    <w:bookmarkStart w:name="z1888" w:id="1553"/>
    <w:p>
      <w:pPr>
        <w:spacing w:after="0"/>
        <w:ind w:left="0"/>
        <w:jc w:val="left"/>
      </w:pPr>
      <w:r>
        <w:rPr>
          <w:rFonts w:ascii="Times New Roman"/>
          <w:b/>
          <w:i w:val="false"/>
          <w:color w:val="000000"/>
        </w:rPr>
        <w:t xml:space="preserve"> "Отчет об услугах, предоставленных транспортным предприятиям-нерезидентам" (индекс 5 -ПБ, периодичность квартальная)</w:t>
      </w:r>
    </w:p>
    <w:bookmarkEnd w:id="1553"/>
    <w:bookmarkStart w:name="z1889" w:id="1554"/>
    <w:p>
      <w:pPr>
        <w:spacing w:after="0"/>
        <w:ind w:left="0"/>
        <w:jc w:val="left"/>
      </w:pPr>
      <w:r>
        <w:rPr>
          <w:rFonts w:ascii="Times New Roman"/>
          <w:b/>
          <w:i w:val="false"/>
          <w:color w:val="000000"/>
        </w:rPr>
        <w:t xml:space="preserve"> Глава 1. Общие положения</w:t>
      </w:r>
    </w:p>
    <w:bookmarkEnd w:id="1554"/>
    <w:bookmarkStart w:name="z1890" w:id="15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(далее – статистическая форма).</w:t>
      </w:r>
    </w:p>
    <w:bookmarkEnd w:id="1555"/>
    <w:bookmarkStart w:name="z1891" w:id="1556"/>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556"/>
    <w:bookmarkStart w:name="z1892" w:id="1557"/>
    <w:p>
      <w:pPr>
        <w:spacing w:after="0"/>
        <w:ind w:left="0"/>
        <w:jc w:val="both"/>
      </w:pPr>
      <w:r>
        <w:rPr>
          <w:rFonts w:ascii="Times New Roman"/>
          <w:b w:val="false"/>
          <w:i w:val="false"/>
          <w:color w:val="000000"/>
          <w:sz w:val="28"/>
        </w:rPr>
        <w:t>
      3. Статическая форма представляется ежеквартально предприятиями, занимающимися вспомогательной и дополнительной транспортной деятельностью.</w:t>
      </w:r>
    </w:p>
    <w:bookmarkEnd w:id="1557"/>
    <w:bookmarkStart w:name="z1893" w:id="1558"/>
    <w:p>
      <w:pPr>
        <w:spacing w:after="0"/>
        <w:ind w:left="0"/>
        <w:jc w:val="both"/>
      </w:pPr>
      <w:r>
        <w:rPr>
          <w:rFonts w:ascii="Times New Roman"/>
          <w:b w:val="false"/>
          <w:i w:val="false"/>
          <w:color w:val="000000"/>
          <w:sz w:val="28"/>
        </w:rPr>
        <w:t>
      4. Информация, запрашиваемая в данной форме, предназначена для составления платежного баланса Республики Казахстан.</w:t>
      </w:r>
    </w:p>
    <w:bookmarkEnd w:id="1558"/>
    <w:bookmarkStart w:name="z1894" w:id="1559"/>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559"/>
    <w:bookmarkStart w:name="z1895" w:id="1560"/>
    <w:p>
      <w:pPr>
        <w:spacing w:after="0"/>
        <w:ind w:left="0"/>
        <w:jc w:val="left"/>
      </w:pPr>
      <w:r>
        <w:rPr>
          <w:rFonts w:ascii="Times New Roman"/>
          <w:b/>
          <w:i w:val="false"/>
          <w:color w:val="000000"/>
        </w:rPr>
        <w:t xml:space="preserve"> Глава 2. Заполнение статистической формы</w:t>
      </w:r>
    </w:p>
    <w:bookmarkEnd w:id="1560"/>
    <w:bookmarkStart w:name="z1896" w:id="1561"/>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561"/>
    <w:bookmarkStart w:name="z1897" w:id="1562"/>
    <w:p>
      <w:pPr>
        <w:spacing w:after="0"/>
        <w:ind w:left="0"/>
        <w:jc w:val="both"/>
      </w:pPr>
      <w:r>
        <w:rPr>
          <w:rFonts w:ascii="Times New Roman"/>
          <w:b w:val="false"/>
          <w:i w:val="false"/>
          <w:color w:val="000000"/>
          <w:sz w:val="28"/>
        </w:rPr>
        <w:t>
      1) резиденты:</w:t>
      </w:r>
    </w:p>
    <w:bookmarkEnd w:id="1562"/>
    <w:bookmarkStart w:name="z1898" w:id="156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563"/>
    <w:bookmarkStart w:name="z1899" w:id="156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564"/>
    <w:bookmarkStart w:name="z1900" w:id="156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565"/>
    <w:bookmarkStart w:name="z1901" w:id="156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566"/>
    <w:bookmarkStart w:name="z1902" w:id="1567"/>
    <w:p>
      <w:pPr>
        <w:spacing w:after="0"/>
        <w:ind w:left="0"/>
        <w:jc w:val="both"/>
      </w:pPr>
      <w:r>
        <w:rPr>
          <w:rFonts w:ascii="Times New Roman"/>
          <w:b w:val="false"/>
          <w:i w:val="false"/>
          <w:color w:val="000000"/>
          <w:sz w:val="28"/>
        </w:rPr>
        <w:t>
      2) нерезиденты:</w:t>
      </w:r>
    </w:p>
    <w:bookmarkEnd w:id="1567"/>
    <w:bookmarkStart w:name="z1903" w:id="156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68"/>
    <w:bookmarkStart w:name="z1904" w:id="156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69"/>
    <w:bookmarkStart w:name="z1905" w:id="157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70"/>
    <w:bookmarkStart w:name="z1906" w:id="157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71"/>
    <w:bookmarkStart w:name="z1907" w:id="1572"/>
    <w:p>
      <w:pPr>
        <w:spacing w:after="0"/>
        <w:ind w:left="0"/>
        <w:jc w:val="both"/>
      </w:pPr>
      <w:r>
        <w:rPr>
          <w:rFonts w:ascii="Times New Roman"/>
          <w:b w:val="false"/>
          <w:i w:val="false"/>
          <w:color w:val="000000"/>
          <w:sz w:val="28"/>
        </w:rPr>
        <w:t>
      7.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72"/>
    <w:bookmarkStart w:name="z1908" w:id="1573"/>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73"/>
    <w:bookmarkStart w:name="z1909" w:id="1574"/>
    <w:p>
      <w:pPr>
        <w:spacing w:after="0"/>
        <w:ind w:left="0"/>
        <w:jc w:val="both"/>
      </w:pPr>
      <w:r>
        <w:rPr>
          <w:rFonts w:ascii="Times New Roman"/>
          <w:b w:val="false"/>
          <w:i w:val="false"/>
          <w:color w:val="000000"/>
          <w:sz w:val="28"/>
        </w:rPr>
        <w:t>
      9.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74"/>
    <w:bookmarkStart w:name="z1910" w:id="1575"/>
    <w:p>
      <w:pPr>
        <w:spacing w:after="0"/>
        <w:ind w:left="0"/>
        <w:jc w:val="both"/>
      </w:pPr>
      <w:r>
        <w:rPr>
          <w:rFonts w:ascii="Times New Roman"/>
          <w:b w:val="false"/>
          <w:i w:val="false"/>
          <w:color w:val="000000"/>
          <w:sz w:val="28"/>
        </w:rPr>
        <w:t>
      Показатели, отражаемые по строке "Прочие услуги",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575"/>
    <w:bookmarkStart w:name="z1911" w:id="1576"/>
    <w:p>
      <w:pPr>
        <w:spacing w:after="0"/>
        <w:ind w:left="0"/>
        <w:jc w:val="both"/>
      </w:pPr>
      <w:r>
        <w:rPr>
          <w:rFonts w:ascii="Times New Roman"/>
          <w:b w:val="false"/>
          <w:i w:val="false"/>
          <w:color w:val="000000"/>
          <w:sz w:val="28"/>
        </w:rPr>
        <w:t>
      10.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одной статистической формы разными способами датой представления считается ранняя из дат.</w:t>
      </w:r>
    </w:p>
    <w:bookmarkEnd w:id="1576"/>
    <w:bookmarkStart w:name="z1912" w:id="157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577"/>
    <w:bookmarkStart w:name="z1913" w:id="1578"/>
    <w:p>
      <w:pPr>
        <w:spacing w:after="0"/>
        <w:ind w:left="0"/>
        <w:jc w:val="left"/>
      </w:pPr>
      <w:r>
        <w:rPr>
          <w:rFonts w:ascii="Times New Roman"/>
          <w:b/>
          <w:i w:val="false"/>
          <w:color w:val="000000"/>
        </w:rPr>
        <w:t xml:space="preserve"> Глава 3. Арифметико-логический контроль</w:t>
      </w:r>
    </w:p>
    <w:bookmarkEnd w:id="1578"/>
    <w:bookmarkStart w:name="z1914" w:id="1579"/>
    <w:p>
      <w:pPr>
        <w:spacing w:after="0"/>
        <w:ind w:left="0"/>
        <w:jc w:val="both"/>
      </w:pPr>
      <w:r>
        <w:rPr>
          <w:rFonts w:ascii="Times New Roman"/>
          <w:b w:val="false"/>
          <w:i w:val="false"/>
          <w:color w:val="000000"/>
          <w:sz w:val="28"/>
        </w:rPr>
        <w:t>
      11. Арифметико-логический контроль:</w:t>
      </w:r>
    </w:p>
    <w:bookmarkEnd w:id="1579"/>
    <w:bookmarkStart w:name="z1915" w:id="1580"/>
    <w:p>
      <w:pPr>
        <w:spacing w:after="0"/>
        <w:ind w:left="0"/>
        <w:jc w:val="both"/>
      </w:pPr>
      <w:r>
        <w:rPr>
          <w:rFonts w:ascii="Times New Roman"/>
          <w:b w:val="false"/>
          <w:i w:val="false"/>
          <w:color w:val="000000"/>
          <w:sz w:val="28"/>
        </w:rPr>
        <w:t>
      строка 70 = сумме строк 70/1+ ….+70/n для каждой графы.</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bookmarkStart w:name="z1917" w:id="1581"/>
          <w:p>
            <w:pPr>
              <w:spacing w:after="20"/>
              <w:ind w:left="20"/>
              <w:jc w:val="both"/>
            </w:pPr>
          </w:p>
          <w:bookmarkEnd w:id="1581"/>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1918" w:id="1582"/>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582"/>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1919" w:id="1583"/>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583"/>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1920" w:id="1584"/>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1584"/>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секторының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активтері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міндеттемелері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118" w:type="dxa"/>
            <w:tcBorders/>
            <w:tcMar>
              <w:top w:w="15" w:type="dxa"/>
              <w:left w:w="15" w:type="dxa"/>
              <w:bottom w:w="15" w:type="dxa"/>
              <w:right w:w="15" w:type="dxa"/>
            </w:tcMar>
            <w:vAlign w:val="center"/>
          </w:tcPr>
          <w:bookmarkStart w:name="z1921" w:id="1585"/>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585"/>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1922" w:id="1586"/>
          <w:p>
            <w:pPr>
              <w:spacing w:after="20"/>
              <w:ind w:left="20"/>
              <w:jc w:val="both"/>
            </w:pPr>
            <w:r>
              <w:rPr>
                <w:rFonts w:ascii="Times New Roman"/>
                <w:b w:val="false"/>
                <w:i w:val="false"/>
                <w:color w:val="000000"/>
                <w:sz w:val="20"/>
              </w:rPr>
              <w:t>
</w:t>
            </w:r>
            <w:r>
              <w:rPr>
                <w:rFonts w:ascii="Times New Roman"/>
                <w:b/>
                <w:i w:val="false"/>
                <w:color w:val="000000"/>
                <w:sz w:val="20"/>
              </w:rPr>
              <w:t>7-ТБ</w:t>
            </w:r>
          </w:p>
          <w:bookmarkEnd w:id="1586"/>
          <w:p>
            <w:pPr>
              <w:spacing w:after="20"/>
              <w:ind w:left="20"/>
              <w:jc w:val="both"/>
            </w:pPr>
            <w:r>
              <w:rPr>
                <w:rFonts w:ascii="Times New Roman"/>
                <w:b w:val="false"/>
                <w:i w:val="false"/>
                <w:color w:val="000000"/>
                <w:sz w:val="20"/>
              </w:rPr>
              <w:t>
7-ПБ</w:t>
            </w:r>
          </w:p>
        </w:tc>
        <w:tc>
          <w:tcPr>
            <w:tcW w:w="0" w:type="auto"/>
            <w:gridSpan w:val="2"/>
            <w:tcBorders/>
            <w:tcMar>
              <w:top w:w="15" w:type="dxa"/>
              <w:left w:w="15" w:type="dxa"/>
              <w:bottom w:w="15" w:type="dxa"/>
              <w:right w:w="15" w:type="dxa"/>
            </w:tcMar>
            <w:vAlign w:val="center"/>
          </w:tcPr>
          <w:bookmarkStart w:name="z1923" w:id="158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587"/>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bookmarkStart w:name="z1924" w:id="158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1588"/>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bookmarkStart w:name="z1925" w:id="1589"/>
          <w:p>
            <w:pPr>
              <w:spacing w:after="20"/>
              <w:ind w:left="20"/>
              <w:jc w:val="both"/>
            </w:pPr>
          </w:p>
          <w:bookmarkEnd w:id="1589"/>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bookmarkStart w:name="z1926" w:id="1590"/>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590"/>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bookmarkStart w:name="z1927" w:id="1591"/>
          <w:p>
            <w:pPr>
              <w:spacing w:after="20"/>
              <w:ind w:left="20"/>
              <w:jc w:val="both"/>
            </w:pPr>
          </w:p>
          <w:bookmarkEnd w:id="1591"/>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928" w:id="1592"/>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592"/>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929" w:id="159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ұсынады</w:t>
            </w:r>
          </w:p>
          <w:bookmarkEnd w:id="1593"/>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bookmarkStart w:name="z1930" w:id="159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1594"/>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1931" w:id="159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595"/>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1932" w:id="1596"/>
          <w:p>
            <w:pPr>
              <w:spacing w:after="20"/>
              <w:ind w:left="20"/>
              <w:jc w:val="both"/>
            </w:pPr>
          </w:p>
          <w:bookmarkEnd w:id="1596"/>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3" w:id="1597"/>
    <w:p>
      <w:pPr>
        <w:spacing w:after="0"/>
        <w:ind w:left="0"/>
        <w:jc w:val="left"/>
      </w:pPr>
      <w:r>
        <w:rPr>
          <w:rFonts w:ascii="Times New Roman"/>
          <w:b/>
          <w:i w:val="false"/>
          <w:color w:val="000000"/>
        </w:rPr>
        <w:t xml:space="preserve"> Мазмұны</w:t>
      </w:r>
      <w:r>
        <w:br/>
      </w:r>
      <w:r>
        <w:rPr>
          <w:rFonts w:ascii="Times New Roman"/>
          <w:b/>
          <w:i w:val="false"/>
          <w:color w:val="000000"/>
        </w:rPr>
        <w:t xml:space="preserve"> Содержание</w:t>
      </w:r>
    </w:p>
    <w:bookmarkEnd w:id="1597"/>
    <w:bookmarkStart w:name="z1934" w:id="1598"/>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w:t>
      </w:r>
      <w:r>
        <w:rPr>
          <w:rFonts w:ascii="Times New Roman"/>
          <w:b w:val="false"/>
          <w:i w:val="false"/>
          <w:color w:val="000000"/>
          <w:sz w:val="28"/>
        </w:rPr>
        <w:t xml:space="preserve"> </w:t>
      </w:r>
      <w:r>
        <w:rPr>
          <w:rFonts w:ascii="Times New Roman"/>
          <w:b/>
          <w:i w:val="false"/>
          <w:color w:val="000000"/>
          <w:sz w:val="28"/>
        </w:rPr>
        <w:t>(бөлімдердің</w:t>
      </w: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(белгімен)</w:t>
      </w:r>
    </w:p>
    <w:bookmarkEnd w:id="1598"/>
    <w:bookmarkStart w:name="z1935" w:id="1599"/>
    <w:p>
      <w:pPr>
        <w:spacing w:after="0"/>
        <w:ind w:left="0"/>
        <w:jc w:val="both"/>
      </w:pPr>
      <w:r>
        <w:rPr>
          <w:rFonts w:ascii="Times New Roman"/>
          <w:b w:val="false"/>
          <w:i w:val="false"/>
          <w:color w:val="000000"/>
          <w:sz w:val="28"/>
        </w:rPr>
        <w:t>
      Укажите (галочкой) заполненные разделы/части разделов</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600"/>
          <w:p>
            <w:pPr>
              <w:spacing w:after="20"/>
              <w:ind w:left="20"/>
              <w:jc w:val="both"/>
            </w:pPr>
          </w:p>
          <w:bookmarkEnd w:id="160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1-бөлім.</w:t>
            </w:r>
          </w:p>
          <w:p>
            <w:pPr>
              <w:spacing w:after="20"/>
              <w:ind w:left="20"/>
              <w:jc w:val="both"/>
            </w:pPr>
          </w:p>
          <w:p>
            <w:pPr>
              <w:spacing w:after="20"/>
              <w:ind w:left="20"/>
              <w:jc w:val="both"/>
            </w:pPr>
            <w:r>
              <w:rPr>
                <w:rFonts w:ascii="Times New Roman"/>
                <w:b/>
                <w:i w:val="false"/>
                <w:color w:val="000000"/>
                <w:sz w:val="20"/>
              </w:rPr>
              <w:t>
Раздел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60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трансферттер</w:t>
            </w:r>
          </w:p>
          <w:bookmarkEnd w:id="1601"/>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602"/>
          <w:p>
            <w:pPr>
              <w:spacing w:after="20"/>
              <w:ind w:left="20"/>
              <w:jc w:val="both"/>
            </w:pPr>
          </w:p>
          <w:bookmarkEnd w:id="160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А-бөлік.</w:t>
            </w:r>
          </w:p>
          <w:p>
            <w:pPr>
              <w:spacing w:after="20"/>
              <w:ind w:left="20"/>
              <w:jc w:val="both"/>
            </w:pPr>
          </w:p>
          <w:p>
            <w:pPr>
              <w:spacing w:after="20"/>
              <w:ind w:left="20"/>
              <w:jc w:val="both"/>
            </w:pPr>
            <w:r>
              <w:rPr>
                <w:rFonts w:ascii="Times New Roman"/>
                <w:b/>
                <w:i w:val="false"/>
                <w:color w:val="000000"/>
                <w:sz w:val="20"/>
              </w:rPr>
              <w:t>
Часть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03"/>
          <w:p>
            <w:pPr>
              <w:spacing w:after="20"/>
              <w:ind w:left="20"/>
              <w:jc w:val="both"/>
            </w:pPr>
            <w:r>
              <w:rPr>
                <w:rFonts w:ascii="Times New Roman"/>
                <w:b w:val="false"/>
                <w:i w:val="false"/>
                <w:color w:val="000000"/>
                <w:sz w:val="20"/>
              </w:rPr>
              <w:t>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қызметтер</w:t>
            </w:r>
          </w:p>
          <w:bookmarkEnd w:id="1603"/>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604"/>
          <w:p>
            <w:pPr>
              <w:spacing w:after="20"/>
              <w:ind w:left="20"/>
              <w:jc w:val="both"/>
            </w:pPr>
          </w:p>
          <w:bookmarkEnd w:id="160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Б-бөлік.</w:t>
            </w:r>
          </w:p>
          <w:p>
            <w:pPr>
              <w:spacing w:after="20"/>
              <w:ind w:left="20"/>
              <w:jc w:val="both"/>
            </w:pPr>
          </w:p>
          <w:p>
            <w:pPr>
              <w:spacing w:after="20"/>
              <w:ind w:left="20"/>
              <w:jc w:val="both"/>
            </w:pPr>
            <w:r>
              <w:rPr>
                <w:rFonts w:ascii="Times New Roman"/>
                <w:b/>
                <w:i w:val="false"/>
                <w:color w:val="000000"/>
                <w:sz w:val="20"/>
              </w:rPr>
              <w:t>
Часть 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605"/>
          <w:p>
            <w:pPr>
              <w:spacing w:after="20"/>
              <w:ind w:left="20"/>
              <w:jc w:val="both"/>
            </w:pPr>
            <w:r>
              <w:rPr>
                <w:rFonts w:ascii="Times New Roman"/>
                <w:b w:val="false"/>
                <w:i w:val="false"/>
                <w:color w:val="000000"/>
                <w:sz w:val="20"/>
              </w:rPr>
              <w:t>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түрлері</w:t>
            </w:r>
          </w:p>
          <w:bookmarkEnd w:id="1605"/>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606"/>
          <w:p>
            <w:pPr>
              <w:spacing w:after="20"/>
              <w:ind w:left="20"/>
              <w:jc w:val="both"/>
            </w:pPr>
          </w:p>
          <w:bookmarkEnd w:id="160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В-бөлік.</w:t>
            </w:r>
          </w:p>
          <w:p>
            <w:pPr>
              <w:spacing w:after="20"/>
              <w:ind w:left="20"/>
              <w:jc w:val="both"/>
            </w:pPr>
          </w:p>
          <w:p>
            <w:pPr>
              <w:spacing w:after="20"/>
              <w:ind w:left="20"/>
              <w:jc w:val="both"/>
            </w:pPr>
            <w:r>
              <w:rPr>
                <w:rFonts w:ascii="Times New Roman"/>
                <w:b/>
                <w:i w:val="false"/>
                <w:color w:val="000000"/>
                <w:sz w:val="20"/>
              </w:rPr>
              <w:t>
Часть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607"/>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1607"/>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608"/>
          <w:p>
            <w:pPr>
              <w:spacing w:after="20"/>
              <w:ind w:left="20"/>
              <w:jc w:val="both"/>
            </w:pPr>
          </w:p>
          <w:bookmarkEnd w:id="1608"/>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2-бөлім.</w:t>
            </w:r>
          </w:p>
          <w:p>
            <w:pPr>
              <w:spacing w:after="20"/>
              <w:ind w:left="20"/>
              <w:jc w:val="both"/>
            </w:pPr>
          </w:p>
          <w:p>
            <w:pPr>
              <w:spacing w:after="20"/>
              <w:ind w:left="20"/>
              <w:jc w:val="both"/>
            </w:pPr>
            <w:r>
              <w:rPr>
                <w:rFonts w:ascii="Times New Roman"/>
                <w:b/>
                <w:i w:val="false"/>
                <w:color w:val="000000"/>
                <w:sz w:val="20"/>
              </w:rPr>
              <w:t>
Раздел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60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1609"/>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610"/>
          <w:p>
            <w:pPr>
              <w:spacing w:after="20"/>
              <w:ind w:left="20"/>
              <w:jc w:val="both"/>
            </w:pPr>
          </w:p>
          <w:bookmarkEnd w:id="161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А-бөлік.</w:t>
            </w:r>
          </w:p>
          <w:p>
            <w:pPr>
              <w:spacing w:after="20"/>
              <w:ind w:left="20"/>
              <w:jc w:val="both"/>
            </w:pPr>
          </w:p>
          <w:p>
            <w:pPr>
              <w:spacing w:after="20"/>
              <w:ind w:left="20"/>
              <w:jc w:val="both"/>
            </w:pPr>
            <w:r>
              <w:rPr>
                <w:rFonts w:ascii="Times New Roman"/>
                <w:b/>
                <w:i w:val="false"/>
                <w:color w:val="000000"/>
                <w:sz w:val="20"/>
              </w:rPr>
              <w:t>
Часть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611"/>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қатысу</w:t>
            </w:r>
          </w:p>
          <w:bookmarkEnd w:id="1611"/>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612"/>
          <w:p>
            <w:pPr>
              <w:spacing w:after="20"/>
              <w:ind w:left="20"/>
              <w:jc w:val="both"/>
            </w:pPr>
          </w:p>
          <w:bookmarkEnd w:id="161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Б-бөлік.</w:t>
            </w:r>
          </w:p>
          <w:p>
            <w:pPr>
              <w:spacing w:after="20"/>
              <w:ind w:left="20"/>
              <w:jc w:val="both"/>
            </w:pPr>
          </w:p>
          <w:p>
            <w:pPr>
              <w:spacing w:after="20"/>
              <w:ind w:left="20"/>
              <w:jc w:val="both"/>
            </w:pPr>
            <w:r>
              <w:rPr>
                <w:rFonts w:ascii="Times New Roman"/>
                <w:b/>
                <w:i w:val="false"/>
                <w:color w:val="000000"/>
                <w:sz w:val="20"/>
              </w:rPr>
              <w:t>
Часть 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6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қорлардың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p>
          <w:bookmarkEnd w:id="1613"/>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614"/>
          <w:p>
            <w:pPr>
              <w:spacing w:after="20"/>
              <w:ind w:left="20"/>
              <w:jc w:val="both"/>
            </w:pPr>
          </w:p>
          <w:bookmarkEnd w:id="161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В-бөлік.</w:t>
            </w:r>
          </w:p>
          <w:p>
            <w:pPr>
              <w:spacing w:after="20"/>
              <w:ind w:left="20"/>
              <w:jc w:val="both"/>
            </w:pPr>
          </w:p>
          <w:p>
            <w:pPr>
              <w:spacing w:after="20"/>
              <w:ind w:left="20"/>
              <w:jc w:val="both"/>
            </w:pPr>
            <w:r>
              <w:rPr>
                <w:rFonts w:ascii="Times New Roman"/>
                <w:b/>
                <w:i w:val="false"/>
                <w:color w:val="000000"/>
                <w:sz w:val="20"/>
              </w:rPr>
              <w:t>
Часть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61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талаптар</w:t>
            </w:r>
          </w:p>
          <w:bookmarkEnd w:id="1615"/>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616"/>
          <w:p>
            <w:pPr>
              <w:spacing w:after="20"/>
              <w:ind w:left="20"/>
              <w:jc w:val="both"/>
            </w:pPr>
          </w:p>
          <w:bookmarkEnd w:id="161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Г-бөлік.</w:t>
            </w:r>
          </w:p>
          <w:p>
            <w:pPr>
              <w:spacing w:after="20"/>
              <w:ind w:left="20"/>
              <w:jc w:val="both"/>
            </w:pPr>
          </w:p>
          <w:p>
            <w:pPr>
              <w:spacing w:after="20"/>
              <w:ind w:left="20"/>
              <w:jc w:val="both"/>
            </w:pPr>
            <w:r>
              <w:rPr>
                <w:rFonts w:ascii="Times New Roman"/>
                <w:b/>
                <w:i w:val="false"/>
                <w:color w:val="000000"/>
                <w:sz w:val="20"/>
              </w:rPr>
              <w:t>
Часть 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61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еурооблигацияларды</w:t>
            </w:r>
            <w:r>
              <w:rPr>
                <w:rFonts w:ascii="Times New Roman"/>
                <w:b w:val="false"/>
                <w:i w:val="false"/>
                <w:color w:val="000000"/>
                <w:sz w:val="20"/>
              </w:rPr>
              <w:t xml:space="preserve"> </w:t>
            </w:r>
            <w:r>
              <w:rPr>
                <w:rFonts w:ascii="Times New Roman"/>
                <w:b/>
                <w:i w:val="false"/>
                <w:color w:val="000000"/>
                <w:sz w:val="20"/>
              </w:rPr>
              <w:t>қоспағанда)</w:t>
            </w:r>
          </w:p>
          <w:bookmarkEnd w:id="1617"/>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bookmarkStart w:name="z1963" w:id="161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618"/>
    <w:bookmarkStart w:name="z1964" w:id="1619"/>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bookmarkEnd w:id="1619"/>
    <w:bookmarkStart w:name="z1965" w:id="1620"/>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қызметтер</w:t>
      </w:r>
    </w:p>
    <w:bookmarkEnd w:id="1620"/>
    <w:bookmarkStart w:name="z1966" w:id="1621"/>
    <w:p>
      <w:pPr>
        <w:spacing w:after="0"/>
        <w:ind w:left="0"/>
        <w:jc w:val="both"/>
      </w:pPr>
      <w:r>
        <w:rPr>
          <w:rFonts w:ascii="Times New Roman"/>
          <w:b w:val="false"/>
          <w:i w:val="false"/>
          <w:color w:val="000000"/>
          <w:sz w:val="28"/>
        </w:rPr>
        <w:t>
      Часть А. Официальные услуги</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622"/>
          <w:p>
            <w:pPr>
              <w:spacing w:after="20"/>
              <w:ind w:left="20"/>
              <w:jc w:val="both"/>
            </w:pPr>
            <w:r>
              <w:rPr>
                <w:rFonts w:ascii="Times New Roman"/>
                <w:b w:val="false"/>
                <w:i w:val="false"/>
                <w:color w:val="000000"/>
                <w:sz w:val="20"/>
              </w:rPr>
              <w:t>
Көрсеткіштің атауы</w:t>
            </w:r>
          </w:p>
          <w:bookmarkEnd w:id="162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623"/>
          <w:p>
            <w:pPr>
              <w:spacing w:after="20"/>
              <w:ind w:left="20"/>
              <w:jc w:val="both"/>
            </w:pPr>
            <w:r>
              <w:rPr>
                <w:rFonts w:ascii="Times New Roman"/>
                <w:b w:val="false"/>
                <w:i w:val="false"/>
                <w:color w:val="000000"/>
                <w:sz w:val="20"/>
              </w:rPr>
              <w:t>
Жол коды</w:t>
            </w:r>
          </w:p>
          <w:bookmarkEnd w:id="162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624"/>
          <w:p>
            <w:pPr>
              <w:spacing w:after="20"/>
              <w:ind w:left="20"/>
              <w:jc w:val="both"/>
            </w:pPr>
            <w:r>
              <w:rPr>
                <w:rFonts w:ascii="Times New Roman"/>
                <w:b w:val="false"/>
                <w:i w:val="false"/>
                <w:color w:val="000000"/>
                <w:sz w:val="20"/>
              </w:rPr>
              <w:t>
Барлығы</w:t>
            </w:r>
          </w:p>
          <w:bookmarkEnd w:id="162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625"/>
          <w:p>
            <w:pPr>
              <w:spacing w:after="20"/>
              <w:ind w:left="20"/>
              <w:jc w:val="both"/>
            </w:pPr>
            <w:r>
              <w:rPr>
                <w:rFonts w:ascii="Times New Roman"/>
                <w:b w:val="false"/>
                <w:i w:val="false"/>
                <w:color w:val="000000"/>
                <w:sz w:val="20"/>
              </w:rPr>
              <w:t>
Оның ішінде әріптес-елдер бойынша</w:t>
            </w:r>
          </w:p>
          <w:bookmarkEnd w:id="162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62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626"/>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27"/>
          <w:p>
            <w:pPr>
              <w:spacing w:after="20"/>
              <w:ind w:left="20"/>
              <w:jc w:val="both"/>
            </w:pPr>
            <w:r>
              <w:rPr>
                <w:rFonts w:ascii="Times New Roman"/>
                <w:b w:val="false"/>
                <w:i w:val="false"/>
                <w:color w:val="000000"/>
                <w:sz w:val="20"/>
              </w:rPr>
              <w:t>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учаскелерін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p>
          <w:bookmarkEnd w:id="1627"/>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628"/>
          <w:p>
            <w:pPr>
              <w:spacing w:after="20"/>
              <w:ind w:left="20"/>
              <w:jc w:val="both"/>
            </w:pPr>
            <w:r>
              <w:rPr>
                <w:rFonts w:ascii="Times New Roman"/>
                <w:b w:val="false"/>
                <w:i w:val="false"/>
                <w:color w:val="000000"/>
                <w:sz w:val="20"/>
              </w:rPr>
              <w:t>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p>
          <w:bookmarkEnd w:id="1628"/>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629"/>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елшіліктерді,</w:t>
            </w:r>
            <w:r>
              <w:rPr>
                <w:rFonts w:ascii="Times New Roman"/>
                <w:b w:val="false"/>
                <w:i w:val="false"/>
                <w:color w:val="000000"/>
                <w:sz w:val="20"/>
              </w:rPr>
              <w:t xml:space="preserve"> </w:t>
            </w:r>
            <w:r>
              <w:rPr>
                <w:rFonts w:ascii="Times New Roman"/>
                <w:b/>
                <w:i w:val="false"/>
                <w:color w:val="000000"/>
                <w:sz w:val="20"/>
              </w:rPr>
              <w:t>консулдықтарды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өкілдіктерін</w:t>
            </w:r>
            <w:r>
              <w:rPr>
                <w:rFonts w:ascii="Times New Roman"/>
                <w:b w:val="false"/>
                <w:i w:val="false"/>
                <w:color w:val="000000"/>
                <w:sz w:val="20"/>
              </w:rPr>
              <w:t xml:space="preserve"> </w:t>
            </w:r>
            <w:r>
              <w:rPr>
                <w:rFonts w:ascii="Times New Roman"/>
                <w:b/>
                <w:i w:val="false"/>
                <w:color w:val="000000"/>
                <w:sz w:val="20"/>
              </w:rPr>
              <w:t>күтіп-ұстауға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(жалақыны</w:t>
            </w:r>
            <w:r>
              <w:rPr>
                <w:rFonts w:ascii="Times New Roman"/>
                <w:b w:val="false"/>
                <w:i w:val="false"/>
                <w:color w:val="000000"/>
                <w:sz w:val="20"/>
              </w:rPr>
              <w:t xml:space="preserve"> </w:t>
            </w:r>
            <w:r>
              <w:rPr>
                <w:rFonts w:ascii="Times New Roman"/>
                <w:b/>
                <w:i w:val="false"/>
                <w:color w:val="000000"/>
                <w:sz w:val="20"/>
              </w:rPr>
              <w:t>қоспағанда)</w:t>
            </w:r>
          </w:p>
          <w:bookmarkEnd w:id="1629"/>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30"/>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елшіліктерде,</w:t>
            </w:r>
            <w:r>
              <w:rPr>
                <w:rFonts w:ascii="Times New Roman"/>
                <w:b w:val="false"/>
                <w:i w:val="false"/>
                <w:color w:val="000000"/>
                <w:sz w:val="20"/>
              </w:rPr>
              <w:t xml:space="preserve"> </w:t>
            </w:r>
            <w:r>
              <w:rPr>
                <w:rFonts w:ascii="Times New Roman"/>
                <w:b/>
                <w:i w:val="false"/>
                <w:color w:val="000000"/>
                <w:sz w:val="20"/>
              </w:rPr>
              <w:t>консулдықтарда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өкілдіктерінде</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резиденттері</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1630"/>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63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елшіліктерде,</w:t>
            </w:r>
            <w:r>
              <w:rPr>
                <w:rFonts w:ascii="Times New Roman"/>
                <w:b w:val="false"/>
                <w:i w:val="false"/>
                <w:color w:val="000000"/>
                <w:sz w:val="20"/>
              </w:rPr>
              <w:t xml:space="preserve"> </w:t>
            </w:r>
            <w:r>
              <w:rPr>
                <w:rFonts w:ascii="Times New Roman"/>
                <w:b/>
                <w:i w:val="false"/>
                <w:color w:val="000000"/>
                <w:sz w:val="20"/>
              </w:rPr>
              <w:t>консулдықтарда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өкілдіктерде</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бейрезиденттеріне</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1631"/>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632"/>
          <w:p>
            <w:pPr>
              <w:spacing w:after="20"/>
              <w:ind w:left="20"/>
              <w:jc w:val="both"/>
            </w:pPr>
            <w:r>
              <w:rPr>
                <w:rFonts w:ascii="Times New Roman"/>
                <w:b w:val="false"/>
                <w:i w:val="false"/>
                <w:color w:val="000000"/>
                <w:sz w:val="20"/>
              </w:rPr>
              <w:t>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мемлекеттерінің</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төлемдер</w:t>
            </w:r>
          </w:p>
          <w:bookmarkEnd w:id="1632"/>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3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p>
          <w:bookmarkEnd w:id="1633"/>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34"/>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консулдықтарында</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бейрезиденттеріне</w:t>
            </w:r>
            <w:r>
              <w:rPr>
                <w:rFonts w:ascii="Times New Roman"/>
                <w:b w:val="false"/>
                <w:i w:val="false"/>
                <w:color w:val="000000"/>
                <w:sz w:val="20"/>
              </w:rPr>
              <w:t xml:space="preserve"> </w:t>
            </w:r>
            <w:r>
              <w:rPr>
                <w:rFonts w:ascii="Times New Roman"/>
                <w:b/>
                <w:i w:val="false"/>
                <w:color w:val="000000"/>
                <w:sz w:val="20"/>
              </w:rPr>
              <w:t>виза</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1634"/>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635"/>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телімдерін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5"/>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36"/>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консулдықтар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өкілдіктер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6"/>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37"/>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1637"/>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3" w:id="1638"/>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түрлері</w:t>
      </w:r>
    </w:p>
    <w:bookmarkEnd w:id="1638"/>
    <w:bookmarkStart w:name="z1984" w:id="1639"/>
    <w:p>
      <w:pPr>
        <w:spacing w:after="0"/>
        <w:ind w:left="0"/>
        <w:jc w:val="both"/>
      </w:pPr>
      <w:r>
        <w:rPr>
          <w:rFonts w:ascii="Times New Roman"/>
          <w:b w:val="false"/>
          <w:i w:val="false"/>
          <w:color w:val="000000"/>
          <w:sz w:val="28"/>
        </w:rPr>
        <w:t>
      Часть Б. Прочие виды услуг</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64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p>
          <w:bookmarkEnd w:id="1640"/>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64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оқыту</w:t>
            </w:r>
          </w:p>
          <w:bookmarkEnd w:id="1641"/>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4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шет</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1642"/>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64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қашықтықтан</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келуі</w:t>
            </w:r>
          </w:p>
          <w:bookmarkEnd w:id="1643"/>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44"/>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(құрылыспен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44"/>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645"/>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p>
          <w:bookmarkEnd w:id="1645"/>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46"/>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w:t>
            </w:r>
          </w:p>
          <w:bookmarkEnd w:id="1646"/>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647"/>
          <w:p>
            <w:pPr>
              <w:spacing w:after="20"/>
              <w:ind w:left="20"/>
              <w:jc w:val="both"/>
            </w:pPr>
            <w:r>
              <w:rPr>
                <w:rFonts w:ascii="Times New Roman"/>
                <w:b w:val="false"/>
                <w:i w:val="false"/>
                <w:color w:val="000000"/>
                <w:sz w:val="20"/>
              </w:rPr>
              <w:t>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1647"/>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648"/>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қызметтері</w:t>
            </w:r>
          </w:p>
          <w:bookmarkEnd w:id="1648"/>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649"/>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көрсету</w:t>
            </w:r>
          </w:p>
          <w:bookmarkEnd w:id="1649"/>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650"/>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1650"/>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651"/>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651"/>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652"/>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165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65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санаттарға</w:t>
            </w:r>
            <w:r>
              <w:rPr>
                <w:rFonts w:ascii="Times New Roman"/>
                <w:b w:val="false"/>
                <w:i w:val="false"/>
                <w:color w:val="000000"/>
                <w:sz w:val="20"/>
              </w:rPr>
              <w:t xml:space="preserve"> </w:t>
            </w:r>
            <w:r>
              <w:rPr>
                <w:rFonts w:ascii="Times New Roman"/>
                <w:b/>
                <w:i w:val="false"/>
                <w:color w:val="000000"/>
                <w:sz w:val="20"/>
              </w:rPr>
              <w:t>жатқызылмаған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1653"/>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65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(ұшақтарды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1654"/>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655"/>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55"/>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көрсетілген қызметтер</w:t>
            </w:r>
          </w:p>
          <w:p>
            <w:pPr>
              <w:spacing w:after="20"/>
              <w:ind w:left="20"/>
              <w:jc w:val="both"/>
            </w:pPr>
          </w:p>
          <w:p>
            <w:pPr>
              <w:spacing w:after="20"/>
              <w:ind w:left="20"/>
              <w:jc w:val="both"/>
            </w:pPr>
            <w:r>
              <w:rPr>
                <w:rFonts w:ascii="Times New Roman"/>
                <w:b/>
                <w:i w:val="false"/>
                <w:color w:val="000000"/>
                <w:sz w:val="20"/>
              </w:rPr>
              <w:t>
Услуги, оказанные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656"/>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1656"/>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57"/>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(қашықтықтан,</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баруы)</w:t>
            </w:r>
          </w:p>
          <w:bookmarkEnd w:id="1657"/>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58"/>
          <w:p>
            <w:pPr>
              <w:spacing w:after="20"/>
              <w:ind w:left="20"/>
              <w:jc w:val="both"/>
            </w:pPr>
            <w:r>
              <w:rPr>
                <w:rFonts w:ascii="Times New Roman"/>
                <w:b w:val="false"/>
                <w:i w:val="false"/>
                <w:color w:val="000000"/>
                <w:sz w:val="20"/>
              </w:rPr>
              <w:t>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1658"/>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659"/>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қызметтері</w:t>
            </w:r>
          </w:p>
          <w:bookmarkEnd w:id="1659"/>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60"/>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660"/>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6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61"/>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2" w:id="1662"/>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күрделі</w:t>
      </w:r>
      <w:r>
        <w:rPr>
          <w:rFonts w:ascii="Times New Roman"/>
          <w:b w:val="false"/>
          <w:i w:val="false"/>
          <w:color w:val="000000"/>
          <w:sz w:val="28"/>
        </w:rPr>
        <w:t xml:space="preserve"> </w:t>
      </w:r>
      <w:r>
        <w:rPr>
          <w:rFonts w:ascii="Times New Roman"/>
          <w:b/>
          <w:i w:val="false"/>
          <w:color w:val="000000"/>
          <w:sz w:val="28"/>
        </w:rPr>
        <w:t>трансферттер</w:t>
      </w:r>
    </w:p>
    <w:bookmarkEnd w:id="1662"/>
    <w:bookmarkStart w:name="z2013" w:id="1663"/>
    <w:p>
      <w:pPr>
        <w:spacing w:after="0"/>
        <w:ind w:left="0"/>
        <w:jc w:val="both"/>
      </w:pPr>
      <w:r>
        <w:rPr>
          <w:rFonts w:ascii="Times New Roman"/>
          <w:b w:val="false"/>
          <w:i w:val="false"/>
          <w:color w:val="000000"/>
          <w:sz w:val="28"/>
        </w:rPr>
        <w:t>
      Часть В. Текущие и капитальные трансферты</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6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трансферттер</w:t>
            </w:r>
          </w:p>
          <w:bookmarkEnd w:id="1664"/>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665"/>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мемлекетаралық</w:t>
            </w:r>
            <w:r>
              <w:rPr>
                <w:rFonts w:ascii="Times New Roman"/>
                <w:b w:val="false"/>
                <w:i w:val="false"/>
                <w:color w:val="000000"/>
                <w:sz w:val="20"/>
              </w:rPr>
              <w:t xml:space="preserve"> </w:t>
            </w:r>
            <w:r>
              <w:rPr>
                <w:rFonts w:ascii="Times New Roman"/>
                <w:b/>
                <w:i w:val="false"/>
                <w:color w:val="000000"/>
                <w:sz w:val="20"/>
              </w:rPr>
              <w:t>органдарға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p>
          <w:bookmarkEnd w:id="1665"/>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666"/>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мақсаттарға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трансферттер</w:t>
            </w:r>
          </w:p>
          <w:bookmarkEnd w:id="1666"/>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667"/>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активтерге</w:t>
            </w:r>
            <w:r>
              <w:rPr>
                <w:rFonts w:ascii="Times New Roman"/>
                <w:b w:val="false"/>
                <w:i w:val="false"/>
                <w:color w:val="000000"/>
                <w:sz w:val="20"/>
              </w:rPr>
              <w:t xml:space="preserve"> </w:t>
            </w:r>
            <w:r>
              <w:rPr>
                <w:rFonts w:ascii="Times New Roman"/>
                <w:b/>
                <w:i w:val="false"/>
                <w:color w:val="000000"/>
                <w:sz w:val="20"/>
              </w:rPr>
              <w:t>келтірілген</w:t>
            </w:r>
            <w:r>
              <w:rPr>
                <w:rFonts w:ascii="Times New Roman"/>
                <w:b w:val="false"/>
                <w:i w:val="false"/>
                <w:color w:val="000000"/>
                <w:sz w:val="20"/>
              </w:rPr>
              <w:t xml:space="preserve"> </w:t>
            </w:r>
            <w:r>
              <w:rPr>
                <w:rFonts w:ascii="Times New Roman"/>
                <w:b/>
                <w:i w:val="false"/>
                <w:color w:val="000000"/>
                <w:sz w:val="20"/>
              </w:rPr>
              <w:t>зиянға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бұзушылықтарға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өтемақы</w:t>
            </w:r>
            <w:r>
              <w:rPr>
                <w:rFonts w:ascii="Times New Roman"/>
                <w:b w:val="false"/>
                <w:i w:val="false"/>
                <w:color w:val="000000"/>
                <w:sz w:val="20"/>
              </w:rPr>
              <w:t xml:space="preserve"> </w:t>
            </w:r>
            <w:r>
              <w:rPr>
                <w:rFonts w:ascii="Times New Roman"/>
                <w:b/>
                <w:i w:val="false"/>
                <w:color w:val="000000"/>
                <w:sz w:val="20"/>
              </w:rPr>
              <w:t>төлемдері</w:t>
            </w:r>
          </w:p>
          <w:bookmarkEnd w:id="1667"/>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668"/>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ынтымақтастық</w:t>
            </w:r>
            <w:r>
              <w:rPr>
                <w:rFonts w:ascii="Times New Roman"/>
                <w:b w:val="false"/>
                <w:i w:val="false"/>
                <w:color w:val="000000"/>
                <w:sz w:val="20"/>
              </w:rPr>
              <w:t xml:space="preserve"> </w:t>
            </w:r>
            <w:r>
              <w:rPr>
                <w:rFonts w:ascii="Times New Roman"/>
                <w:b/>
                <w:i w:val="false"/>
                <w:color w:val="000000"/>
                <w:sz w:val="20"/>
              </w:rPr>
              <w:t>шеңберіндегі</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68"/>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669"/>
          <w:p>
            <w:pPr>
              <w:spacing w:after="20"/>
              <w:ind w:left="20"/>
              <w:jc w:val="both"/>
            </w:pPr>
            <w:r>
              <w:rPr>
                <w:rFonts w:ascii="Times New Roman"/>
                <w:b w:val="false"/>
                <w:i w:val="false"/>
                <w:color w:val="000000"/>
                <w:sz w:val="20"/>
              </w:rPr>
              <w:t>
</w:t>
            </w:r>
            <w:r>
              <w:rPr>
                <w:rFonts w:ascii="Times New Roman"/>
                <w:b/>
                <w:i w:val="false"/>
                <w:color w:val="000000"/>
                <w:sz w:val="20"/>
              </w:rPr>
              <w:t>гуманитарлық</w:t>
            </w:r>
            <w:r>
              <w:rPr>
                <w:rFonts w:ascii="Times New Roman"/>
                <w:b w:val="false"/>
                <w:i w:val="false"/>
                <w:color w:val="000000"/>
                <w:sz w:val="20"/>
              </w:rPr>
              <w:t xml:space="preserve"> </w:t>
            </w:r>
            <w:r>
              <w:rPr>
                <w:rFonts w:ascii="Times New Roman"/>
                <w:b/>
                <w:i w:val="false"/>
                <w:color w:val="000000"/>
                <w:sz w:val="20"/>
              </w:rPr>
              <w:t>көмек</w:t>
            </w:r>
          </w:p>
          <w:bookmarkEnd w:id="1669"/>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70"/>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көмек</w:t>
            </w:r>
          </w:p>
          <w:bookmarkEnd w:id="1670"/>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671"/>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төлемдері</w:t>
            </w:r>
          </w:p>
          <w:bookmarkEnd w:id="1671"/>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7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операциялар</w:t>
            </w:r>
          </w:p>
          <w:bookmarkEnd w:id="1672"/>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67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шешімі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өсімпұлдар,</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төлемдер</w:t>
            </w:r>
          </w:p>
          <w:bookmarkEnd w:id="1673"/>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67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74"/>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67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трансферттер</w:t>
            </w:r>
          </w:p>
          <w:bookmarkEnd w:id="1675"/>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76"/>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мақсаттарға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трансферттер</w:t>
            </w:r>
          </w:p>
          <w:bookmarkEnd w:id="1676"/>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77"/>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активтерге</w:t>
            </w:r>
            <w:r>
              <w:rPr>
                <w:rFonts w:ascii="Times New Roman"/>
                <w:b w:val="false"/>
                <w:i w:val="false"/>
                <w:color w:val="000000"/>
                <w:sz w:val="20"/>
              </w:rPr>
              <w:t xml:space="preserve"> </w:t>
            </w:r>
            <w:r>
              <w:rPr>
                <w:rFonts w:ascii="Times New Roman"/>
                <w:b/>
                <w:i w:val="false"/>
                <w:color w:val="000000"/>
                <w:sz w:val="20"/>
              </w:rPr>
              <w:t>келтірілген</w:t>
            </w:r>
            <w:r>
              <w:rPr>
                <w:rFonts w:ascii="Times New Roman"/>
                <w:b w:val="false"/>
                <w:i w:val="false"/>
                <w:color w:val="000000"/>
                <w:sz w:val="20"/>
              </w:rPr>
              <w:t xml:space="preserve"> </w:t>
            </w:r>
            <w:r>
              <w:rPr>
                <w:rFonts w:ascii="Times New Roman"/>
                <w:b/>
                <w:i w:val="false"/>
                <w:color w:val="000000"/>
                <w:sz w:val="20"/>
              </w:rPr>
              <w:t>зиянға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бұзушылықтарға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өтемақы</w:t>
            </w:r>
            <w:r>
              <w:rPr>
                <w:rFonts w:ascii="Times New Roman"/>
                <w:b w:val="false"/>
                <w:i w:val="false"/>
                <w:color w:val="000000"/>
                <w:sz w:val="20"/>
              </w:rPr>
              <w:t xml:space="preserve"> </w:t>
            </w:r>
            <w:r>
              <w:rPr>
                <w:rFonts w:ascii="Times New Roman"/>
                <w:b/>
                <w:i w:val="false"/>
                <w:color w:val="000000"/>
                <w:sz w:val="20"/>
              </w:rPr>
              <w:t>төлемдері</w:t>
            </w:r>
          </w:p>
          <w:bookmarkEnd w:id="1677"/>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78"/>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ынтымақтастық</w:t>
            </w:r>
            <w:r>
              <w:rPr>
                <w:rFonts w:ascii="Times New Roman"/>
                <w:b w:val="false"/>
                <w:i w:val="false"/>
                <w:color w:val="000000"/>
                <w:sz w:val="20"/>
              </w:rPr>
              <w:t xml:space="preserve"> </w:t>
            </w:r>
            <w:r>
              <w:rPr>
                <w:rFonts w:ascii="Times New Roman"/>
                <w:b/>
                <w:i w:val="false"/>
                <w:color w:val="000000"/>
                <w:sz w:val="20"/>
              </w:rPr>
              <w:t>шеңберіндегі</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678"/>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679"/>
          <w:p>
            <w:pPr>
              <w:spacing w:after="20"/>
              <w:ind w:left="20"/>
              <w:jc w:val="both"/>
            </w:pPr>
            <w:r>
              <w:rPr>
                <w:rFonts w:ascii="Times New Roman"/>
                <w:b w:val="false"/>
                <w:i w:val="false"/>
                <w:color w:val="000000"/>
                <w:sz w:val="20"/>
              </w:rPr>
              <w:t>
</w:t>
            </w:r>
            <w:r>
              <w:rPr>
                <w:rFonts w:ascii="Times New Roman"/>
                <w:b/>
                <w:i w:val="false"/>
                <w:color w:val="000000"/>
                <w:sz w:val="20"/>
              </w:rPr>
              <w:t>гуманитарлық</w:t>
            </w:r>
            <w:r>
              <w:rPr>
                <w:rFonts w:ascii="Times New Roman"/>
                <w:b w:val="false"/>
                <w:i w:val="false"/>
                <w:color w:val="000000"/>
                <w:sz w:val="20"/>
              </w:rPr>
              <w:t xml:space="preserve"> </w:t>
            </w:r>
            <w:r>
              <w:rPr>
                <w:rFonts w:ascii="Times New Roman"/>
                <w:b/>
                <w:i w:val="false"/>
                <w:color w:val="000000"/>
                <w:sz w:val="20"/>
              </w:rPr>
              <w:t>көмек</w:t>
            </w:r>
          </w:p>
          <w:bookmarkEnd w:id="1679"/>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80"/>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көмек</w:t>
            </w:r>
          </w:p>
          <w:bookmarkEnd w:id="1680"/>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681"/>
          <w:p>
            <w:pPr>
              <w:spacing w:after="20"/>
              <w:ind w:left="20"/>
              <w:jc w:val="both"/>
            </w:pPr>
            <w:r>
              <w:rPr>
                <w:rFonts w:ascii="Times New Roman"/>
                <w:b w:val="false"/>
                <w:i w:val="false"/>
                <w:color w:val="000000"/>
                <w:sz w:val="20"/>
              </w:rPr>
              <w:t>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төлемдері</w:t>
            </w:r>
          </w:p>
          <w:bookmarkEnd w:id="1681"/>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8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операциялар</w:t>
            </w:r>
          </w:p>
          <w:bookmarkEnd w:id="1682"/>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6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шешімі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өсімпұлдар,</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төлемдер</w:t>
            </w:r>
          </w:p>
          <w:bookmarkEnd w:id="1683"/>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68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1684"/>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9" w:id="168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685"/>
    <w:bookmarkStart w:name="z2040" w:id="1686"/>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bookmarkEnd w:id="1686"/>
    <w:bookmarkStart w:name="z2041" w:id="1687"/>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қатысу</w:t>
      </w:r>
    </w:p>
    <w:bookmarkEnd w:id="1687"/>
    <w:bookmarkStart w:name="z2042" w:id="1688"/>
    <w:p>
      <w:pPr>
        <w:spacing w:after="0"/>
        <w:ind w:left="0"/>
        <w:jc w:val="both"/>
      </w:pPr>
      <w:r>
        <w:rPr>
          <w:rFonts w:ascii="Times New Roman"/>
          <w:b w:val="false"/>
          <w:i w:val="false"/>
          <w:color w:val="000000"/>
          <w:sz w:val="28"/>
        </w:rPr>
        <w:t>
      Часть А. Участие в международных организациях</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 ұйымның атауы</w:t>
            </w:r>
          </w:p>
          <w:p>
            <w:pPr>
              <w:spacing w:after="20"/>
              <w:ind w:left="20"/>
              <w:jc w:val="both"/>
            </w:pPr>
          </w:p>
          <w:p>
            <w:pPr>
              <w:spacing w:after="20"/>
              <w:ind w:left="20"/>
              <w:jc w:val="both"/>
            </w:pPr>
            <w:r>
              <w:rPr>
                <w:rFonts w:ascii="Times New Roman"/>
                <w:b/>
                <w:i w:val="false"/>
                <w:color w:val="000000"/>
                <w:sz w:val="20"/>
              </w:rPr>
              <w:t>
Наименование международной организации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89"/>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89"/>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9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690"/>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9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енгізу</w:t>
            </w:r>
          </w:p>
          <w:bookmarkEnd w:id="1691"/>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9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қою</w:t>
            </w:r>
          </w:p>
          <w:bookmarkEnd w:id="1692"/>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9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3"/>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9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694"/>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9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695"/>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9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дивиденттер</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6"/>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697"/>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қорлардың</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w:t>
      </w:r>
    </w:p>
    <w:bookmarkEnd w:id="1697"/>
    <w:bookmarkStart w:name="z2056" w:id="1698"/>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Бейрезиденттердің және елдердің атауы</w:t>
            </w:r>
          </w:p>
          <w:p>
            <w:pPr>
              <w:spacing w:after="20"/>
              <w:ind w:left="20"/>
              <w:jc w:val="both"/>
            </w:pPr>
          </w:p>
          <w:p>
            <w:pPr>
              <w:spacing w:after="20"/>
              <w:ind w:left="20"/>
              <w:jc w:val="both"/>
            </w:pPr>
            <w:r>
              <w:rPr>
                <w:rFonts w:ascii="Times New Roman"/>
                <w:b/>
                <w:i w:val="false"/>
                <w:color w:val="000000"/>
                <w:sz w:val="20"/>
              </w:rPr>
              <w:t>
Наименование нерезидентов и стран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Бейрезиденттің атауы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нерезидента</w:t>
            </w:r>
          </w:p>
          <w:p>
            <w:pPr>
              <w:spacing w:after="20"/>
              <w:ind w:left="20"/>
              <w:jc w:val="both"/>
            </w:pPr>
            <w:r>
              <w:rPr>
                <w:rFonts w:ascii="Times New Roman"/>
                <w:b/>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i w:val="false"/>
                <w:color w:val="000000"/>
                <w:sz w:val="20"/>
              </w:rPr>
              <w:t>
________________________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атауы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страны</w:t>
            </w:r>
          </w:p>
          <w:p>
            <w:pPr>
              <w:spacing w:after="20"/>
              <w:ind w:left="20"/>
              <w:jc w:val="both"/>
            </w:pPr>
            <w:r>
              <w:rPr>
                <w:rFonts w:ascii="Times New Roman"/>
                <w:b/>
                <w:i w:val="false"/>
                <w:color w:val="000000"/>
                <w:sz w:val="20"/>
              </w:rPr>
              <w:t>
</w:t>
            </w:r>
            <w:r>
              <w:rPr>
                <w:rFonts w:ascii="Times New Roman"/>
                <w:b/>
                <w:i w:val="false"/>
                <w:color w:val="000000"/>
                <w:sz w:val="20"/>
              </w:rPr>
              <w:t>________________________</w:t>
            </w:r>
          </w:p>
          <w:p>
            <w:pPr>
              <w:spacing w:after="20"/>
              <w:ind w:left="20"/>
              <w:jc w:val="both"/>
            </w:pPr>
            <w:r>
              <w:rPr>
                <w:rFonts w:ascii="Times New Roman"/>
                <w:b/>
                <w:i w:val="false"/>
                <w:color w:val="000000"/>
                <w:sz w:val="20"/>
              </w:rPr>
              <w:t>
________________________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9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699"/>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70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капиталына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700"/>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70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енгізу,</w:t>
            </w:r>
            <w:r>
              <w:rPr>
                <w:rFonts w:ascii="Times New Roman"/>
                <w:b w:val="false"/>
                <w:i w:val="false"/>
                <w:color w:val="000000"/>
                <w:sz w:val="20"/>
              </w:rPr>
              <w:t xml:space="preserve"> </w:t>
            </w:r>
            <w:r>
              <w:rPr>
                <w:rFonts w:ascii="Times New Roman"/>
                <w:b/>
                <w:i w:val="false"/>
                <w:color w:val="000000"/>
                <w:sz w:val="20"/>
              </w:rPr>
              <w:t>жай</w:t>
            </w:r>
            <w:r>
              <w:rPr>
                <w:rFonts w:ascii="Times New Roman"/>
                <w:b w:val="false"/>
                <w:i w:val="false"/>
                <w:color w:val="000000"/>
                <w:sz w:val="20"/>
              </w:rPr>
              <w:t xml:space="preserve"> </w:t>
            </w:r>
            <w:r>
              <w:rPr>
                <w:rFonts w:ascii="Times New Roman"/>
                <w:b/>
                <w:i w:val="false"/>
                <w:color w:val="000000"/>
                <w:sz w:val="20"/>
              </w:rPr>
              <w:t>акцияларды</w:t>
            </w:r>
            <w:r>
              <w:rPr>
                <w:rFonts w:ascii="Times New Roman"/>
                <w:b w:val="false"/>
                <w:i w:val="false"/>
                <w:color w:val="000000"/>
                <w:sz w:val="20"/>
              </w:rPr>
              <w:t xml:space="preserve"> </w:t>
            </w:r>
            <w:r>
              <w:rPr>
                <w:rFonts w:ascii="Times New Roman"/>
                <w:b/>
                <w:i w:val="false"/>
                <w:color w:val="000000"/>
                <w:sz w:val="20"/>
              </w:rPr>
              <w:t>(қатысушылардың</w:t>
            </w:r>
            <w:r>
              <w:rPr>
                <w:rFonts w:ascii="Times New Roman"/>
                <w:b w:val="false"/>
                <w:i w:val="false"/>
                <w:color w:val="000000"/>
                <w:sz w:val="20"/>
              </w:rPr>
              <w:t xml:space="preserve"> </w:t>
            </w:r>
            <w:r>
              <w:rPr>
                <w:rFonts w:ascii="Times New Roman"/>
                <w:b/>
                <w:i w:val="false"/>
                <w:color w:val="000000"/>
                <w:sz w:val="20"/>
              </w:rPr>
              <w:t>дауыстарын)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1701"/>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70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(үлесті,</w:t>
            </w:r>
            <w:r>
              <w:rPr>
                <w:rFonts w:ascii="Times New Roman"/>
                <w:b w:val="false"/>
                <w:i w:val="false"/>
                <w:color w:val="000000"/>
                <w:sz w:val="20"/>
              </w:rPr>
              <w:t xml:space="preserve"> </w:t>
            </w:r>
            <w:r>
              <w:rPr>
                <w:rFonts w:ascii="Times New Roman"/>
                <w:b/>
                <w:i w:val="false"/>
                <w:color w:val="000000"/>
                <w:sz w:val="20"/>
              </w:rPr>
              <w:t>салымды,</w:t>
            </w:r>
            <w:r>
              <w:rPr>
                <w:rFonts w:ascii="Times New Roman"/>
                <w:b w:val="false"/>
                <w:i w:val="false"/>
                <w:color w:val="000000"/>
                <w:sz w:val="20"/>
              </w:rPr>
              <w:t xml:space="preserve"> </w:t>
            </w:r>
            <w:r>
              <w:rPr>
                <w:rFonts w:ascii="Times New Roman"/>
                <w:b/>
                <w:i w:val="false"/>
                <w:color w:val="000000"/>
                <w:sz w:val="20"/>
              </w:rPr>
              <w:t>жарнаны)</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жай</w:t>
            </w:r>
            <w:r>
              <w:rPr>
                <w:rFonts w:ascii="Times New Roman"/>
                <w:b w:val="false"/>
                <w:i w:val="false"/>
                <w:color w:val="000000"/>
                <w:sz w:val="20"/>
              </w:rPr>
              <w:t xml:space="preserve"> </w:t>
            </w:r>
            <w:r>
              <w:rPr>
                <w:rFonts w:ascii="Times New Roman"/>
                <w:b/>
                <w:i w:val="false"/>
                <w:color w:val="000000"/>
                <w:sz w:val="20"/>
              </w:rPr>
              <w:t>акцияларды</w:t>
            </w:r>
            <w:r>
              <w:rPr>
                <w:rFonts w:ascii="Times New Roman"/>
                <w:b w:val="false"/>
                <w:i w:val="false"/>
                <w:color w:val="000000"/>
                <w:sz w:val="20"/>
              </w:rPr>
              <w:t xml:space="preserve"> </w:t>
            </w:r>
            <w:r>
              <w:rPr>
                <w:rFonts w:ascii="Times New Roman"/>
                <w:b/>
                <w:i w:val="false"/>
                <w:color w:val="000000"/>
                <w:sz w:val="20"/>
              </w:rPr>
              <w:t>(қатысушылардың</w:t>
            </w:r>
            <w:r>
              <w:rPr>
                <w:rFonts w:ascii="Times New Roman"/>
                <w:b w:val="false"/>
                <w:i w:val="false"/>
                <w:color w:val="000000"/>
                <w:sz w:val="20"/>
              </w:rPr>
              <w:t xml:space="preserve"> </w:t>
            </w:r>
            <w:r>
              <w:rPr>
                <w:rFonts w:ascii="Times New Roman"/>
                <w:b/>
                <w:i w:val="false"/>
                <w:color w:val="000000"/>
                <w:sz w:val="20"/>
              </w:rPr>
              <w:t>дауыстарын)</w:t>
            </w:r>
            <w:r>
              <w:rPr>
                <w:rFonts w:ascii="Times New Roman"/>
                <w:b w:val="false"/>
                <w:i w:val="false"/>
                <w:color w:val="000000"/>
                <w:sz w:val="20"/>
              </w:rPr>
              <w:t xml:space="preserve"> </w:t>
            </w:r>
            <w:r>
              <w:rPr>
                <w:rFonts w:ascii="Times New Roman"/>
                <w:b/>
                <w:i w:val="false"/>
                <w:color w:val="000000"/>
                <w:sz w:val="20"/>
              </w:rPr>
              <w:t>сату</w:t>
            </w:r>
          </w:p>
          <w:bookmarkEnd w:id="1702"/>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70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703"/>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70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04"/>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70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жарна)</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705"/>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70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салықтарды</w:t>
            </w:r>
            <w:r>
              <w:rPr>
                <w:rFonts w:ascii="Times New Roman"/>
                <w:b w:val="false"/>
                <w:i w:val="false"/>
                <w:color w:val="000000"/>
                <w:sz w:val="20"/>
              </w:rPr>
              <w:t xml:space="preserve"> </w:t>
            </w:r>
            <w:r>
              <w:rPr>
                <w:rFonts w:ascii="Times New Roman"/>
                <w:b/>
                <w:i w:val="false"/>
                <w:color w:val="000000"/>
                <w:sz w:val="20"/>
              </w:rPr>
              <w:t>төлегеннен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пайдасы</w:t>
            </w:r>
            <w:r>
              <w:rPr>
                <w:rFonts w:ascii="Times New Roman"/>
                <w:b w:val="false"/>
                <w:i w:val="false"/>
                <w:color w:val="000000"/>
                <w:sz w:val="20"/>
              </w:rPr>
              <w:t xml:space="preserve"> </w:t>
            </w:r>
            <w:r>
              <w:rPr>
                <w:rFonts w:ascii="Times New Roman"/>
                <w:b/>
                <w:i w:val="false"/>
                <w:color w:val="000000"/>
                <w:sz w:val="20"/>
              </w:rPr>
              <w:t>(зияны)</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болса)</w:t>
            </w:r>
          </w:p>
          <w:bookmarkEnd w:id="1706"/>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70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Бейрезиденттің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төленуі</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дивидендтері</w:t>
            </w:r>
          </w:p>
          <w:bookmarkEnd w:id="1707"/>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708"/>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бейрезиденттен</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708"/>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170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де</w:t>
      </w:r>
      <w:r>
        <w:rPr>
          <w:rFonts w:ascii="Times New Roman"/>
          <w:b w:val="false"/>
          <w:i w:val="false"/>
          <w:color w:val="000000"/>
          <w:sz w:val="28"/>
        </w:rPr>
        <w:t xml:space="preserve"> </w:t>
      </w:r>
      <w:r>
        <w:rPr>
          <w:rFonts w:ascii="Times New Roman"/>
          <w:b/>
          <w:i w:val="false"/>
          <w:color w:val="000000"/>
          <w:sz w:val="28"/>
        </w:rPr>
        <w:t>талаптар</w:t>
      </w:r>
    </w:p>
    <w:bookmarkEnd w:id="1709"/>
    <w:bookmarkStart w:name="z2078" w:id="1710"/>
    <w:p>
      <w:pPr>
        <w:spacing w:after="0"/>
        <w:ind w:left="0"/>
        <w:jc w:val="both"/>
      </w:pPr>
      <w:r>
        <w:rPr>
          <w:rFonts w:ascii="Times New Roman"/>
          <w:b w:val="false"/>
          <w:i w:val="false"/>
          <w:color w:val="000000"/>
          <w:sz w:val="28"/>
        </w:rPr>
        <w:t>
      Часть В. Иные требования к нерезидентам</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71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дебиторлық</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аванстар</w:t>
            </w:r>
          </w:p>
          <w:bookmarkEnd w:id="1711"/>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712"/>
          <w:p>
            <w:pPr>
              <w:spacing w:after="20"/>
              <w:ind w:left="20"/>
              <w:jc w:val="both"/>
            </w:pPr>
            <w:r>
              <w:rPr>
                <w:rFonts w:ascii="Times New Roman"/>
                <w:b w:val="false"/>
                <w:i w:val="false"/>
                <w:color w:val="000000"/>
                <w:sz w:val="20"/>
              </w:rPr>
              <w:t>
Есептік кезеңнің басындағы берешек</w:t>
            </w:r>
          </w:p>
          <w:bookmarkEnd w:id="1712"/>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713"/>
          <w:p>
            <w:pPr>
              <w:spacing w:after="20"/>
              <w:ind w:left="20"/>
              <w:jc w:val="both"/>
            </w:pPr>
            <w:r>
              <w:rPr>
                <w:rFonts w:ascii="Times New Roman"/>
                <w:b w:val="false"/>
                <w:i w:val="false"/>
                <w:color w:val="000000"/>
                <w:sz w:val="20"/>
              </w:rPr>
              <w:t>
Операциялар нәтижесінде ұлғаюы</w:t>
            </w:r>
          </w:p>
          <w:bookmarkEnd w:id="1713"/>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71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14"/>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71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1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71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1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71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17"/>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берілген несиелер мен қарыздар</w:t>
            </w:r>
          </w:p>
          <w:p>
            <w:pPr>
              <w:spacing w:after="20"/>
              <w:ind w:left="20"/>
              <w:jc w:val="both"/>
            </w:pPr>
          </w:p>
          <w:p>
            <w:pPr>
              <w:spacing w:after="20"/>
              <w:ind w:left="20"/>
              <w:jc w:val="both"/>
            </w:pPr>
            <w:r>
              <w:rPr>
                <w:rFonts w:ascii="Times New Roman"/>
                <w:b/>
                <w:i w:val="false"/>
                <w:color w:val="000000"/>
                <w:sz w:val="20"/>
              </w:rPr>
              <w:t>
Ссуды и займы, предоставленные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1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берешек</w:t>
            </w:r>
          </w:p>
          <w:bookmarkEnd w:id="1718"/>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71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19"/>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72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20"/>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72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21"/>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72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22"/>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72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23"/>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72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көлемі</w:t>
            </w:r>
          </w:p>
          <w:bookmarkEnd w:id="1724"/>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72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p>
          <w:bookmarkEnd w:id="1725"/>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72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сыйақы</w:t>
            </w:r>
          </w:p>
          <w:bookmarkEnd w:id="1726"/>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727"/>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27"/>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2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көлемі</w:t>
            </w:r>
          </w:p>
          <w:bookmarkEnd w:id="1728"/>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Қолма-қол шетел валютасы, шетелдік банктердегі шоттар (ағымдағы шоттар, талап еткенге дейінгі шоттар, салымдар)</w:t>
            </w:r>
          </w:p>
          <w:p>
            <w:pPr>
              <w:spacing w:after="20"/>
              <w:ind w:left="20"/>
              <w:jc w:val="both"/>
            </w:pPr>
          </w:p>
          <w:p>
            <w:pPr>
              <w:spacing w:after="20"/>
              <w:ind w:left="20"/>
              <w:jc w:val="both"/>
            </w:pPr>
            <w:r>
              <w:rPr>
                <w:rFonts w:ascii="Times New Roman"/>
                <w:b/>
                <w:i w:val="false"/>
                <w:color w:val="000000"/>
                <w:sz w:val="20"/>
              </w:rPr>
              <w:t>
Наличная иностранная валюта, счета в банках за рубежом (текущие счета, вклады до востребования, вклады)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729"/>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29"/>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730"/>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валютаны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шоттарға</w:t>
            </w:r>
            <w:r>
              <w:rPr>
                <w:rFonts w:ascii="Times New Roman"/>
                <w:b w:val="false"/>
                <w:i w:val="false"/>
                <w:color w:val="000000"/>
                <w:sz w:val="20"/>
              </w:rPr>
              <w:t xml:space="preserve"> </w:t>
            </w:r>
            <w:r>
              <w:rPr>
                <w:rFonts w:ascii="Times New Roman"/>
                <w:b/>
                <w:i w:val="false"/>
                <w:color w:val="000000"/>
                <w:sz w:val="20"/>
              </w:rPr>
              <w:t>түсімдер</w:t>
            </w:r>
          </w:p>
          <w:bookmarkEnd w:id="1730"/>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731"/>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валютаны</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шоттардан</w:t>
            </w:r>
            <w:r>
              <w:rPr>
                <w:rFonts w:ascii="Times New Roman"/>
                <w:b w:val="false"/>
                <w:i w:val="false"/>
                <w:color w:val="000000"/>
                <w:sz w:val="20"/>
              </w:rPr>
              <w:t xml:space="preserve"> </w:t>
            </w:r>
            <w:r>
              <w:rPr>
                <w:rFonts w:ascii="Times New Roman"/>
                <w:b/>
                <w:i w:val="false"/>
                <w:color w:val="000000"/>
                <w:sz w:val="20"/>
              </w:rPr>
              <w:t>шығыстар</w:t>
            </w:r>
          </w:p>
          <w:bookmarkEnd w:id="1731"/>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732"/>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32"/>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3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көлем</w:t>
            </w:r>
          </w:p>
          <w:bookmarkEnd w:id="1733"/>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34"/>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p>
          <w:bookmarkEnd w:id="1734"/>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p>
          <w:p>
            <w:pPr>
              <w:spacing w:after="20"/>
              <w:ind w:left="20"/>
              <w:jc w:val="both"/>
            </w:pPr>
            <w:r>
              <w:rPr>
                <w:rFonts w:ascii="Times New Roman"/>
                <w:b/>
                <w:i w:val="false"/>
                <w:color w:val="000000"/>
                <w:sz w:val="20"/>
              </w:rPr>
              <w:t>
Недвижимость за рубежом (за исключением недвижимости для посольств и аналогичных учреждений за рубежом, часть А Раздела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735"/>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құн</w:t>
            </w:r>
          </w:p>
          <w:bookmarkEnd w:id="1735"/>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736"/>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1736"/>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737"/>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сату</w:t>
            </w:r>
          </w:p>
          <w:bookmarkEnd w:id="1737"/>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73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38"/>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3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39"/>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740"/>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құн</w:t>
            </w:r>
          </w:p>
          <w:bookmarkEnd w:id="1740"/>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741"/>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кіріс</w:t>
            </w:r>
          </w:p>
          <w:bookmarkEnd w:id="1741"/>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74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p>
          <w:bookmarkEnd w:id="1742"/>
          <w:p>
            <w:pPr>
              <w:spacing w:after="20"/>
              <w:ind w:left="20"/>
              <w:jc w:val="both"/>
            </w:pPr>
            <w:r>
              <w:rPr>
                <w:rFonts w:ascii="Times New Roman"/>
                <w:b w:val="false"/>
                <w:i w:val="false"/>
                <w:color w:val="000000"/>
                <w:sz w:val="20"/>
              </w:rPr>
              <w:t xml:space="preserve">
Другие требования к нерезидентам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4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43"/>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74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44"/>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745"/>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45"/>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746"/>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46"/>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74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47"/>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74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көлем</w:t>
            </w:r>
          </w:p>
          <w:bookmarkEnd w:id="1748"/>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4" w:id="1749"/>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еурооблигацияларды</w:t>
      </w:r>
      <w:r>
        <w:rPr>
          <w:rFonts w:ascii="Times New Roman"/>
          <w:b w:val="false"/>
          <w:i w:val="false"/>
          <w:color w:val="000000"/>
          <w:sz w:val="28"/>
        </w:rPr>
        <w:t xml:space="preserve"> </w:t>
      </w:r>
      <w:r>
        <w:rPr>
          <w:rFonts w:ascii="Times New Roman"/>
          <w:b/>
          <w:i w:val="false"/>
          <w:color w:val="000000"/>
          <w:sz w:val="28"/>
        </w:rPr>
        <w:t>қоспағанда)</w:t>
      </w:r>
    </w:p>
    <w:bookmarkEnd w:id="1749"/>
    <w:bookmarkStart w:name="z2125" w:id="1750"/>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Әріптес елдердің атауы</w:t>
            </w:r>
          </w:p>
          <w:p>
            <w:pPr>
              <w:spacing w:after="20"/>
              <w:ind w:left="20"/>
              <w:jc w:val="both"/>
            </w:pPr>
          </w:p>
          <w:p>
            <w:pPr>
              <w:spacing w:after="20"/>
              <w:ind w:left="20"/>
              <w:jc w:val="both"/>
            </w:pPr>
            <w:r>
              <w:rPr>
                <w:rFonts w:ascii="Times New Roman"/>
                <w:b/>
                <w:i w:val="false"/>
                <w:color w:val="000000"/>
                <w:sz w:val="20"/>
              </w:rPr>
              <w:t>
Наименование стран-партнеров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5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кредиторлық</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аванстар</w:t>
            </w:r>
          </w:p>
          <w:bookmarkEnd w:id="1751"/>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752"/>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берешек</w:t>
            </w:r>
          </w:p>
          <w:bookmarkEnd w:id="1752"/>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753"/>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53"/>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54"/>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54"/>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75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5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5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5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757"/>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берешек</w:t>
            </w:r>
          </w:p>
          <w:bookmarkEnd w:id="1757"/>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 алдындағы басқа да міндеттемелер</w:t>
            </w:r>
          </w:p>
          <w:p>
            <w:pPr>
              <w:spacing w:after="20"/>
              <w:ind w:left="20"/>
              <w:jc w:val="both"/>
            </w:pPr>
          </w:p>
          <w:p>
            <w:pPr>
              <w:spacing w:after="20"/>
              <w:ind w:left="20"/>
              <w:jc w:val="both"/>
            </w:pPr>
            <w:r>
              <w:rPr>
                <w:rFonts w:ascii="Times New Roman"/>
                <w:b/>
                <w:i w:val="false"/>
                <w:color w:val="000000"/>
                <w:sz w:val="20"/>
              </w:rPr>
              <w:t>
Другие обязательства перед нерезидентами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5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көлем</w:t>
            </w:r>
          </w:p>
          <w:bookmarkEnd w:id="1758"/>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59"/>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ұлғаюы</w:t>
            </w:r>
          </w:p>
          <w:bookmarkEnd w:id="1759"/>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760"/>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азаюы</w:t>
            </w:r>
          </w:p>
          <w:bookmarkEnd w:id="1760"/>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761"/>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761"/>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76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762"/>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63"/>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соңындағы көлем</w:t>
            </w:r>
          </w:p>
          <w:bookmarkEnd w:id="1763"/>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44" w:id="1764"/>
          <w:p>
            <w:pPr>
              <w:spacing w:after="20"/>
              <w:ind w:left="20"/>
              <w:jc w:val="both"/>
            </w:pPr>
            <w:r>
              <w:rPr>
                <w:rFonts w:ascii="Times New Roman"/>
                <w:b w:val="false"/>
                <w:i w:val="false"/>
                <w:color w:val="000000"/>
                <w:sz w:val="20"/>
              </w:rPr>
              <w:t>
</w:t>
            </w:r>
            <w:r>
              <w:rPr>
                <w:rFonts w:ascii="Times New Roman"/>
                <w:b/>
                <w:i w:val="false"/>
                <w:color w:val="000000"/>
                <w:sz w:val="20"/>
              </w:rPr>
              <w:t>Түсініктеме</w:t>
            </w:r>
          </w:p>
          <w:bookmarkEnd w:id="1764"/>
          <w:p>
            <w:pPr>
              <w:spacing w:after="20"/>
              <w:ind w:left="20"/>
              <w:jc w:val="both"/>
            </w:pPr>
            <w:r>
              <w:rPr>
                <w:rFonts w:ascii="Times New Roman"/>
                <w:b/>
                <w:i w:val="false"/>
                <w:color w:val="000000"/>
                <w:sz w:val="20"/>
              </w:rPr>
              <w:t>Комментарий</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Телефон (респондента)__________________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bookmarkStart w:name="z2145" w:id="1765"/>
          <w:p>
            <w:pPr>
              <w:spacing w:after="20"/>
              <w:ind w:left="20"/>
              <w:jc w:val="both"/>
            </w:pPr>
          </w:p>
          <w:bookmarkEnd w:id="1765"/>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w:t>
            </w:r>
          </w:p>
          <w:p>
            <w:pPr>
              <w:spacing w:after="20"/>
              <w:ind w:left="20"/>
              <w:jc w:val="both"/>
            </w:pPr>
            <w:r>
              <w:rPr>
                <w:rFonts w:ascii="Times New Roman"/>
                <w:b w:val="false"/>
                <w:i w:val="false"/>
                <w:color w:val="000000"/>
                <w:sz w:val="20"/>
              </w:rPr>
              <w:t xml:space="preserve">_____________________________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146" w:id="176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766"/>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147" w:id="176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76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148" w:id="1768"/>
          <w:p>
            <w:pPr>
              <w:spacing w:after="20"/>
              <w:ind w:left="20"/>
              <w:jc w:val="both"/>
            </w:pPr>
          </w:p>
          <w:bookmarkEnd w:id="176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149" w:id="17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69"/>
    <w:bookmarkStart w:name="z2150" w:id="1770"/>
    <w:p>
      <w:pPr>
        <w:spacing w:after="0"/>
        <w:ind w:left="0"/>
        <w:jc w:val="both"/>
      </w:pPr>
      <w:r>
        <w:rPr>
          <w:rFonts w:ascii="Times New Roman"/>
          <w:b w:val="false"/>
          <w:i w:val="false"/>
          <w:color w:val="000000"/>
          <w:sz w:val="28"/>
        </w:rPr>
        <w:t>
      Примечание:</w:t>
      </w:r>
    </w:p>
    <w:bookmarkEnd w:id="1770"/>
    <w:bookmarkStart w:name="z2151" w:id="177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771"/>
    <w:bookmarkStart w:name="z2152" w:id="17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операциях, внешних активах и</w:t>
            </w:r>
            <w:r>
              <w:br/>
            </w:r>
            <w:r>
              <w:rPr>
                <w:rFonts w:ascii="Times New Roman"/>
                <w:b w:val="false"/>
                <w:i w:val="false"/>
                <w:color w:val="000000"/>
                <w:sz w:val="20"/>
              </w:rPr>
              <w:t>обязательствах сектора</w:t>
            </w:r>
            <w:r>
              <w:br/>
            </w:r>
            <w:r>
              <w:rPr>
                <w:rFonts w:ascii="Times New Roman"/>
                <w:b w:val="false"/>
                <w:i w:val="false"/>
                <w:color w:val="000000"/>
                <w:sz w:val="20"/>
              </w:rPr>
              <w:t>государственного управления</w:t>
            </w:r>
          </w:p>
        </w:tc>
      </w:tr>
    </w:tbl>
    <w:bookmarkStart w:name="z2154" w:id="177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773"/>
    <w:bookmarkStart w:name="z2155" w:id="1774"/>
    <w:p>
      <w:pPr>
        <w:spacing w:after="0"/>
        <w:ind w:left="0"/>
        <w:jc w:val="left"/>
      </w:pPr>
      <w:r>
        <w:rPr>
          <w:rFonts w:ascii="Times New Roman"/>
          <w:b/>
          <w:i w:val="false"/>
          <w:color w:val="000000"/>
        </w:rPr>
        <w:t xml:space="preserve"> "Отчет о международных операциях, внешних активах и обязательствах сектора государственного управления" (индекс 7-ПБ, периодичность квартальная)</w:t>
      </w:r>
    </w:p>
    <w:bookmarkEnd w:id="1774"/>
    <w:bookmarkStart w:name="z2156" w:id="1775"/>
    <w:p>
      <w:pPr>
        <w:spacing w:after="0"/>
        <w:ind w:left="0"/>
        <w:jc w:val="left"/>
      </w:pPr>
      <w:r>
        <w:rPr>
          <w:rFonts w:ascii="Times New Roman"/>
          <w:b/>
          <w:i w:val="false"/>
          <w:color w:val="000000"/>
        </w:rPr>
        <w:t xml:space="preserve"> Глава 1. Общие положения</w:t>
      </w:r>
    </w:p>
    <w:bookmarkEnd w:id="1775"/>
    <w:bookmarkStart w:name="z2157" w:id="17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(далее – статистическая форма).</w:t>
      </w:r>
    </w:p>
    <w:bookmarkEnd w:id="1776"/>
    <w:bookmarkStart w:name="z2158" w:id="177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777"/>
    <w:bookmarkStart w:name="z2159" w:id="1778"/>
    <w:p>
      <w:pPr>
        <w:spacing w:after="0"/>
        <w:ind w:left="0"/>
        <w:jc w:val="both"/>
      </w:pPr>
      <w:r>
        <w:rPr>
          <w:rFonts w:ascii="Times New Roman"/>
          <w:b w:val="false"/>
          <w:i w:val="false"/>
          <w:color w:val="000000"/>
          <w:sz w:val="28"/>
        </w:rPr>
        <w:t>
      3. Статистическая форма представляется ежеквартально органами государственного управления Республики Казахстан.</w:t>
      </w:r>
    </w:p>
    <w:bookmarkEnd w:id="1778"/>
    <w:bookmarkStart w:name="z2160" w:id="1779"/>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1779"/>
    <w:bookmarkStart w:name="z2161" w:id="178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780"/>
    <w:bookmarkStart w:name="z2162" w:id="1781"/>
    <w:p>
      <w:pPr>
        <w:spacing w:after="0"/>
        <w:ind w:left="0"/>
        <w:jc w:val="left"/>
      </w:pPr>
      <w:r>
        <w:rPr>
          <w:rFonts w:ascii="Times New Roman"/>
          <w:b/>
          <w:i w:val="false"/>
          <w:color w:val="000000"/>
        </w:rPr>
        <w:t xml:space="preserve"> Глава 2. Заполнение статистической формы</w:t>
      </w:r>
    </w:p>
    <w:bookmarkEnd w:id="1781"/>
    <w:bookmarkStart w:name="z2163" w:id="178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1782"/>
    <w:bookmarkStart w:name="z2164" w:id="1783"/>
    <w:p>
      <w:pPr>
        <w:spacing w:after="0"/>
        <w:ind w:left="0"/>
        <w:jc w:val="both"/>
      </w:pPr>
      <w:r>
        <w:rPr>
          <w:rFonts w:ascii="Times New Roman"/>
          <w:b w:val="false"/>
          <w:i w:val="false"/>
          <w:color w:val="000000"/>
          <w:sz w:val="28"/>
        </w:rPr>
        <w:t>
      1) резиденты:</w:t>
      </w:r>
    </w:p>
    <w:bookmarkEnd w:id="1783"/>
    <w:bookmarkStart w:name="z2165" w:id="178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784"/>
    <w:bookmarkStart w:name="z2166" w:id="178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785"/>
    <w:bookmarkStart w:name="z2167" w:id="178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1786"/>
    <w:bookmarkStart w:name="z2168" w:id="178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787"/>
    <w:bookmarkStart w:name="z2169" w:id="178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788"/>
    <w:bookmarkStart w:name="z2170" w:id="1789"/>
    <w:p>
      <w:pPr>
        <w:spacing w:after="0"/>
        <w:ind w:left="0"/>
        <w:jc w:val="both"/>
      </w:pPr>
      <w:r>
        <w:rPr>
          <w:rFonts w:ascii="Times New Roman"/>
          <w:b w:val="false"/>
          <w:i w:val="false"/>
          <w:color w:val="000000"/>
          <w:sz w:val="28"/>
        </w:rPr>
        <w:t>
      2) нерезиденты:</w:t>
      </w:r>
    </w:p>
    <w:bookmarkEnd w:id="1789"/>
    <w:bookmarkStart w:name="z2171" w:id="179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1790"/>
    <w:bookmarkStart w:name="z2172" w:id="179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791"/>
    <w:bookmarkStart w:name="z2173" w:id="179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792"/>
    <w:bookmarkStart w:name="z2174" w:id="179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1793"/>
    <w:bookmarkStart w:name="z2175" w:id="1794"/>
    <w:p>
      <w:pPr>
        <w:spacing w:after="0"/>
        <w:ind w:left="0"/>
        <w:jc w:val="both"/>
      </w:pPr>
      <w:r>
        <w:rPr>
          <w:rFonts w:ascii="Times New Roman"/>
          <w:b w:val="false"/>
          <w:i w:val="false"/>
          <w:color w:val="000000"/>
          <w:sz w:val="28"/>
        </w:rPr>
        <w:t>
      3) переоценка - изменение за отчетный период стоимости (объема) финансового инструмента в результате изменения курсов валют, цены финансового инструмента;</w:t>
      </w:r>
    </w:p>
    <w:bookmarkEnd w:id="1794"/>
    <w:bookmarkStart w:name="z2176" w:id="1795"/>
    <w:p>
      <w:pPr>
        <w:spacing w:after="0"/>
        <w:ind w:left="0"/>
        <w:jc w:val="both"/>
      </w:pPr>
      <w:r>
        <w:rPr>
          <w:rFonts w:ascii="Times New Roman"/>
          <w:b w:val="false"/>
          <w:i w:val="false"/>
          <w:color w:val="000000"/>
          <w:sz w:val="28"/>
        </w:rPr>
        <w:t>
      4) прочие изменения – изменения за отчетный период стоимости (объема) финансового инструмента в одностороннем порядке (списание задолженности кредитором, изменение резидентства партнера и так далее), а также исправление ранее допущенных ошибок при заполнении отчета.</w:t>
      </w:r>
    </w:p>
    <w:bookmarkEnd w:id="1795"/>
    <w:bookmarkStart w:name="z2177" w:id="1796"/>
    <w:p>
      <w:pPr>
        <w:spacing w:after="0"/>
        <w:ind w:left="0"/>
        <w:jc w:val="both"/>
      </w:pPr>
      <w:r>
        <w:rPr>
          <w:rFonts w:ascii="Times New Roman"/>
          <w:b w:val="false"/>
          <w:i w:val="false"/>
          <w:color w:val="000000"/>
          <w:sz w:val="28"/>
        </w:rPr>
        <w:t>
      Переоценка и прочие изменения могут составить в отчетном периоде как положительное, так и отрицательное значения. При невозможности классифицировать переоценку и прочие изменения по международным организациям (Раздел 2 часть А), предприятиям-нерезидентам (Раздел 2 часть Б), странам-партнерам (Раздел 2 части В и Г), допускается отражение переоценки и прочих изменений только в сводном виде в графе 1.</w:t>
      </w:r>
    </w:p>
    <w:bookmarkEnd w:id="1796"/>
    <w:bookmarkStart w:name="z2178" w:id="1797"/>
    <w:p>
      <w:pPr>
        <w:spacing w:after="0"/>
        <w:ind w:left="0"/>
        <w:jc w:val="both"/>
      </w:pPr>
      <w:r>
        <w:rPr>
          <w:rFonts w:ascii="Times New Roman"/>
          <w:b w:val="false"/>
          <w:i w:val="false"/>
          <w:color w:val="000000"/>
          <w:sz w:val="28"/>
        </w:rPr>
        <w:t>
      7. Все суммы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1797"/>
    <w:bookmarkStart w:name="z2179" w:id="1798"/>
    <w:p>
      <w:pPr>
        <w:spacing w:after="0"/>
        <w:ind w:left="0"/>
        <w:jc w:val="both"/>
      </w:pPr>
      <w:r>
        <w:rPr>
          <w:rFonts w:ascii="Times New Roman"/>
          <w:b w:val="false"/>
          <w:i w:val="false"/>
          <w:color w:val="000000"/>
          <w:sz w:val="28"/>
        </w:rPr>
        <w:t>
      8. Первичные статистические данные отражаются в разбивке по всем странам-партнерам (раздел 1, части В и Г раздела 2), международным организациям (часть А раздела 2), предприятиям-нерезидентам (часть Б раздела 2). Причем в части Б раздела 2 по строке В отражается наименование нерезидента, а по строке Г – страна, в которой он зарегистрирован. Если количество стран-партнеров, международных организаций или предприятий-нерезидентов превышает имеющееся в форме количество граф, добавляются недостающие графы.</w:t>
      </w:r>
    </w:p>
    <w:bookmarkEnd w:id="1798"/>
    <w:bookmarkStart w:name="z2180" w:id="1799"/>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1799"/>
    <w:bookmarkStart w:name="z2181" w:id="1800"/>
    <w:p>
      <w:pPr>
        <w:spacing w:after="0"/>
        <w:ind w:left="0"/>
        <w:jc w:val="both"/>
      </w:pPr>
      <w:r>
        <w:rPr>
          <w:rFonts w:ascii="Times New Roman"/>
          <w:b w:val="false"/>
          <w:i w:val="false"/>
          <w:color w:val="000000"/>
          <w:sz w:val="28"/>
        </w:rPr>
        <w:t>
      В разделе 1 операции с международными организациями отражаются в графе "Международные организации".</w:t>
      </w:r>
    </w:p>
    <w:bookmarkEnd w:id="1800"/>
    <w:bookmarkStart w:name="z2182" w:id="1801"/>
    <w:p>
      <w:pPr>
        <w:spacing w:after="0"/>
        <w:ind w:left="0"/>
        <w:jc w:val="both"/>
      </w:pPr>
      <w:r>
        <w:rPr>
          <w:rFonts w:ascii="Times New Roman"/>
          <w:b w:val="false"/>
          <w:i w:val="false"/>
          <w:color w:val="000000"/>
          <w:sz w:val="28"/>
        </w:rPr>
        <w:t>
      9. В разделе 1 стоимость услуг отражается на момент ее начисления (на дату фактического предоставления), а не по времени фактической оплаты.</w:t>
      </w:r>
    </w:p>
    <w:bookmarkEnd w:id="1801"/>
    <w:bookmarkStart w:name="z2183" w:id="1802"/>
    <w:p>
      <w:pPr>
        <w:spacing w:after="0"/>
        <w:ind w:left="0"/>
        <w:jc w:val="both"/>
      </w:pPr>
      <w:r>
        <w:rPr>
          <w:rFonts w:ascii="Times New Roman"/>
          <w:b w:val="false"/>
          <w:i w:val="false"/>
          <w:color w:val="000000"/>
          <w:sz w:val="28"/>
        </w:rPr>
        <w:t>
      Аренда природных ресурсов (строки 60, 90) включает предоставление во временное пользование природных ресурсов, таких как земля, леса, заповедники, водоемы, а также право на добычу полезных ископаемых и ловлю рыбы.</w:t>
      </w:r>
    </w:p>
    <w:bookmarkEnd w:id="1802"/>
    <w:bookmarkStart w:name="z2184" w:id="1803"/>
    <w:p>
      <w:pPr>
        <w:spacing w:after="0"/>
        <w:ind w:left="0"/>
        <w:jc w:val="both"/>
      </w:pPr>
      <w:r>
        <w:rPr>
          <w:rFonts w:ascii="Times New Roman"/>
          <w:b w:val="false"/>
          <w:i w:val="false"/>
          <w:color w:val="000000"/>
          <w:sz w:val="28"/>
        </w:rPr>
        <w:t>
      Строительные услуги (строка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1803"/>
    <w:bookmarkStart w:name="z2185" w:id="1804"/>
    <w:p>
      <w:pPr>
        <w:spacing w:after="0"/>
        <w:ind w:left="0"/>
        <w:jc w:val="both"/>
      </w:pPr>
      <w:r>
        <w:rPr>
          <w:rFonts w:ascii="Times New Roman"/>
          <w:b w:val="false"/>
          <w:i w:val="false"/>
          <w:color w:val="000000"/>
          <w:sz w:val="28"/>
        </w:rPr>
        <w:t>
      Консультационные услуги в области управления (строки 120, 143)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1804"/>
    <w:bookmarkStart w:name="z2186" w:id="1805"/>
    <w:p>
      <w:pPr>
        <w:spacing w:after="0"/>
        <w:ind w:left="0"/>
        <w:jc w:val="both"/>
      </w:pPr>
      <w:r>
        <w:rPr>
          <w:rFonts w:ascii="Times New Roman"/>
          <w:b w:val="false"/>
          <w:i w:val="false"/>
          <w:color w:val="000000"/>
          <w:sz w:val="28"/>
        </w:rPr>
        <w:t>
      Юридические услуги (строки 121, 144)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1805"/>
    <w:bookmarkStart w:name="z2187" w:id="1806"/>
    <w:p>
      <w:pPr>
        <w:spacing w:after="0"/>
        <w:ind w:left="0"/>
        <w:jc w:val="both"/>
      </w:pPr>
      <w:r>
        <w:rPr>
          <w:rFonts w:ascii="Times New Roman"/>
          <w:b w:val="false"/>
          <w:i w:val="false"/>
          <w:color w:val="000000"/>
          <w:sz w:val="28"/>
        </w:rPr>
        <w:t>
      Финансовые услуги (строка 122)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1806"/>
    <w:bookmarkStart w:name="z2188" w:id="1807"/>
    <w:p>
      <w:pPr>
        <w:spacing w:after="0"/>
        <w:ind w:left="0"/>
        <w:jc w:val="both"/>
      </w:pPr>
      <w:r>
        <w:rPr>
          <w:rFonts w:ascii="Times New Roman"/>
          <w:b w:val="false"/>
          <w:i w:val="false"/>
          <w:color w:val="000000"/>
          <w:sz w:val="28"/>
        </w:rPr>
        <w:t>
      Телекоммуникационные услуги (строка 125)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1807"/>
    <w:bookmarkStart w:name="z2189" w:id="1808"/>
    <w:p>
      <w:pPr>
        <w:spacing w:after="0"/>
        <w:ind w:left="0"/>
        <w:jc w:val="both"/>
      </w:pPr>
      <w:r>
        <w:rPr>
          <w:rFonts w:ascii="Times New Roman"/>
          <w:b w:val="false"/>
          <w:i w:val="false"/>
          <w:color w:val="000000"/>
          <w:sz w:val="28"/>
        </w:rPr>
        <w:t>
      Информационные услуги (строки 127, 145)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1808"/>
    <w:bookmarkStart w:name="z2190" w:id="1809"/>
    <w:p>
      <w:pPr>
        <w:spacing w:after="0"/>
        <w:ind w:left="0"/>
        <w:jc w:val="both"/>
      </w:pPr>
      <w:r>
        <w:rPr>
          <w:rFonts w:ascii="Times New Roman"/>
          <w:b w:val="false"/>
          <w:i w:val="false"/>
          <w:color w:val="000000"/>
          <w:sz w:val="28"/>
        </w:rPr>
        <w:t>
      Компьютерные услуги (строка 130) включают: продажу (приобретение) заказного и незаказного (массового производства) программного обеспечения, доставляемого электронными каналами связи (электронной почтой)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Заказное и незаказное программное обеспечение, доставляемое на материальных носителях (дисках и других съемных носителях или как часть компьютерного оборудования) включается в товары.</w:t>
      </w:r>
    </w:p>
    <w:bookmarkEnd w:id="1809"/>
    <w:bookmarkStart w:name="z2191" w:id="1810"/>
    <w:p>
      <w:pPr>
        <w:spacing w:after="0"/>
        <w:ind w:left="0"/>
        <w:jc w:val="both"/>
      </w:pPr>
      <w:r>
        <w:rPr>
          <w:rFonts w:ascii="Times New Roman"/>
          <w:b w:val="false"/>
          <w:i w:val="false"/>
          <w:color w:val="000000"/>
          <w:sz w:val="28"/>
        </w:rPr>
        <w:t>
      Услуги по ремонту и техническому обслуживанию, не отнесенные к другим категориям (строка 131) включают капитальный и текущий ремонт и техническое обслуживание морских и воздушных судов и других транспортных средств, а также других товаров.</w:t>
      </w:r>
    </w:p>
    <w:bookmarkEnd w:id="1810"/>
    <w:bookmarkStart w:name="z2192" w:id="1811"/>
    <w:p>
      <w:pPr>
        <w:spacing w:after="0"/>
        <w:ind w:left="0"/>
        <w:jc w:val="both"/>
      </w:pPr>
      <w:r>
        <w:rPr>
          <w:rFonts w:ascii="Times New Roman"/>
          <w:b w:val="false"/>
          <w:i w:val="false"/>
          <w:color w:val="000000"/>
          <w:sz w:val="28"/>
        </w:rPr>
        <w:t>
      Услуги по обслуживанию транспортных средств (строка 135) включают буксировку, лоцманскую проводку, стоянку, уборку и очистку транспортных средств, навигационную поддержку, авиадиспетчерские и прочие портовые и аналогичные сборы, погрузочно-разгрузочные работы, а также товары, доставляемые на транспортное средство (топливо, продовольствие, бортовые запасы, балласт и крепежные материалы).</w:t>
      </w:r>
    </w:p>
    <w:bookmarkEnd w:id="1811"/>
    <w:bookmarkStart w:name="z2193" w:id="1812"/>
    <w:p>
      <w:pPr>
        <w:spacing w:after="0"/>
        <w:ind w:left="0"/>
        <w:jc w:val="both"/>
      </w:pPr>
      <w:r>
        <w:rPr>
          <w:rFonts w:ascii="Times New Roman"/>
          <w:b w:val="false"/>
          <w:i w:val="false"/>
          <w:color w:val="000000"/>
          <w:sz w:val="28"/>
        </w:rPr>
        <w:t>
      Трансферты на инвестиционные цели (строки 160, 190) включают гранты (в денежной и натуральной форме) на приобретение основных фондов и преимущественно связаны с конкретными инвестиционными проектами (например, крупными строительными проектами).</w:t>
      </w:r>
    </w:p>
    <w:bookmarkEnd w:id="1812"/>
    <w:bookmarkStart w:name="z2194" w:id="1813"/>
    <w:p>
      <w:pPr>
        <w:spacing w:after="0"/>
        <w:ind w:left="0"/>
        <w:jc w:val="both"/>
      </w:pPr>
      <w:r>
        <w:rPr>
          <w:rFonts w:ascii="Times New Roman"/>
          <w:b w:val="false"/>
          <w:i w:val="false"/>
          <w:color w:val="000000"/>
          <w:sz w:val="28"/>
        </w:rPr>
        <w:t>
      Компенсационные выплаты в связи с нанесением ущерба капитальным активам и другими повреждениями (строки 170, 200) включают платежи в счет компенсации ущерба, нанесенного разливами нефти, сильными взрывами и так далее.</w:t>
      </w:r>
    </w:p>
    <w:bookmarkEnd w:id="1813"/>
    <w:bookmarkStart w:name="z2195" w:id="1814"/>
    <w:p>
      <w:pPr>
        <w:spacing w:after="0"/>
        <w:ind w:left="0"/>
        <w:jc w:val="both"/>
      </w:pPr>
      <w:r>
        <w:rPr>
          <w:rFonts w:ascii="Times New Roman"/>
          <w:b w:val="false"/>
          <w:i w:val="false"/>
          <w:color w:val="000000"/>
          <w:sz w:val="28"/>
        </w:rPr>
        <w:t>
      10. Чистая прибыль (убыток) нерезидента, приходящаяся на долю участия организации по коду строки 340 части Б раздела 2, рассчитывается следующим образом: чистая прибыль (убыток) иностранного юридического лица за отчетный период после уплаты налогов умножается на долю участия организации в капитале этого юридического лица, отраженную по коду строки 270 части Б раздела 2.</w:t>
      </w:r>
    </w:p>
    <w:bookmarkEnd w:id="1814"/>
    <w:bookmarkStart w:name="z2196" w:id="1815"/>
    <w:p>
      <w:pPr>
        <w:spacing w:after="0"/>
        <w:ind w:left="0"/>
        <w:jc w:val="both"/>
      </w:pPr>
      <w:r>
        <w:rPr>
          <w:rFonts w:ascii="Times New Roman"/>
          <w:b w:val="false"/>
          <w:i w:val="false"/>
          <w:color w:val="000000"/>
          <w:sz w:val="28"/>
        </w:rPr>
        <w:t>
      Если такой подход применяется к иностранному инвестиционному фонду, организованному не в форме юридического лица, то осуществляется аналогичный расчет чистой прибыли (убытка) иностранного инвестиционного фонда, приходящейся на долю участия организации респондента в этом инвестиционном фонде.</w:t>
      </w:r>
    </w:p>
    <w:bookmarkEnd w:id="1815"/>
    <w:bookmarkStart w:name="z2197" w:id="1816"/>
    <w:p>
      <w:pPr>
        <w:spacing w:after="0"/>
        <w:ind w:left="0"/>
        <w:jc w:val="both"/>
      </w:pPr>
      <w:r>
        <w:rPr>
          <w:rFonts w:ascii="Times New Roman"/>
          <w:b w:val="false"/>
          <w:i w:val="false"/>
          <w:color w:val="000000"/>
          <w:sz w:val="28"/>
        </w:rPr>
        <w:t>
      11. Для отражения наличных евро по строкам 560-600 части В раздела 2 в графах "Наименование стран-партнеров" указываются "Другие страны".</w:t>
      </w:r>
    </w:p>
    <w:bookmarkEnd w:id="1816"/>
    <w:bookmarkStart w:name="z2198" w:id="1817"/>
    <w:p>
      <w:pPr>
        <w:spacing w:after="0"/>
        <w:ind w:left="0"/>
        <w:jc w:val="both"/>
      </w:pPr>
      <w:r>
        <w:rPr>
          <w:rFonts w:ascii="Times New Roman"/>
          <w:b w:val="false"/>
          <w:i w:val="false"/>
          <w:color w:val="000000"/>
          <w:sz w:val="28"/>
        </w:rPr>
        <w:t>
      12. Исключение из части Г раздела 2 официальных внешних займов и еврооблигаций Правительства Республики Казахстан произведено в связи с наличием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w:t>
      </w:r>
    </w:p>
    <w:bookmarkEnd w:id="1817"/>
    <w:bookmarkStart w:name="z2199" w:id="1818"/>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1818"/>
    <w:bookmarkStart w:name="z2200" w:id="1819"/>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1819"/>
    <w:bookmarkStart w:name="z2201" w:id="1820"/>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1820"/>
    <w:bookmarkStart w:name="z2202" w:id="1821"/>
    <w:p>
      <w:pPr>
        <w:spacing w:after="0"/>
        <w:ind w:left="0"/>
        <w:jc w:val="left"/>
      </w:pPr>
      <w:r>
        <w:rPr>
          <w:rFonts w:ascii="Times New Roman"/>
          <w:b/>
          <w:i w:val="false"/>
          <w:color w:val="000000"/>
        </w:rPr>
        <w:t xml:space="preserve"> Глава 3. Арифметико-логический контроль</w:t>
      </w:r>
    </w:p>
    <w:bookmarkEnd w:id="1821"/>
    <w:bookmarkStart w:name="z2203" w:id="1822"/>
    <w:p>
      <w:pPr>
        <w:spacing w:after="0"/>
        <w:ind w:left="0"/>
        <w:jc w:val="both"/>
      </w:pPr>
      <w:r>
        <w:rPr>
          <w:rFonts w:ascii="Times New Roman"/>
          <w:b w:val="false"/>
          <w:i w:val="false"/>
          <w:color w:val="000000"/>
          <w:sz w:val="28"/>
        </w:rPr>
        <w:t>
      14. Арифметико-логический контроль:</w:t>
      </w:r>
    </w:p>
    <w:bookmarkEnd w:id="1822"/>
    <w:bookmarkStart w:name="z2204" w:id="1823"/>
    <w:p>
      <w:pPr>
        <w:spacing w:after="0"/>
        <w:ind w:left="0"/>
        <w:jc w:val="both"/>
      </w:pPr>
      <w:r>
        <w:rPr>
          <w:rFonts w:ascii="Times New Roman"/>
          <w:b w:val="false"/>
          <w:i w:val="false"/>
          <w:color w:val="000000"/>
          <w:sz w:val="28"/>
        </w:rPr>
        <w:t>
      1) Раздел 1. Услуги и трансферты, полученные от нерезидентов (предоставленные нерезидентам):</w:t>
      </w:r>
    </w:p>
    <w:bookmarkEnd w:id="1823"/>
    <w:bookmarkStart w:name="z2205" w:id="1824"/>
    <w:p>
      <w:pPr>
        <w:spacing w:after="0"/>
        <w:ind w:left="0"/>
        <w:jc w:val="both"/>
      </w:pPr>
      <w:r>
        <w:rPr>
          <w:rFonts w:ascii="Times New Roman"/>
          <w:b w:val="false"/>
          <w:i w:val="false"/>
          <w:color w:val="000000"/>
          <w:sz w:val="28"/>
        </w:rPr>
        <w:t>
      графа 1 = сумме граф 2 + …+ n для каждой строки;</w:t>
      </w:r>
    </w:p>
    <w:bookmarkEnd w:id="1824"/>
    <w:bookmarkStart w:name="z2206" w:id="1825"/>
    <w:p>
      <w:pPr>
        <w:spacing w:after="0"/>
        <w:ind w:left="0"/>
        <w:jc w:val="both"/>
      </w:pPr>
      <w:r>
        <w:rPr>
          <w:rFonts w:ascii="Times New Roman"/>
          <w:b w:val="false"/>
          <w:i w:val="false"/>
          <w:color w:val="000000"/>
          <w:sz w:val="28"/>
        </w:rPr>
        <w:t>
      часть Б. строка 110 = 111 + 117 для каждой графы;</w:t>
      </w:r>
    </w:p>
    <w:bookmarkEnd w:id="1825"/>
    <w:bookmarkStart w:name="z2207" w:id="1826"/>
    <w:p>
      <w:pPr>
        <w:spacing w:after="0"/>
        <w:ind w:left="0"/>
        <w:jc w:val="both"/>
      </w:pPr>
      <w:r>
        <w:rPr>
          <w:rFonts w:ascii="Times New Roman"/>
          <w:b w:val="false"/>
          <w:i w:val="false"/>
          <w:color w:val="000000"/>
          <w:sz w:val="28"/>
        </w:rPr>
        <w:t>
      2) Раздел 2. Финансовые требования к нерезидентам и обязательства перед ними:</w:t>
      </w:r>
    </w:p>
    <w:bookmarkEnd w:id="1826"/>
    <w:bookmarkStart w:name="z2208" w:id="1827"/>
    <w:p>
      <w:pPr>
        <w:spacing w:after="0"/>
        <w:ind w:left="0"/>
        <w:jc w:val="both"/>
      </w:pPr>
      <w:r>
        <w:rPr>
          <w:rFonts w:ascii="Times New Roman"/>
          <w:b w:val="false"/>
          <w:i w:val="false"/>
          <w:color w:val="000000"/>
          <w:sz w:val="28"/>
        </w:rPr>
        <w:t>
      графа 1 = сумме граф 2 +…..+ n для каждой строки;</w:t>
      </w:r>
    </w:p>
    <w:bookmarkEnd w:id="1827"/>
    <w:bookmarkStart w:name="z2209" w:id="1828"/>
    <w:p>
      <w:pPr>
        <w:spacing w:after="0"/>
        <w:ind w:left="0"/>
        <w:jc w:val="both"/>
      </w:pPr>
      <w:r>
        <w:rPr>
          <w:rFonts w:ascii="Times New Roman"/>
          <w:b w:val="false"/>
          <w:i w:val="false"/>
          <w:color w:val="000000"/>
          <w:sz w:val="28"/>
        </w:rPr>
        <w:t>
      строки 230, 300, 390, 450, 510, 560, 620, 690, 750, 810 отчетного периода = строкам 270, 350, 440, 500, 550, 600, 670, 740, 800, 860 предыдущего периода;</w:t>
      </w:r>
    </w:p>
    <w:bookmarkEnd w:id="1828"/>
    <w:bookmarkStart w:name="z2210" w:id="1829"/>
    <w:p>
      <w:pPr>
        <w:spacing w:after="0"/>
        <w:ind w:left="0"/>
        <w:jc w:val="both"/>
      </w:pPr>
      <w:r>
        <w:rPr>
          <w:rFonts w:ascii="Times New Roman"/>
          <w:b w:val="false"/>
          <w:i w:val="false"/>
          <w:color w:val="000000"/>
          <w:sz w:val="28"/>
        </w:rPr>
        <w:t>
      часть А. строка 270 = 230 + 240 – 245 + 250 + 260 для каждой графы;</w:t>
      </w:r>
    </w:p>
    <w:bookmarkEnd w:id="1829"/>
    <w:bookmarkStart w:name="z2211" w:id="1830"/>
    <w:p>
      <w:pPr>
        <w:spacing w:after="0"/>
        <w:ind w:left="0"/>
        <w:jc w:val="both"/>
      </w:pPr>
      <w:r>
        <w:rPr>
          <w:rFonts w:ascii="Times New Roman"/>
          <w:b w:val="false"/>
          <w:i w:val="false"/>
          <w:color w:val="000000"/>
          <w:sz w:val="28"/>
        </w:rPr>
        <w:t>
      часть Б. строка 350 = 300 + 310 – 320 + 330 + 340 для каждой графы;</w:t>
      </w:r>
    </w:p>
    <w:bookmarkEnd w:id="1830"/>
    <w:bookmarkStart w:name="z2212" w:id="1831"/>
    <w:p>
      <w:pPr>
        <w:spacing w:after="0"/>
        <w:ind w:left="0"/>
        <w:jc w:val="both"/>
      </w:pPr>
      <w:r>
        <w:rPr>
          <w:rFonts w:ascii="Times New Roman"/>
          <w:b w:val="false"/>
          <w:i w:val="false"/>
          <w:color w:val="000000"/>
          <w:sz w:val="28"/>
        </w:rPr>
        <w:t>
      часть В. строка 440 = 390 + 400 – 410 + 420 + 430 для каждой графы;</w:t>
      </w:r>
    </w:p>
    <w:bookmarkEnd w:id="1831"/>
    <w:bookmarkStart w:name="z2213" w:id="1832"/>
    <w:p>
      <w:pPr>
        <w:spacing w:after="0"/>
        <w:ind w:left="0"/>
        <w:jc w:val="both"/>
      </w:pPr>
      <w:r>
        <w:rPr>
          <w:rFonts w:ascii="Times New Roman"/>
          <w:b w:val="false"/>
          <w:i w:val="false"/>
          <w:color w:val="000000"/>
          <w:sz w:val="28"/>
        </w:rPr>
        <w:t>
      часть В. строка 500= 450 + 460 – 470 + 480 + 490 для каждой графы;</w:t>
      </w:r>
    </w:p>
    <w:bookmarkEnd w:id="1832"/>
    <w:bookmarkStart w:name="z2214" w:id="1833"/>
    <w:p>
      <w:pPr>
        <w:spacing w:after="0"/>
        <w:ind w:left="0"/>
        <w:jc w:val="both"/>
      </w:pPr>
      <w:r>
        <w:rPr>
          <w:rFonts w:ascii="Times New Roman"/>
          <w:b w:val="false"/>
          <w:i w:val="false"/>
          <w:color w:val="000000"/>
          <w:sz w:val="28"/>
        </w:rPr>
        <w:t>
      часть В. строка 550 = 510 + 520 – 530 + 540 для каждой графы;</w:t>
      </w:r>
    </w:p>
    <w:bookmarkEnd w:id="1833"/>
    <w:bookmarkStart w:name="z2215" w:id="1834"/>
    <w:p>
      <w:pPr>
        <w:spacing w:after="0"/>
        <w:ind w:left="0"/>
        <w:jc w:val="both"/>
      </w:pPr>
      <w:r>
        <w:rPr>
          <w:rFonts w:ascii="Times New Roman"/>
          <w:b w:val="false"/>
          <w:i w:val="false"/>
          <w:color w:val="000000"/>
          <w:sz w:val="28"/>
        </w:rPr>
        <w:t>
      часть В. строка 600 = 560 + 570 – 580 + 590 для каждой графы;</w:t>
      </w:r>
    </w:p>
    <w:bookmarkEnd w:id="1834"/>
    <w:bookmarkStart w:name="z2216" w:id="1835"/>
    <w:p>
      <w:pPr>
        <w:spacing w:after="0"/>
        <w:ind w:left="0"/>
        <w:jc w:val="both"/>
      </w:pPr>
      <w:r>
        <w:rPr>
          <w:rFonts w:ascii="Times New Roman"/>
          <w:b w:val="false"/>
          <w:i w:val="false"/>
          <w:color w:val="000000"/>
          <w:sz w:val="28"/>
        </w:rPr>
        <w:t>
      часть В. строка 670 = 620 + 630 – 640 + 650 + 660 для каждой графы;</w:t>
      </w:r>
    </w:p>
    <w:bookmarkEnd w:id="1835"/>
    <w:bookmarkStart w:name="z2217" w:id="1836"/>
    <w:p>
      <w:pPr>
        <w:spacing w:after="0"/>
        <w:ind w:left="0"/>
        <w:jc w:val="both"/>
      </w:pPr>
      <w:r>
        <w:rPr>
          <w:rFonts w:ascii="Times New Roman"/>
          <w:b w:val="false"/>
          <w:i w:val="false"/>
          <w:color w:val="000000"/>
          <w:sz w:val="28"/>
        </w:rPr>
        <w:t>
      часть В. строка 740 = 690 + 700 – 710 + 720 + 730 для каждой графы;</w:t>
      </w:r>
    </w:p>
    <w:bookmarkEnd w:id="1836"/>
    <w:bookmarkStart w:name="z2218" w:id="1837"/>
    <w:p>
      <w:pPr>
        <w:spacing w:after="0"/>
        <w:ind w:left="0"/>
        <w:jc w:val="both"/>
      </w:pPr>
      <w:r>
        <w:rPr>
          <w:rFonts w:ascii="Times New Roman"/>
          <w:b w:val="false"/>
          <w:i w:val="false"/>
          <w:color w:val="000000"/>
          <w:sz w:val="28"/>
        </w:rPr>
        <w:t>
      часть Г. строка 800 = 750 + 760 – 770 + 780 + 790 для каждой графы;</w:t>
      </w:r>
    </w:p>
    <w:bookmarkEnd w:id="1837"/>
    <w:bookmarkStart w:name="z2219" w:id="1838"/>
    <w:p>
      <w:pPr>
        <w:spacing w:after="0"/>
        <w:ind w:left="0"/>
        <w:jc w:val="both"/>
      </w:pPr>
      <w:r>
        <w:rPr>
          <w:rFonts w:ascii="Times New Roman"/>
          <w:b w:val="false"/>
          <w:i w:val="false"/>
          <w:color w:val="000000"/>
          <w:sz w:val="28"/>
        </w:rPr>
        <w:t>
      часть Г. строка 860 = 810 + 820 – 830 + 840 + 850 для каждой графы.</w:t>
      </w:r>
    </w:p>
    <w:bookmarkEnd w:id="1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cMar>
              <w:top w:w="15" w:type="dxa"/>
              <w:left w:w="15" w:type="dxa"/>
              <w:bottom w:w="15" w:type="dxa"/>
              <w:right w:w="15" w:type="dxa"/>
            </w:tcMar>
            <w:vAlign w:val="center"/>
          </w:tcPr>
          <w:bookmarkStart w:name="z2221" w:id="1839"/>
          <w:p>
            <w:pPr>
              <w:spacing w:after="20"/>
              <w:ind w:left="20"/>
              <w:jc w:val="both"/>
            </w:pPr>
          </w:p>
          <w:bookmarkEnd w:id="1839"/>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cMar>
              <w:top w:w="15" w:type="dxa"/>
              <w:left w:w="15" w:type="dxa"/>
              <w:bottom w:w="15" w:type="dxa"/>
              <w:right w:w="15" w:type="dxa"/>
            </w:tcMar>
            <w:vAlign w:val="center"/>
          </w:tcPr>
          <w:bookmarkStart w:name="z2222" w:id="1840"/>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184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3"/>
            <w:vMerge/>
            <w:tcBorders>
              <w:top w:val="nil"/>
            </w:tcBorders>
          </w:tcPr>
          <w:p/>
        </w:tc>
        <w:tc>
          <w:tcPr>
            <w:tcW w:w="0" w:type="auto"/>
            <w:gridSpan w:val="10"/>
            <w:tcBorders/>
            <w:tcMar>
              <w:top w:w="15" w:type="dxa"/>
              <w:left w:w="15" w:type="dxa"/>
              <w:bottom w:w="15" w:type="dxa"/>
              <w:right w:w="15" w:type="dxa"/>
            </w:tcMar>
            <w:vAlign w:val="center"/>
          </w:tcPr>
          <w:bookmarkStart w:name="z2223" w:id="1841"/>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1841"/>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3"/>
            <w:vMerge/>
            <w:tcBorders>
              <w:top w:val="nil"/>
            </w:tcBorders>
          </w:tcPr>
          <w:p/>
        </w:tc>
        <w:tc>
          <w:tcPr>
            <w:tcW w:w="0" w:type="auto"/>
            <w:gridSpan w:val="10"/>
            <w:tcBorders/>
            <w:tcMar>
              <w:top w:w="15" w:type="dxa"/>
              <w:left w:w="15" w:type="dxa"/>
              <w:bottom w:w="15" w:type="dxa"/>
              <w:right w:w="15" w:type="dxa"/>
            </w:tcMar>
            <w:vAlign w:val="center"/>
          </w:tcPr>
          <w:bookmarkStart w:name="z2224" w:id="184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тапсырылады</w:t>
            </w:r>
          </w:p>
          <w:bookmarkEnd w:id="1842"/>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талаптардың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міндеттемелердің</w:t>
            </w:r>
            <w:r>
              <w:rPr>
                <w:rFonts w:ascii="Times New Roman"/>
                <w:b w:val="false"/>
                <w:i w:val="false"/>
                <w:color w:val="000000"/>
                <w:sz w:val="20"/>
              </w:rPr>
              <w:t xml:space="preserve"> </w:t>
            </w:r>
            <w:r>
              <w:rPr>
                <w:rFonts w:ascii="Times New Roman"/>
                <w:b/>
                <w:i w:val="false"/>
                <w:color w:val="000000"/>
                <w:sz w:val="20"/>
              </w:rPr>
              <w:t>жай-күйі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946" w:type="dxa"/>
            <w:tcBorders/>
            <w:tcMar>
              <w:top w:w="15" w:type="dxa"/>
              <w:left w:w="15" w:type="dxa"/>
              <w:bottom w:w="15" w:type="dxa"/>
              <w:right w:w="15" w:type="dxa"/>
            </w:tcMar>
            <w:vAlign w:val="center"/>
          </w:tcPr>
          <w:bookmarkStart w:name="z2225" w:id="18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843"/>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bookmarkStart w:name="z2226" w:id="1844"/>
          <w:p>
            <w:pPr>
              <w:spacing w:after="20"/>
              <w:ind w:left="20"/>
              <w:jc w:val="both"/>
            </w:pPr>
            <w:r>
              <w:rPr>
                <w:rFonts w:ascii="Times New Roman"/>
                <w:b w:val="false"/>
                <w:i w:val="false"/>
                <w:color w:val="000000"/>
                <w:sz w:val="20"/>
              </w:rPr>
              <w:t>
</w:t>
            </w:r>
            <w:r>
              <w:rPr>
                <w:rFonts w:ascii="Times New Roman"/>
                <w:b/>
                <w:i w:val="false"/>
                <w:color w:val="000000"/>
                <w:sz w:val="20"/>
              </w:rPr>
              <w:t>9-ТБ</w:t>
            </w:r>
          </w:p>
          <w:bookmarkEnd w:id="1844"/>
          <w:p>
            <w:pPr>
              <w:spacing w:after="20"/>
              <w:ind w:left="20"/>
              <w:jc w:val="both"/>
            </w:pPr>
            <w:r>
              <w:rPr>
                <w:rFonts w:ascii="Times New Roman"/>
                <w:b w:val="false"/>
                <w:i w:val="false"/>
                <w:color w:val="000000"/>
                <w:sz w:val="20"/>
              </w:rPr>
              <w:t>
9-ПБ</w:t>
            </w:r>
          </w:p>
        </w:tc>
        <w:tc>
          <w:tcPr>
            <w:tcW w:w="0" w:type="auto"/>
            <w:gridSpan w:val="3"/>
            <w:tcBorders/>
            <w:tcMar>
              <w:top w:w="15" w:type="dxa"/>
              <w:left w:w="15" w:type="dxa"/>
              <w:bottom w:w="15" w:type="dxa"/>
              <w:right w:w="15" w:type="dxa"/>
            </w:tcMar>
            <w:vAlign w:val="center"/>
          </w:tcPr>
          <w:bookmarkStart w:name="z2227" w:id="184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845"/>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2228" w:id="1846"/>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p>
          <w:bookmarkEnd w:id="1846"/>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bookmarkStart w:name="z2229" w:id="1847"/>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847"/>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230" w:id="184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848"/>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bookmarkStart w:name="z2231" w:id="1849"/>
          <w:p>
            <w:pPr>
              <w:spacing w:after="20"/>
              <w:ind w:left="20"/>
              <w:jc w:val="both"/>
            </w:pPr>
            <w:r>
              <w:rPr>
                <w:rFonts w:ascii="Times New Roman"/>
                <w:b w:val="false"/>
                <w:i w:val="false"/>
                <w:color w:val="000000"/>
                <w:sz w:val="20"/>
              </w:rPr>
              <w:t>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1849"/>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r>
      <w:tr>
        <w:trPr>
          <w:trHeight w:val="30" w:hRule="atLeast"/>
        </w:trPr>
        <w:tc>
          <w:tcPr>
            <w:tcW w:w="0" w:type="auto"/>
            <w:gridSpan w:val="13"/>
            <w:tcBorders/>
            <w:tcMar>
              <w:top w:w="15" w:type="dxa"/>
              <w:left w:w="15" w:type="dxa"/>
              <w:bottom w:w="15" w:type="dxa"/>
              <w:right w:w="15" w:type="dxa"/>
            </w:tcMar>
            <w:vAlign w:val="center"/>
          </w:tcPr>
          <w:bookmarkStart w:name="z2232" w:id="18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1850"/>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946" w:type="dxa"/>
            <w:tcBorders/>
            <w:tcMar>
              <w:top w:w="15" w:type="dxa"/>
              <w:left w:w="15" w:type="dxa"/>
              <w:bottom w:w="15" w:type="dxa"/>
              <w:right w:w="15" w:type="dxa"/>
            </w:tcMar>
            <w:vAlign w:val="center"/>
          </w:tcPr>
          <w:bookmarkStart w:name="z2233" w:id="185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1851"/>
          <w:p>
            <w:pPr>
              <w:spacing w:after="20"/>
              <w:ind w:left="20"/>
              <w:jc w:val="both"/>
            </w:pPr>
            <w:r>
              <w:rPr>
                <w:rFonts w:ascii="Times New Roman"/>
                <w:b w:val="false"/>
                <w:i w:val="false"/>
                <w:color w:val="000000"/>
                <w:sz w:val="20"/>
              </w:rPr>
              <w:t>
Код БИН</w:t>
            </w:r>
          </w:p>
        </w:tc>
        <w:tc>
          <w:tcPr>
            <w:tcW w:w="0" w:type="auto"/>
            <w:gridSpan w:val="12"/>
            <w:tcBorders/>
            <w:tcMar>
              <w:top w:w="15" w:type="dxa"/>
              <w:left w:w="15" w:type="dxa"/>
              <w:bottom w:w="15" w:type="dxa"/>
              <w:right w:w="15" w:type="dxa"/>
            </w:tcMar>
            <w:vAlign w:val="center"/>
          </w:tcPr>
          <w:bookmarkStart w:name="z2234" w:id="1852"/>
          <w:p>
            <w:pPr>
              <w:spacing w:after="20"/>
              <w:ind w:left="20"/>
              <w:jc w:val="both"/>
            </w:pPr>
          </w:p>
          <w:bookmarkEnd w:id="185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5" w:id="1853"/>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53"/>
    <w:bookmarkStart w:name="z2236" w:id="1854"/>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bookmarkEnd w:id="1854"/>
    <w:bookmarkStart w:name="z2237" w:id="1855"/>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w:t>
      </w:r>
      <w:r>
        <w:rPr>
          <w:rFonts w:ascii="Times New Roman"/>
          <w:b w:val="false"/>
          <w:i w:val="false"/>
          <w:color w:val="000000"/>
          <w:sz w:val="28"/>
        </w:rPr>
        <w:t xml:space="preserve"> </w:t>
      </w:r>
      <w:r>
        <w:rPr>
          <w:rFonts w:ascii="Times New Roman"/>
          <w:b/>
          <w:i w:val="false"/>
          <w:color w:val="000000"/>
          <w:sz w:val="28"/>
        </w:rPr>
        <w:t>Қолма-қол</w:t>
      </w:r>
      <w:r>
        <w:rPr>
          <w:rFonts w:ascii="Times New Roman"/>
          <w:b w:val="false"/>
          <w:i w:val="false"/>
          <w:color w:val="000000"/>
          <w:sz w:val="28"/>
        </w:rPr>
        <w:t xml:space="preserve"> </w:t>
      </w:r>
      <w:r>
        <w:rPr>
          <w:rFonts w:ascii="Times New Roman"/>
          <w:b/>
          <w:i w:val="false"/>
          <w:color w:val="000000"/>
          <w:sz w:val="28"/>
        </w:rPr>
        <w:t>ақша,</w:t>
      </w:r>
      <w:r>
        <w:rPr>
          <w:rFonts w:ascii="Times New Roman"/>
          <w:b w:val="false"/>
          <w:i w:val="false"/>
          <w:color w:val="000000"/>
          <w:sz w:val="28"/>
        </w:rPr>
        <w:t xml:space="preserve"> </w:t>
      </w:r>
      <w:r>
        <w:rPr>
          <w:rFonts w:ascii="Times New Roman"/>
          <w:b/>
          <w:i w:val="false"/>
          <w:color w:val="000000"/>
          <w:sz w:val="28"/>
        </w:rPr>
        <w:t>корреспонденттік</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депозиттер,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55"/>
    <w:bookmarkStart w:name="z2238" w:id="1856"/>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 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857"/>
          <w:p>
            <w:pPr>
              <w:spacing w:after="20"/>
              <w:ind w:left="20"/>
              <w:jc w:val="both"/>
            </w:pPr>
            <w:r>
              <w:rPr>
                <w:rFonts w:ascii="Times New Roman"/>
                <w:b w:val="false"/>
                <w:i w:val="false"/>
                <w:color w:val="000000"/>
                <w:sz w:val="20"/>
              </w:rPr>
              <w:t>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p>
          <w:bookmarkEnd w:id="1857"/>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85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чектер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құжаттары</w:t>
            </w:r>
          </w:p>
          <w:bookmarkEnd w:id="1858"/>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85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корреспонденттік</w:t>
            </w:r>
            <w:r>
              <w:rPr>
                <w:rFonts w:ascii="Times New Roman"/>
                <w:b w:val="false"/>
                <w:i w:val="false"/>
                <w:color w:val="000000"/>
                <w:sz w:val="20"/>
              </w:rPr>
              <w:t xml:space="preserve"> </w:t>
            </w:r>
            <w:r>
              <w:rPr>
                <w:rFonts w:ascii="Times New Roman"/>
                <w:b/>
                <w:i w:val="false"/>
                <w:color w:val="000000"/>
                <w:sz w:val="20"/>
              </w:rPr>
              <w:t>шоттар</w:t>
            </w:r>
          </w:p>
          <w:bookmarkEnd w:id="1859"/>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86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кем)</w:t>
            </w:r>
          </w:p>
          <w:bookmarkEnd w:id="1860"/>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86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банктердегі</w:t>
            </w:r>
            <w:r>
              <w:rPr>
                <w:rFonts w:ascii="Times New Roman"/>
                <w:b w:val="false"/>
                <w:i w:val="false"/>
                <w:color w:val="000000"/>
                <w:sz w:val="20"/>
              </w:rPr>
              <w:t xml:space="preserve">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асатын)</w:t>
            </w:r>
          </w:p>
          <w:bookmarkEnd w:id="1861"/>
          <w:p>
            <w:pPr>
              <w:spacing w:after="20"/>
              <w:ind w:left="20"/>
              <w:jc w:val="both"/>
            </w:pPr>
            <w:r>
              <w:rPr>
                <w:rFonts w:ascii="Times New Roman"/>
                <w:b w:val="false"/>
                <w:i w:val="false"/>
                <w:color w:val="000000"/>
                <w:sz w:val="20"/>
              </w:rPr>
              <w:t>
Долгосрочные (более 1 (одного)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1862"/>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62"/>
    <w:bookmarkStart w:name="z2254" w:id="1863"/>
    <w:p>
      <w:pPr>
        <w:spacing w:after="0"/>
        <w:ind w:left="0"/>
        <w:jc w:val="both"/>
      </w:pPr>
      <w:r>
        <w:rPr>
          <w:rFonts w:ascii="Times New Roman"/>
          <w:b w:val="false"/>
          <w:i w:val="false"/>
          <w:color w:val="000000"/>
          <w:sz w:val="28"/>
        </w:rPr>
        <w:t>
      Продолжение таблицы</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864"/>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1864"/>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865"/>
          <w:p>
            <w:pPr>
              <w:spacing w:after="20"/>
              <w:ind w:left="20"/>
              <w:jc w:val="both"/>
            </w:pPr>
            <w:r>
              <w:rPr>
                <w:rFonts w:ascii="Times New Roman"/>
                <w:b w:val="false"/>
                <w:i w:val="false"/>
                <w:color w:val="000000"/>
                <w:sz w:val="20"/>
              </w:rPr>
              <w:t>
Есепті кезеңде алынғаны, капиталдандырылғаны</w:t>
            </w:r>
          </w:p>
          <w:bookmarkEnd w:id="1865"/>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186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Банкіңіздің</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объектілеріне</w:t>
      </w:r>
      <w:r>
        <w:rPr>
          <w:rFonts w:ascii="Times New Roman"/>
          <w:b w:val="false"/>
          <w:i w:val="false"/>
          <w:color w:val="000000"/>
          <w:sz w:val="28"/>
        </w:rPr>
        <w:t xml:space="preserve"> </w:t>
      </w:r>
      <w:r>
        <w:rPr>
          <w:rFonts w:ascii="Times New Roman"/>
          <w:b/>
          <w:i w:val="false"/>
          <w:color w:val="000000"/>
          <w:sz w:val="28"/>
        </w:rPr>
        <w:t>үлестік</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66"/>
    <w:bookmarkStart w:name="z2263" w:id="1867"/>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 инвестициялау объектісі туралы ақпарат</w:t>
            </w:r>
          </w:p>
          <w:p>
            <w:pPr>
              <w:spacing w:after="20"/>
              <w:ind w:left="20"/>
              <w:jc w:val="both"/>
            </w:pPr>
          </w:p>
          <w:p>
            <w:pPr>
              <w:spacing w:after="20"/>
              <w:ind w:left="20"/>
              <w:jc w:val="both"/>
            </w:pPr>
            <w:r>
              <w:rPr>
                <w:rFonts w:ascii="Times New Roman"/>
                <w:b/>
                <w:i w:val="false"/>
                <w:color w:val="000000"/>
                <w:sz w:val="20"/>
              </w:rPr>
              <w:t>
Информация об объекте инвестирования-нерезиденте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атауы</w:t>
            </w:r>
          </w:p>
          <w:p>
            <w:pPr>
              <w:spacing w:after="20"/>
              <w:ind w:left="20"/>
              <w:jc w:val="both"/>
            </w:pPr>
          </w:p>
          <w:p>
            <w:pPr>
              <w:spacing w:after="20"/>
              <w:ind w:left="20"/>
              <w:jc w:val="both"/>
            </w:pPr>
            <w:r>
              <w:rPr>
                <w:rFonts w:ascii="Times New Roman"/>
                <w:b/>
                <w:i w:val="false"/>
                <w:color w:val="000000"/>
                <w:sz w:val="20"/>
              </w:rPr>
              <w:t>
Наименование объекта инвестирования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Банктің инвестициялау объектісіндегі үлесі(пайызбен)</w:t>
            </w:r>
          </w:p>
          <w:p>
            <w:pPr>
              <w:spacing w:after="20"/>
              <w:ind w:left="20"/>
              <w:jc w:val="both"/>
            </w:pPr>
          </w:p>
          <w:p>
            <w:pPr>
              <w:spacing w:after="20"/>
              <w:ind w:left="20"/>
              <w:jc w:val="both"/>
            </w:pPr>
            <w:r>
              <w:rPr>
                <w:rFonts w:ascii="Times New Roman"/>
                <w:b/>
                <w:i w:val="false"/>
                <w:color w:val="000000"/>
                <w:sz w:val="20"/>
              </w:rPr>
              <w:t>
Доля банка в объекте инвестирования(в процентах)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начало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конец периода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6" w:id="1868"/>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68"/>
    <w:bookmarkStart w:name="z2277" w:id="1869"/>
    <w:p>
      <w:pPr>
        <w:spacing w:after="0"/>
        <w:ind w:left="0"/>
        <w:jc w:val="both"/>
      </w:pPr>
      <w:r>
        <w:rPr>
          <w:rFonts w:ascii="Times New Roman"/>
          <w:b w:val="false"/>
          <w:i w:val="false"/>
          <w:color w:val="000000"/>
          <w:sz w:val="28"/>
        </w:rPr>
        <w:t>
      Продолжение таблицы</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70"/>
          <w:p>
            <w:pPr>
              <w:spacing w:after="20"/>
              <w:ind w:left="20"/>
              <w:jc w:val="both"/>
            </w:pPr>
            <w:r>
              <w:rPr>
                <w:rFonts w:ascii="Times New Roman"/>
                <w:b w:val="false"/>
                <w:i w:val="false"/>
                <w:color w:val="000000"/>
                <w:sz w:val="20"/>
              </w:rPr>
              <w:t>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кірістер</w:t>
            </w:r>
          </w:p>
          <w:bookmarkEnd w:id="1870"/>
          <w:p>
            <w:pPr>
              <w:spacing w:after="20"/>
              <w:ind w:left="20"/>
              <w:jc w:val="both"/>
            </w:pPr>
            <w:r>
              <w:rPr>
                <w:rFonts w:ascii="Times New Roman"/>
                <w:b w:val="false"/>
                <w:i w:val="false"/>
                <w:color w:val="000000"/>
                <w:sz w:val="20"/>
              </w:rPr>
              <w:t>
Доходы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71"/>
          <w:p>
            <w:pPr>
              <w:spacing w:after="20"/>
              <w:ind w:left="20"/>
              <w:jc w:val="both"/>
            </w:pPr>
            <w:r>
              <w:rPr>
                <w:rFonts w:ascii="Times New Roman"/>
                <w:b w:val="false"/>
                <w:i w:val="false"/>
                <w:color w:val="000000"/>
                <w:sz w:val="20"/>
              </w:rPr>
              <w:t>
</w:t>
            </w:r>
            <w:r>
              <w:rPr>
                <w:rFonts w:ascii="Times New Roman"/>
                <w:b/>
                <w:i w:val="false"/>
                <w:color w:val="000000"/>
                <w:sz w:val="20"/>
              </w:rPr>
              <w:t>Бағамдық</w:t>
            </w:r>
            <w:r>
              <w:rPr>
                <w:rFonts w:ascii="Times New Roman"/>
                <w:b w:val="false"/>
                <w:i w:val="false"/>
                <w:color w:val="000000"/>
                <w:sz w:val="20"/>
              </w:rPr>
              <w:t xml:space="preserve"> </w:t>
            </w:r>
            <w:r>
              <w:rPr>
                <w:rFonts w:ascii="Times New Roman"/>
                <w:b/>
                <w:i w:val="false"/>
                <w:color w:val="000000"/>
                <w:sz w:val="20"/>
              </w:rPr>
              <w:t>өзгерістер</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кірісті</w:t>
            </w:r>
            <w:r>
              <w:rPr>
                <w:rFonts w:ascii="Times New Roman"/>
                <w:b w:val="false"/>
                <w:i w:val="false"/>
                <w:color w:val="000000"/>
                <w:sz w:val="20"/>
              </w:rPr>
              <w:t xml:space="preserve"> </w:t>
            </w:r>
            <w:r>
              <w:rPr>
                <w:rFonts w:ascii="Times New Roman"/>
                <w:b/>
                <w:i w:val="false"/>
                <w:color w:val="000000"/>
                <w:sz w:val="20"/>
              </w:rPr>
              <w:t>(шығынды)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кірісі</w:t>
            </w:r>
            <w:r>
              <w:rPr>
                <w:rFonts w:ascii="Times New Roman"/>
                <w:b w:val="false"/>
                <w:i w:val="false"/>
                <w:color w:val="000000"/>
                <w:sz w:val="20"/>
              </w:rPr>
              <w:t xml:space="preserve"> </w:t>
            </w:r>
            <w:r>
              <w:rPr>
                <w:rFonts w:ascii="Times New Roman"/>
                <w:b/>
                <w:i w:val="false"/>
                <w:color w:val="000000"/>
                <w:sz w:val="20"/>
              </w:rPr>
              <w:t>(шығыны)</w:t>
            </w:r>
          </w:p>
          <w:bookmarkEnd w:id="1871"/>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72"/>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жариялаған</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тиесілі</w:t>
            </w:r>
            <w:r>
              <w:rPr>
                <w:rFonts w:ascii="Times New Roman"/>
                <w:b w:val="false"/>
                <w:i w:val="false"/>
                <w:color w:val="000000"/>
                <w:sz w:val="20"/>
              </w:rPr>
              <w:t xml:space="preserve"> </w:t>
            </w:r>
            <w:r>
              <w:rPr>
                <w:rFonts w:ascii="Times New Roman"/>
                <w:b/>
                <w:i w:val="false"/>
                <w:color w:val="000000"/>
                <w:sz w:val="20"/>
              </w:rPr>
              <w:t>дивидендтер</w:t>
            </w:r>
          </w:p>
          <w:bookmarkEnd w:id="1872"/>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87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объектісінен</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дивидендтері</w:t>
            </w:r>
          </w:p>
          <w:bookmarkEnd w:id="1873"/>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2" w:id="1874"/>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74"/>
    <w:bookmarkStart w:name="z2283" w:id="1875"/>
    <w:p>
      <w:pPr>
        <w:spacing w:after="0"/>
        <w:ind w:left="0"/>
        <w:jc w:val="both"/>
      </w:pPr>
      <w:r>
        <w:rPr>
          <w:rFonts w:ascii="Times New Roman"/>
          <w:b w:val="false"/>
          <w:i w:val="false"/>
          <w:color w:val="000000"/>
          <w:sz w:val="28"/>
        </w:rPr>
        <w:t>
      Часть 3. Прочие требования к нерезидентам, тысяч долларов США</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7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p>
          <w:bookmarkEnd w:id="1876"/>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77"/>
          <w:p>
            <w:pPr>
              <w:spacing w:after="20"/>
              <w:ind w:left="20"/>
              <w:jc w:val="both"/>
            </w:pPr>
            <w:r>
              <w:rPr>
                <w:rFonts w:ascii="Times New Roman"/>
                <w:b w:val="false"/>
                <w:i w:val="false"/>
                <w:color w:val="000000"/>
                <w:sz w:val="20"/>
              </w:rPr>
              <w:t>
</w:t>
            </w:r>
            <w:r>
              <w:rPr>
                <w:rFonts w:ascii="Times New Roman"/>
                <w:b/>
                <w:i w:val="false"/>
                <w:color w:val="000000"/>
                <w:sz w:val="20"/>
              </w:rPr>
              <w:t>Туынды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құралдары</w:t>
            </w:r>
          </w:p>
          <w:bookmarkEnd w:id="1877"/>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87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7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879"/>
          <w:p>
            <w:pPr>
              <w:spacing w:after="20"/>
              <w:ind w:left="20"/>
              <w:jc w:val="both"/>
            </w:pPr>
            <w:r>
              <w:rPr>
                <w:rFonts w:ascii="Times New Roman"/>
                <w:b w:val="false"/>
                <w:i w:val="false"/>
                <w:color w:val="000000"/>
                <w:sz w:val="20"/>
              </w:rPr>
              <w:t>
</w:t>
            </w:r>
            <w:r>
              <w:rPr>
                <w:rFonts w:ascii="Times New Roman"/>
                <w:b/>
                <w:i w:val="false"/>
                <w:color w:val="000000"/>
                <w:sz w:val="20"/>
              </w:rPr>
              <w:t>опциондар</w:t>
            </w:r>
          </w:p>
          <w:bookmarkEnd w:id="1879"/>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880"/>
          <w:p>
            <w:pPr>
              <w:spacing w:after="20"/>
              <w:ind w:left="20"/>
              <w:jc w:val="both"/>
            </w:pPr>
            <w:r>
              <w:rPr>
                <w:rFonts w:ascii="Times New Roman"/>
                <w:b w:val="false"/>
                <w:i w:val="false"/>
                <w:color w:val="000000"/>
                <w:sz w:val="20"/>
              </w:rPr>
              <w:t>
</w:t>
            </w:r>
            <w:r>
              <w:rPr>
                <w:rFonts w:ascii="Times New Roman"/>
                <w:b/>
                <w:i w:val="false"/>
                <w:color w:val="000000"/>
                <w:sz w:val="20"/>
              </w:rPr>
              <w:t>форвардтық</w:t>
            </w:r>
            <w:r>
              <w:rPr>
                <w:rFonts w:ascii="Times New Roman"/>
                <w:b w:val="false"/>
                <w:i w:val="false"/>
                <w:color w:val="000000"/>
                <w:sz w:val="20"/>
              </w:rPr>
              <w:t xml:space="preserve"> </w:t>
            </w:r>
            <w:r>
              <w:rPr>
                <w:rFonts w:ascii="Times New Roman"/>
                <w:b/>
                <w:i w:val="false"/>
                <w:color w:val="000000"/>
                <w:sz w:val="20"/>
              </w:rPr>
              <w:t>типтегі</w:t>
            </w:r>
            <w:r>
              <w:rPr>
                <w:rFonts w:ascii="Times New Roman"/>
                <w:b w:val="false"/>
                <w:i w:val="false"/>
                <w:color w:val="000000"/>
                <w:sz w:val="20"/>
              </w:rPr>
              <w:t xml:space="preserve"> </w:t>
            </w:r>
            <w:r>
              <w:rPr>
                <w:rFonts w:ascii="Times New Roman"/>
                <w:b/>
                <w:i w:val="false"/>
                <w:color w:val="000000"/>
                <w:sz w:val="20"/>
              </w:rPr>
              <w:t>келісімшарттар</w:t>
            </w:r>
          </w:p>
          <w:bookmarkEnd w:id="1880"/>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88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кредиттер</w:t>
            </w:r>
          </w:p>
          <w:bookmarkEnd w:id="1881"/>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882"/>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мүлігі</w:t>
            </w:r>
          </w:p>
          <w:bookmarkEnd w:id="1882"/>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8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талаптар</w:t>
            </w:r>
          </w:p>
          <w:bookmarkEnd w:id="1883"/>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1" w:id="1884"/>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884"/>
    <w:bookmarkStart w:name="z2302" w:id="1885"/>
    <w:p>
      <w:pPr>
        <w:spacing w:after="0"/>
        <w:ind w:left="0"/>
        <w:jc w:val="both"/>
      </w:pPr>
      <w:r>
        <w:rPr>
          <w:rFonts w:ascii="Times New Roman"/>
          <w:b w:val="false"/>
          <w:i w:val="false"/>
          <w:color w:val="000000"/>
          <w:sz w:val="28"/>
        </w:rPr>
        <w:t>
      Продолжение таблицы</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0" w:id="188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86"/>
    <w:bookmarkStart w:name="z2311" w:id="1887"/>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bookmarkEnd w:id="1887"/>
    <w:bookmarkStart w:name="z2312" w:id="188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w:t>
      </w:r>
      <w:r>
        <w:rPr>
          <w:rFonts w:ascii="Times New Roman"/>
          <w:b w:val="false"/>
          <w:i w:val="false"/>
          <w:color w:val="000000"/>
          <w:sz w:val="28"/>
        </w:rPr>
        <w:t xml:space="preserve"> </w:t>
      </w:r>
      <w:r>
        <w:rPr>
          <w:rFonts w:ascii="Times New Roman"/>
          <w:b/>
          <w:i w:val="false"/>
          <w:color w:val="000000"/>
          <w:sz w:val="28"/>
        </w:rPr>
        <w:t>Корреспонденттік</w:t>
      </w:r>
      <w:r>
        <w:rPr>
          <w:rFonts w:ascii="Times New Roman"/>
          <w:b w:val="false"/>
          <w:i w:val="false"/>
          <w:color w:val="000000"/>
          <w:sz w:val="28"/>
        </w:rPr>
        <w:t xml:space="preserve"> </w:t>
      </w:r>
      <w:r>
        <w:rPr>
          <w:rFonts w:ascii="Times New Roman"/>
          <w:b/>
          <w:i w:val="false"/>
          <w:color w:val="000000"/>
          <w:sz w:val="28"/>
        </w:rPr>
        <w:t>шоттар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депозиттер,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888"/>
    <w:bookmarkStart w:name="z2313" w:id="1889"/>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89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корреспонденттік</w:t>
            </w:r>
            <w:r>
              <w:rPr>
                <w:rFonts w:ascii="Times New Roman"/>
                <w:b w:val="false"/>
                <w:i w:val="false"/>
                <w:color w:val="000000"/>
                <w:sz w:val="20"/>
              </w:rPr>
              <w:t xml:space="preserve"> </w:t>
            </w:r>
            <w:r>
              <w:rPr>
                <w:rFonts w:ascii="Times New Roman"/>
                <w:b/>
                <w:i w:val="false"/>
                <w:color w:val="000000"/>
                <w:sz w:val="20"/>
              </w:rPr>
              <w:t>шоттары</w:t>
            </w:r>
          </w:p>
          <w:bookmarkEnd w:id="1890"/>
          <w:p>
            <w:pPr>
              <w:spacing w:after="20"/>
              <w:ind w:left="20"/>
              <w:jc w:val="both"/>
            </w:pPr>
            <w:r>
              <w:rPr>
                <w:rFonts w:ascii="Times New Roman"/>
                <w:b w:val="false"/>
                <w:i w:val="false"/>
                <w:color w:val="000000"/>
                <w:sz w:val="20"/>
              </w:rPr>
              <w:t>
Корреспондентские счета банков-нерезидентов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89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шоттары</w:t>
            </w:r>
          </w:p>
          <w:bookmarkEnd w:id="1891"/>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89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92"/>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893"/>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өкілдіктерінен</w:t>
            </w:r>
            <w:r>
              <w:rPr>
                <w:rFonts w:ascii="Times New Roman"/>
                <w:b w:val="false"/>
                <w:i w:val="false"/>
                <w:color w:val="000000"/>
                <w:sz w:val="20"/>
              </w:rPr>
              <w:t xml:space="preserve"> </w:t>
            </w:r>
            <w:r>
              <w:rPr>
                <w:rFonts w:ascii="Times New Roman"/>
                <w:b/>
                <w:i w:val="false"/>
                <w:color w:val="000000"/>
                <w:sz w:val="20"/>
              </w:rPr>
              <w:t>басқа)</w:t>
            </w:r>
          </w:p>
          <w:bookmarkEnd w:id="1893"/>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894"/>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r>
              <w:rPr>
                <w:rFonts w:ascii="Times New Roman"/>
                <w:b w:val="false"/>
                <w:i w:val="false"/>
                <w:color w:val="000000"/>
                <w:sz w:val="20"/>
              </w:rPr>
              <w:t xml:space="preserve">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елшіліктер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өкілдіктерінен</w:t>
            </w:r>
            <w:r>
              <w:rPr>
                <w:rFonts w:ascii="Times New Roman"/>
                <w:b w:val="false"/>
                <w:i w:val="false"/>
                <w:color w:val="000000"/>
                <w:sz w:val="20"/>
              </w:rPr>
              <w:t xml:space="preserve"> </w:t>
            </w:r>
            <w:r>
              <w:rPr>
                <w:rFonts w:ascii="Times New Roman"/>
                <w:b/>
                <w:i w:val="false"/>
                <w:color w:val="000000"/>
                <w:sz w:val="20"/>
              </w:rPr>
              <w:t>басқа)</w:t>
            </w:r>
          </w:p>
          <w:bookmarkEnd w:id="1894"/>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895"/>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895"/>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896"/>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елшіліктері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өкілдіктерінің</w:t>
            </w:r>
          </w:p>
          <w:bookmarkEnd w:id="1896"/>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897"/>
          <w:p>
            <w:pPr>
              <w:spacing w:after="20"/>
              <w:ind w:left="20"/>
              <w:jc w:val="both"/>
            </w:pPr>
            <w:r>
              <w:rPr>
                <w:rFonts w:ascii="Times New Roman"/>
                <w:b w:val="false"/>
                <w:i w:val="false"/>
                <w:color w:val="000000"/>
                <w:sz w:val="20"/>
              </w:rPr>
              <w:t>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депозиттер</w:t>
            </w:r>
          </w:p>
          <w:bookmarkEnd w:id="1897"/>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89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89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89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p>
          <w:bookmarkEnd w:id="1899"/>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900"/>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басқа)</w:t>
            </w:r>
          </w:p>
          <w:bookmarkEnd w:id="1900"/>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901"/>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p>
          <w:bookmarkEnd w:id="1901"/>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02"/>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902"/>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903"/>
          <w:p>
            <w:pPr>
              <w:spacing w:after="20"/>
              <w:ind w:left="20"/>
              <w:jc w:val="both"/>
            </w:pPr>
            <w:r>
              <w:rPr>
                <w:rFonts w:ascii="Times New Roman"/>
                <w:b w:val="false"/>
                <w:i w:val="false"/>
                <w:color w:val="000000"/>
                <w:sz w:val="20"/>
              </w:rPr>
              <w:t>
</w:t>
            </w:r>
            <w:r>
              <w:rPr>
                <w:rFonts w:ascii="Times New Roman"/>
                <w:b/>
                <w:i w:val="false"/>
                <w:color w:val="000000"/>
                <w:sz w:val="20"/>
              </w:rPr>
              <w:t>Ұзақ</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депозиттер</w:t>
            </w:r>
          </w:p>
          <w:bookmarkEnd w:id="1903"/>
          <w:p>
            <w:pPr>
              <w:spacing w:after="20"/>
              <w:ind w:left="20"/>
              <w:jc w:val="both"/>
            </w:pPr>
            <w:r>
              <w:rPr>
                <w:rFonts w:ascii="Times New Roman"/>
                <w:b w:val="false"/>
                <w:i w:val="false"/>
                <w:color w:val="000000"/>
                <w:sz w:val="20"/>
              </w:rPr>
              <w:t>
Долгосрочные (более 1 (одного)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90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04"/>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905"/>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p>
          <w:bookmarkEnd w:id="1905"/>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06"/>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val="false"/>
                <w:i w:val="false"/>
                <w:color w:val="000000"/>
                <w:sz w:val="20"/>
              </w:rPr>
              <w:t xml:space="preserve"> </w:t>
            </w:r>
            <w:r>
              <w:rPr>
                <w:rFonts w:ascii="Times New Roman"/>
                <w:b/>
                <w:i w:val="false"/>
                <w:color w:val="000000"/>
                <w:sz w:val="20"/>
              </w:rPr>
              <w:t>басқа)</w:t>
            </w:r>
          </w:p>
          <w:bookmarkEnd w:id="1906"/>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907"/>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p>
          <w:bookmarkEnd w:id="1907"/>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908"/>
          <w:p>
            <w:pPr>
              <w:spacing w:after="20"/>
              <w:ind w:left="20"/>
              <w:jc w:val="both"/>
            </w:pPr>
            <w:r>
              <w:rPr>
                <w:rFonts w:ascii="Times New Roman"/>
                <w:b w:val="false"/>
                <w:i w:val="false"/>
                <w:color w:val="000000"/>
                <w:sz w:val="20"/>
              </w:rPr>
              <w:t>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филиалдарының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өкілдіктерінің</w:t>
            </w:r>
          </w:p>
          <w:bookmarkEnd w:id="1908"/>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2" w:id="1909"/>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09"/>
    <w:bookmarkStart w:name="z2343" w:id="1910"/>
    <w:p>
      <w:pPr>
        <w:spacing w:after="0"/>
        <w:ind w:left="0"/>
        <w:jc w:val="both"/>
      </w:pPr>
      <w:r>
        <w:rPr>
          <w:rFonts w:ascii="Times New Roman"/>
          <w:b w:val="false"/>
          <w:i w:val="false"/>
          <w:color w:val="000000"/>
          <w:sz w:val="28"/>
        </w:rPr>
        <w:t>
      Продолжение таблицы</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1" w:id="1911"/>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11"/>
    <w:bookmarkStart w:name="z2352" w:id="1912"/>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bookmarkEnd w:id="1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w:t>
            </w:r>
          </w:p>
          <w:p>
            <w:pPr>
              <w:spacing w:after="20"/>
              <w:ind w:left="20"/>
              <w:jc w:val="both"/>
            </w:pPr>
            <w:r>
              <w:rPr>
                <w:rFonts w:ascii="Times New Roman"/>
                <w:b/>
                <w:i w:val="false"/>
                <w:color w:val="000000"/>
                <w:sz w:val="20"/>
              </w:rPr>
              <w:t>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913"/>
          <w:p>
            <w:pPr>
              <w:spacing w:after="20"/>
              <w:ind w:left="20"/>
              <w:jc w:val="both"/>
            </w:pPr>
            <w:r>
              <w:rPr>
                <w:rFonts w:ascii="Times New Roman"/>
                <w:b w:val="false"/>
                <w:i w:val="false"/>
                <w:color w:val="000000"/>
                <w:sz w:val="20"/>
              </w:rPr>
              <w:t>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қағаздары</w:t>
            </w:r>
          </w:p>
          <w:bookmarkEnd w:id="1913"/>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914"/>
          <w:p>
            <w:pPr>
              <w:spacing w:after="20"/>
              <w:ind w:left="20"/>
              <w:jc w:val="both"/>
            </w:pPr>
            <w:r>
              <w:rPr>
                <w:rFonts w:ascii="Times New Roman"/>
                <w:b w:val="false"/>
                <w:i w:val="false"/>
                <w:color w:val="000000"/>
                <w:sz w:val="20"/>
              </w:rPr>
              <w:t>
</w:t>
            </w:r>
            <w:r>
              <w:rPr>
                <w:rFonts w:ascii="Times New Roman"/>
                <w:b/>
                <w:i w:val="false"/>
                <w:color w:val="000000"/>
                <w:sz w:val="20"/>
              </w:rPr>
              <w:t>Туынды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құралдары</w:t>
            </w:r>
          </w:p>
          <w:bookmarkEnd w:id="1914"/>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91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1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916"/>
          <w:p>
            <w:pPr>
              <w:spacing w:after="20"/>
              <w:ind w:left="20"/>
              <w:jc w:val="both"/>
            </w:pPr>
            <w:r>
              <w:rPr>
                <w:rFonts w:ascii="Times New Roman"/>
                <w:b w:val="false"/>
                <w:i w:val="false"/>
                <w:color w:val="000000"/>
                <w:sz w:val="20"/>
              </w:rPr>
              <w:t>
</w:t>
            </w:r>
            <w:r>
              <w:rPr>
                <w:rFonts w:ascii="Times New Roman"/>
                <w:b/>
                <w:i w:val="false"/>
                <w:color w:val="000000"/>
                <w:sz w:val="20"/>
              </w:rPr>
              <w:t>опциондар</w:t>
            </w:r>
          </w:p>
          <w:bookmarkEnd w:id="1916"/>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917"/>
          <w:p>
            <w:pPr>
              <w:spacing w:after="20"/>
              <w:ind w:left="20"/>
              <w:jc w:val="both"/>
            </w:pPr>
            <w:r>
              <w:rPr>
                <w:rFonts w:ascii="Times New Roman"/>
                <w:b w:val="false"/>
                <w:i w:val="false"/>
                <w:color w:val="000000"/>
                <w:sz w:val="20"/>
              </w:rPr>
              <w:t>
</w:t>
            </w:r>
            <w:r>
              <w:rPr>
                <w:rFonts w:ascii="Times New Roman"/>
                <w:b/>
                <w:i w:val="false"/>
                <w:color w:val="000000"/>
                <w:sz w:val="20"/>
              </w:rPr>
              <w:t>форвардтық</w:t>
            </w:r>
            <w:r>
              <w:rPr>
                <w:rFonts w:ascii="Times New Roman"/>
                <w:b w:val="false"/>
                <w:i w:val="false"/>
                <w:color w:val="000000"/>
                <w:sz w:val="20"/>
              </w:rPr>
              <w:t xml:space="preserve"> </w:t>
            </w:r>
            <w:r>
              <w:rPr>
                <w:rFonts w:ascii="Times New Roman"/>
                <w:b/>
                <w:i w:val="false"/>
                <w:color w:val="000000"/>
                <w:sz w:val="20"/>
              </w:rPr>
              <w:t>типтегі</w:t>
            </w:r>
            <w:r>
              <w:rPr>
                <w:rFonts w:ascii="Times New Roman"/>
                <w:b w:val="false"/>
                <w:i w:val="false"/>
                <w:color w:val="000000"/>
                <w:sz w:val="20"/>
              </w:rPr>
              <w:t xml:space="preserve"> </w:t>
            </w:r>
            <w:r>
              <w:rPr>
                <w:rFonts w:ascii="Times New Roman"/>
                <w:b/>
                <w:i w:val="false"/>
                <w:color w:val="000000"/>
                <w:sz w:val="20"/>
              </w:rPr>
              <w:t>келісімшарттар</w:t>
            </w:r>
          </w:p>
          <w:bookmarkEnd w:id="1917"/>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91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берешек</w:t>
            </w:r>
          </w:p>
          <w:bookmarkEnd w:id="1918"/>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9" w:id="1919"/>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19"/>
    <w:bookmarkStart w:name="z2370" w:id="1920"/>
    <w:p>
      <w:pPr>
        <w:spacing w:after="0"/>
        <w:ind w:left="0"/>
        <w:jc w:val="both"/>
      </w:pPr>
      <w:r>
        <w:rPr>
          <w:rFonts w:ascii="Times New Roman"/>
          <w:b w:val="false"/>
          <w:i w:val="false"/>
          <w:color w:val="000000"/>
          <w:sz w:val="28"/>
        </w:rPr>
        <w:t>
      Продолжение таблицы</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1921"/>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21"/>
    <w:bookmarkStart w:name="z2379" w:id="1922"/>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92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(пайызбен)</w:t>
            </w:r>
          </w:p>
          <w:bookmarkEnd w:id="1923"/>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924"/>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1924"/>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925"/>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құралы</w:t>
            </w:r>
          </w:p>
          <w:bookmarkEnd w:id="1925"/>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926"/>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926"/>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927"/>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нәтижесіндегі</w:t>
            </w:r>
            <w:r>
              <w:rPr>
                <w:rFonts w:ascii="Times New Roman"/>
                <w:b w:val="false"/>
                <w:i w:val="false"/>
                <w:color w:val="000000"/>
                <w:sz w:val="20"/>
              </w:rPr>
              <w:t xml:space="preserve"> </w:t>
            </w:r>
            <w:r>
              <w:rPr>
                <w:rFonts w:ascii="Times New Roman"/>
                <w:b/>
                <w:i w:val="false"/>
                <w:color w:val="000000"/>
                <w:sz w:val="20"/>
              </w:rPr>
              <w:t>ұлғаю</w:t>
            </w:r>
          </w:p>
          <w:bookmarkEnd w:id="1927"/>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928"/>
          <w:p>
            <w:pPr>
              <w:spacing w:after="20"/>
              <w:ind w:left="20"/>
              <w:jc w:val="both"/>
            </w:pPr>
            <w:r>
              <w:rPr>
                <w:rFonts w:ascii="Times New Roman"/>
                <w:b w:val="false"/>
                <w:i w:val="false"/>
                <w:color w:val="000000"/>
                <w:sz w:val="20"/>
              </w:rPr>
              <w:t>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нәтижесіндегі</w:t>
            </w:r>
            <w:r>
              <w:rPr>
                <w:rFonts w:ascii="Times New Roman"/>
                <w:b w:val="false"/>
                <w:i w:val="false"/>
                <w:color w:val="000000"/>
                <w:sz w:val="20"/>
              </w:rPr>
              <w:t xml:space="preserve"> </w:t>
            </w:r>
            <w:r>
              <w:rPr>
                <w:rFonts w:ascii="Times New Roman"/>
                <w:b/>
                <w:i w:val="false"/>
                <w:color w:val="000000"/>
                <w:sz w:val="20"/>
              </w:rPr>
              <w:t>азаю</w:t>
            </w:r>
          </w:p>
          <w:bookmarkEnd w:id="1928"/>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2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бағалау</w:t>
            </w:r>
          </w:p>
          <w:bookmarkEnd w:id="1929"/>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93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өзгерістер</w:t>
            </w:r>
          </w:p>
          <w:bookmarkEnd w:id="1930"/>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931"/>
          <w:p>
            <w:pPr>
              <w:spacing w:after="20"/>
              <w:ind w:left="20"/>
              <w:jc w:val="both"/>
            </w:pPr>
            <w:r>
              <w:rPr>
                <w:rFonts w:ascii="Times New Roman"/>
                <w:b w:val="false"/>
                <w:i w:val="false"/>
                <w:color w:val="000000"/>
                <w:sz w:val="20"/>
              </w:rPr>
              <w:t>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банктегі</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үлесінің</w:t>
            </w:r>
            <w:r>
              <w:rPr>
                <w:rFonts w:ascii="Times New Roman"/>
                <w:b w:val="false"/>
                <w:i w:val="false"/>
                <w:color w:val="000000"/>
                <w:sz w:val="20"/>
              </w:rPr>
              <w:t xml:space="preserve"> </w:t>
            </w:r>
            <w:r>
              <w:rPr>
                <w:rFonts w:ascii="Times New Roman"/>
                <w:b/>
                <w:i w:val="false"/>
                <w:color w:val="000000"/>
                <w:sz w:val="20"/>
              </w:rPr>
              <w:t>құны</w:t>
            </w:r>
          </w:p>
          <w:bookmarkEnd w:id="1931"/>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Қарапайым акциялар</w:t>
            </w:r>
          </w:p>
          <w:p>
            <w:pPr>
              <w:spacing w:after="20"/>
              <w:ind w:left="20"/>
              <w:jc w:val="both"/>
            </w:pPr>
          </w:p>
          <w:p>
            <w:pPr>
              <w:spacing w:after="20"/>
              <w:ind w:left="20"/>
              <w:jc w:val="both"/>
            </w:pPr>
            <w:r>
              <w:rPr>
                <w:rFonts w:ascii="Times New Roman"/>
                <w:b/>
                <w:i w:val="false"/>
                <w:color w:val="000000"/>
                <w:sz w:val="20"/>
              </w:rPr>
              <w:t>
Простые акции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Артықшылықты акциялар</w:t>
            </w:r>
          </w:p>
          <w:p>
            <w:pPr>
              <w:spacing w:after="20"/>
              <w:ind w:left="20"/>
              <w:jc w:val="both"/>
            </w:pPr>
          </w:p>
          <w:p>
            <w:pPr>
              <w:spacing w:after="20"/>
              <w:ind w:left="20"/>
              <w:jc w:val="both"/>
            </w:pPr>
            <w:r>
              <w:rPr>
                <w:rFonts w:ascii="Times New Roman"/>
                <w:b/>
                <w:i w:val="false"/>
                <w:color w:val="000000"/>
                <w:sz w:val="20"/>
              </w:rPr>
              <w:t>
Привилегированные акции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1" w:id="1932"/>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1932"/>
    <w:bookmarkStart w:name="z2392" w:id="1933"/>
    <w:p>
      <w:pPr>
        <w:spacing w:after="0"/>
        <w:ind w:left="0"/>
        <w:jc w:val="both"/>
      </w:pPr>
      <w:r>
        <w:rPr>
          <w:rFonts w:ascii="Times New Roman"/>
          <w:b w:val="false"/>
          <w:i w:val="false"/>
          <w:color w:val="000000"/>
          <w:sz w:val="28"/>
        </w:rPr>
        <w:t>
      Продолжение таблицы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 инвестордың қатысу үлесіне тиесілі бөлінбеген кіріс (шығын), банктің резервтік капиталы</w:t>
            </w:r>
          </w:p>
          <w:p>
            <w:pPr>
              <w:spacing w:after="20"/>
              <w:ind w:left="20"/>
              <w:jc w:val="both"/>
            </w:pPr>
          </w:p>
          <w:p>
            <w:pPr>
              <w:spacing w:after="20"/>
              <w:ind w:left="20"/>
              <w:jc w:val="both"/>
            </w:pPr>
            <w:r>
              <w:rPr>
                <w:rFonts w:ascii="Times New Roman"/>
                <w:b/>
                <w:i w:val="false"/>
                <w:color w:val="000000"/>
                <w:sz w:val="20"/>
              </w:rPr>
              <w:t>
Нераспределенный доход (убыток), резервный капитал банка, приходящиеся на долю участия инвестора на начало периода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p>
          <w:p>
            <w:pPr>
              <w:spacing w:after="20"/>
              <w:ind w:left="20"/>
              <w:jc w:val="both"/>
            </w:pPr>
            <w:r>
              <w:rPr>
                <w:rFonts w:ascii="Times New Roman"/>
                <w:b/>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банк жариялаған инвестордың қатысу үлесіне тиесілі дивидендтер</w:t>
            </w:r>
          </w:p>
          <w:p>
            <w:pPr>
              <w:spacing w:after="20"/>
              <w:ind w:left="20"/>
              <w:jc w:val="both"/>
            </w:pPr>
          </w:p>
          <w:p>
            <w:pPr>
              <w:spacing w:after="20"/>
              <w:ind w:left="20"/>
              <w:jc w:val="both"/>
            </w:pPr>
            <w:r>
              <w:rPr>
                <w:rFonts w:ascii="Times New Roman"/>
                <w:b/>
                <w:i w:val="false"/>
                <w:color w:val="000000"/>
                <w:sz w:val="20"/>
              </w:rPr>
              <w:t>
Дивиденды, объявленные банком в отчетном периоде, приходящиеся на долю участия инвестора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 инвестордың қатысу үлесіне тиесілі бөлінбеген кіріс (шығын), банктің резервтік капиталы</w:t>
            </w:r>
          </w:p>
          <w:p>
            <w:pPr>
              <w:spacing w:after="20"/>
              <w:ind w:left="20"/>
              <w:jc w:val="both"/>
            </w:pPr>
          </w:p>
          <w:p>
            <w:pPr>
              <w:spacing w:after="20"/>
              <w:ind w:left="20"/>
              <w:jc w:val="both"/>
            </w:pPr>
            <w:r>
              <w:rPr>
                <w:rFonts w:ascii="Times New Roman"/>
                <w:b/>
                <w:i w:val="false"/>
                <w:color w:val="000000"/>
                <w:sz w:val="20"/>
              </w:rPr>
              <w:t>
Нераспределенный доход (убыток), резервный капитал банка, приходящиеся на долю участия инвестора на конец периода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Қарапайым акциялар</w:t>
            </w:r>
          </w:p>
          <w:p>
            <w:pPr>
              <w:spacing w:after="20"/>
              <w:ind w:left="20"/>
              <w:jc w:val="both"/>
            </w:pPr>
          </w:p>
          <w:p>
            <w:pPr>
              <w:spacing w:after="20"/>
              <w:ind w:left="20"/>
              <w:jc w:val="both"/>
            </w:pPr>
            <w:r>
              <w:rPr>
                <w:rFonts w:ascii="Times New Roman"/>
                <w:b/>
                <w:i w:val="false"/>
                <w:color w:val="000000"/>
                <w:sz w:val="20"/>
              </w:rPr>
              <w:t>
Простые акции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Артықшылықты акциялар</w:t>
            </w:r>
          </w:p>
          <w:p>
            <w:pPr>
              <w:spacing w:after="20"/>
              <w:ind w:left="20"/>
              <w:jc w:val="both"/>
            </w:pPr>
          </w:p>
          <w:p>
            <w:pPr>
              <w:spacing w:after="20"/>
              <w:ind w:left="20"/>
              <w:jc w:val="both"/>
            </w:pPr>
            <w:r>
              <w:rPr>
                <w:rFonts w:ascii="Times New Roman"/>
                <w:b/>
                <w:i w:val="false"/>
                <w:color w:val="000000"/>
                <w:sz w:val="20"/>
              </w:rPr>
              <w:t>
Привилегированные акции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02" w:id="193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бейрезиденттермен</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1934"/>
    <w:bookmarkStart w:name="z2403" w:id="1935"/>
    <w:p>
      <w:pPr>
        <w:spacing w:after="0"/>
        <w:ind w:left="0"/>
        <w:jc w:val="left"/>
      </w:pPr>
      <w:r>
        <w:rPr>
          <w:rFonts w:ascii="Times New Roman"/>
          <w:b/>
          <w:i w:val="false"/>
          <w:color w:val="000000"/>
        </w:rPr>
        <w:t xml:space="preserve"> Раздел 4. Текущие операции банка с нерезидентами, тысяч долларов США</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шифры</w:t>
            </w:r>
          </w:p>
          <w:p>
            <w:pPr>
              <w:spacing w:after="20"/>
              <w:ind w:left="20"/>
              <w:jc w:val="both"/>
            </w:pPr>
          </w:p>
          <w:p>
            <w:pPr>
              <w:spacing w:after="20"/>
              <w:ind w:left="20"/>
              <w:jc w:val="both"/>
            </w:pPr>
            <w:r>
              <w:rPr>
                <w:rFonts w:ascii="Times New Roman"/>
                <w:b/>
                <w:i w:val="false"/>
                <w:color w:val="000000"/>
                <w:sz w:val="20"/>
              </w:rPr>
              <w:t>
шифр строки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 (көрсетілген)</w:t>
            </w:r>
          </w:p>
          <w:p>
            <w:pPr>
              <w:spacing w:after="20"/>
              <w:ind w:left="20"/>
              <w:jc w:val="both"/>
            </w:pPr>
          </w:p>
          <w:p>
            <w:pPr>
              <w:spacing w:after="20"/>
              <w:ind w:left="20"/>
              <w:jc w:val="both"/>
            </w:pPr>
            <w:r>
              <w:rPr>
                <w:rFonts w:ascii="Times New Roman"/>
                <w:b/>
                <w:i w:val="false"/>
                <w:color w:val="000000"/>
                <w:sz w:val="20"/>
              </w:rPr>
              <w:t>
Получено (оказано) в отчетном периоде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93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банкке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w:t>
            </w:r>
          </w:p>
          <w:bookmarkEnd w:id="1936"/>
          <w:p>
            <w:pPr>
              <w:spacing w:after="20"/>
              <w:ind w:left="20"/>
              <w:jc w:val="both"/>
            </w:pPr>
            <w:r>
              <w:rPr>
                <w:rFonts w:ascii="Times New Roman"/>
                <w:b w:val="false"/>
                <w:i w:val="false"/>
                <w:color w:val="000000"/>
                <w:sz w:val="20"/>
              </w:rPr>
              <w:t>
Услуги, полученные банком от нерезидентов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93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1937"/>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938"/>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1938"/>
          <w:p>
            <w:pPr>
              <w:spacing w:after="20"/>
              <w:ind w:left="20"/>
              <w:jc w:val="both"/>
            </w:pPr>
            <w:r>
              <w:rPr>
                <w:rFonts w:ascii="Times New Roman"/>
                <w:b w:val="false"/>
                <w:i w:val="false"/>
                <w:color w:val="000000"/>
                <w:sz w:val="20"/>
              </w:rPr>
              <w:t>
компьютерные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939"/>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1939"/>
          <w:p>
            <w:pPr>
              <w:spacing w:after="20"/>
              <w:ind w:left="20"/>
              <w:jc w:val="both"/>
            </w:pPr>
            <w:r>
              <w:rPr>
                <w:rFonts w:ascii="Times New Roman"/>
                <w:b w:val="false"/>
                <w:i w:val="false"/>
                <w:color w:val="000000"/>
                <w:sz w:val="20"/>
              </w:rPr>
              <w:t>
информационные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940"/>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bookmarkEnd w:id="1940"/>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941"/>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r>
              <w:rPr>
                <w:rFonts w:ascii="Times New Roman"/>
                <w:b w:val="false"/>
                <w:i w:val="false"/>
                <w:color w:val="000000"/>
                <w:sz w:val="20"/>
              </w:rPr>
              <w:t xml:space="preserve"> </w:t>
            </w:r>
            <w:r>
              <w:rPr>
                <w:rFonts w:ascii="Times New Roman"/>
                <w:b/>
                <w:i w:val="false"/>
                <w:color w:val="000000"/>
                <w:sz w:val="20"/>
              </w:rPr>
              <w:t>қызметтер</w:t>
            </w:r>
          </w:p>
          <w:bookmarkEnd w:id="1941"/>
          <w:p>
            <w:pPr>
              <w:spacing w:after="20"/>
              <w:ind w:left="20"/>
              <w:jc w:val="both"/>
            </w:pPr>
            <w:r>
              <w:rPr>
                <w:rFonts w:ascii="Times New Roman"/>
                <w:b w:val="false"/>
                <w:i w:val="false"/>
                <w:color w:val="000000"/>
                <w:sz w:val="20"/>
              </w:rPr>
              <w:t>
юридические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942"/>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қызметтер</w:t>
            </w:r>
          </w:p>
          <w:bookmarkEnd w:id="1942"/>
          <w:p>
            <w:pPr>
              <w:spacing w:after="20"/>
              <w:ind w:left="20"/>
              <w:jc w:val="both"/>
            </w:pPr>
            <w:r>
              <w:rPr>
                <w:rFonts w:ascii="Times New Roman"/>
                <w:b w:val="false"/>
                <w:i w:val="false"/>
                <w:color w:val="000000"/>
                <w:sz w:val="20"/>
              </w:rPr>
              <w:t>
бухгалтерские, аудиторские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943"/>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консультациялары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1943"/>
          <w:p>
            <w:pPr>
              <w:spacing w:after="20"/>
              <w:ind w:left="20"/>
              <w:jc w:val="both"/>
            </w:pPr>
            <w:r>
              <w:rPr>
                <w:rFonts w:ascii="Times New Roman"/>
                <w:b w:val="false"/>
                <w:i w:val="false"/>
                <w:color w:val="000000"/>
                <w:sz w:val="20"/>
              </w:rPr>
              <w:t>
услуги по консультации бизнеса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944"/>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салаларындағы</w:t>
            </w:r>
            <w:r>
              <w:rPr>
                <w:rFonts w:ascii="Times New Roman"/>
                <w:b w:val="false"/>
                <w:i w:val="false"/>
                <w:color w:val="000000"/>
                <w:sz w:val="20"/>
              </w:rPr>
              <w:t xml:space="preserve"> </w:t>
            </w:r>
            <w:r>
              <w:rPr>
                <w:rFonts w:ascii="Times New Roman"/>
                <w:b/>
                <w:i w:val="false"/>
                <w:color w:val="000000"/>
                <w:sz w:val="20"/>
              </w:rPr>
              <w:t>қызметтер</w:t>
            </w:r>
          </w:p>
          <w:bookmarkEnd w:id="1944"/>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945"/>
          <w:p>
            <w:pPr>
              <w:spacing w:after="20"/>
              <w:ind w:left="20"/>
              <w:jc w:val="both"/>
            </w:pPr>
            <w:r>
              <w:rPr>
                <w:rFonts w:ascii="Times New Roman"/>
                <w:b w:val="false"/>
                <w:i w:val="false"/>
                <w:color w:val="000000"/>
                <w:sz w:val="20"/>
              </w:rPr>
              <w:t>
</w:t>
            </w:r>
            <w:r>
              <w:rPr>
                <w:rFonts w:ascii="Times New Roman"/>
                <w:b/>
                <w:i w:val="false"/>
                <w:color w:val="000000"/>
                <w:sz w:val="20"/>
              </w:rPr>
              <w:t>персоналсыз</w:t>
            </w:r>
            <w:r>
              <w:rPr>
                <w:rFonts w:ascii="Times New Roman"/>
                <w:b w:val="false"/>
                <w:i w:val="false"/>
                <w:color w:val="000000"/>
                <w:sz w:val="20"/>
              </w:rPr>
              <w:t xml:space="preserve"> </w:t>
            </w:r>
            <w:r>
              <w:rPr>
                <w:rFonts w:ascii="Times New Roman"/>
                <w:b/>
                <w:i w:val="false"/>
                <w:color w:val="000000"/>
                <w:sz w:val="20"/>
              </w:rPr>
              <w:t>жабдықтың</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p>
          <w:bookmarkEnd w:id="1945"/>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946"/>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қызметтер</w:t>
            </w:r>
          </w:p>
          <w:bookmarkEnd w:id="1946"/>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947"/>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алу-сату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шығыстарды</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комиссиялықшығыстар)</w:t>
            </w:r>
          </w:p>
          <w:bookmarkEnd w:id="1947"/>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948"/>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1948"/>
          <w:p>
            <w:pPr>
              <w:spacing w:after="20"/>
              <w:ind w:left="20"/>
              <w:jc w:val="both"/>
            </w:pPr>
            <w:r>
              <w:rPr>
                <w:rFonts w:ascii="Times New Roman"/>
                <w:b w:val="false"/>
                <w:i w:val="false"/>
                <w:color w:val="000000"/>
                <w:sz w:val="20"/>
              </w:rPr>
              <w:t>
телекоммуникационные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94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(көрсетіңіз)</w:t>
            </w:r>
          </w:p>
          <w:bookmarkEnd w:id="1949"/>
          <w:p>
            <w:pPr>
              <w:spacing w:after="20"/>
              <w:ind w:left="20"/>
              <w:jc w:val="both"/>
            </w:pPr>
            <w:r>
              <w:rPr>
                <w:rFonts w:ascii="Times New Roman"/>
                <w:b w:val="false"/>
                <w:i w:val="false"/>
                <w:color w:val="000000"/>
                <w:sz w:val="20"/>
              </w:rPr>
              <w:t>
прочие деловые услуги (укажите)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950"/>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алу-сату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кірістерді</w:t>
            </w:r>
            <w:r>
              <w:rPr>
                <w:rFonts w:ascii="Times New Roman"/>
                <w:b w:val="false"/>
                <w:i w:val="false"/>
                <w:color w:val="000000"/>
                <w:sz w:val="20"/>
              </w:rPr>
              <w:t xml:space="preserve"> </w:t>
            </w:r>
            <w:r>
              <w:rPr>
                <w:rFonts w:ascii="Times New Roman"/>
                <w:b/>
                <w:i w:val="false"/>
                <w:color w:val="000000"/>
                <w:sz w:val="20"/>
              </w:rPr>
              <w:t>есептемегендегі</w:t>
            </w:r>
            <w:r>
              <w:rPr>
                <w:rFonts w:ascii="Times New Roman"/>
                <w:b w:val="false"/>
                <w:i w:val="false"/>
                <w:color w:val="000000"/>
                <w:sz w:val="20"/>
              </w:rPr>
              <w:t xml:space="preserve"> </w:t>
            </w:r>
            <w:r>
              <w:rPr>
                <w:rFonts w:ascii="Times New Roman"/>
                <w:b/>
                <w:i w:val="false"/>
                <w:color w:val="000000"/>
                <w:sz w:val="20"/>
              </w:rPr>
              <w:t>комиссиялықкірістер)</w:t>
            </w:r>
          </w:p>
          <w:bookmarkEnd w:id="1950"/>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951"/>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салықтары</w:t>
            </w:r>
          </w:p>
          <w:bookmarkEnd w:id="1951"/>
          <w:p>
            <w:pPr>
              <w:spacing w:after="20"/>
              <w:ind w:left="20"/>
              <w:jc w:val="both"/>
            </w:pPr>
            <w:r>
              <w:rPr>
                <w:rFonts w:ascii="Times New Roman"/>
                <w:b w:val="false"/>
                <w:i w:val="false"/>
                <w:color w:val="000000"/>
                <w:sz w:val="20"/>
              </w:rPr>
              <w:t>
Налоги, оплаченные банком нерезидентам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Телефон (респондента)_________________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424" w:id="1952"/>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1952"/>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425" w:id="195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1953"/>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426" w:id="1954"/>
          <w:p>
            <w:pPr>
              <w:spacing w:after="20"/>
              <w:ind w:left="20"/>
              <w:jc w:val="both"/>
            </w:pPr>
          </w:p>
          <w:bookmarkEnd w:id="195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p>
          <w:p>
            <w:pPr>
              <w:spacing w:after="20"/>
              <w:ind w:left="20"/>
              <w:jc w:val="both"/>
            </w:pPr>
            <w:r>
              <w:rPr>
                <w:rFonts w:ascii="Times New Roman"/>
                <w:b w:val="false"/>
                <w:i w:val="false"/>
                <w:color w:val="000000"/>
                <w:sz w:val="20"/>
              </w:rPr>
              <w:t>Бас бухгалтер немесе есепке қол қоюға уәкілетті 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427" w:id="195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55"/>
    <w:bookmarkStart w:name="z2428" w:id="1956"/>
    <w:p>
      <w:pPr>
        <w:spacing w:after="0"/>
        <w:ind w:left="0"/>
        <w:jc w:val="both"/>
      </w:pPr>
      <w:r>
        <w:rPr>
          <w:rFonts w:ascii="Times New Roman"/>
          <w:b w:val="false"/>
          <w:i w:val="false"/>
          <w:color w:val="000000"/>
          <w:sz w:val="28"/>
        </w:rPr>
        <w:t>
      Примечание:</w:t>
      </w:r>
    </w:p>
    <w:bookmarkEnd w:id="1956"/>
    <w:bookmarkStart w:name="z2429" w:id="195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1957"/>
    <w:bookmarkStart w:name="z2430" w:id="195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финансовых требований</w:t>
            </w:r>
            <w:r>
              <w:br/>
            </w:r>
            <w:r>
              <w:rPr>
                <w:rFonts w:ascii="Times New Roman"/>
                <w:b w:val="false"/>
                <w:i w:val="false"/>
                <w:color w:val="000000"/>
                <w:sz w:val="20"/>
              </w:rPr>
              <w:t>к нерезидентам и обязательств</w:t>
            </w:r>
            <w:r>
              <w:br/>
            </w:r>
            <w:r>
              <w:rPr>
                <w:rFonts w:ascii="Times New Roman"/>
                <w:b w:val="false"/>
                <w:i w:val="false"/>
                <w:color w:val="000000"/>
                <w:sz w:val="20"/>
              </w:rPr>
              <w:t>перед ними</w:t>
            </w:r>
          </w:p>
        </w:tc>
      </w:tr>
    </w:tbl>
    <w:bookmarkStart w:name="z2432" w:id="1959"/>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1959"/>
    <w:bookmarkStart w:name="z2433" w:id="1960"/>
    <w:p>
      <w:pPr>
        <w:spacing w:after="0"/>
        <w:ind w:left="0"/>
        <w:jc w:val="left"/>
      </w:pPr>
      <w:r>
        <w:rPr>
          <w:rFonts w:ascii="Times New Roman"/>
          <w:b/>
          <w:i w:val="false"/>
          <w:color w:val="000000"/>
        </w:rPr>
        <w:t xml:space="preserve"> "Отчет о состоянии финансовых требований к нерезидентам и обязательств перед ними" (индекс 9-ПБ, периодичность квартальная)</w:t>
      </w:r>
    </w:p>
    <w:bookmarkEnd w:id="1960"/>
    <w:bookmarkStart w:name="z2434" w:id="1961"/>
    <w:p>
      <w:pPr>
        <w:spacing w:after="0"/>
        <w:ind w:left="0"/>
        <w:jc w:val="left"/>
      </w:pPr>
      <w:r>
        <w:rPr>
          <w:rFonts w:ascii="Times New Roman"/>
          <w:b/>
          <w:i w:val="false"/>
          <w:color w:val="000000"/>
        </w:rPr>
        <w:t xml:space="preserve"> Глава 1. Общие положения</w:t>
      </w:r>
    </w:p>
    <w:bookmarkEnd w:id="1961"/>
    <w:bookmarkStart w:name="z2435" w:id="19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(далее – статистическая форма).</w:t>
      </w:r>
    </w:p>
    <w:bookmarkEnd w:id="1962"/>
    <w:bookmarkStart w:name="z2436" w:id="1963"/>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1963"/>
    <w:bookmarkStart w:name="z2437" w:id="1964"/>
    <w:p>
      <w:pPr>
        <w:spacing w:after="0"/>
        <w:ind w:left="0"/>
        <w:jc w:val="both"/>
      </w:pPr>
      <w:r>
        <w:rPr>
          <w:rFonts w:ascii="Times New Roman"/>
          <w:b w:val="false"/>
          <w:i w:val="false"/>
          <w:color w:val="000000"/>
          <w:sz w:val="28"/>
        </w:rPr>
        <w:t>
      3. Статистическая форма представляется ежеквартально банками, филиалами банков-нерезидентов в Республики Казахстан,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1964"/>
    <w:bookmarkStart w:name="z2438" w:id="1965"/>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статистики внешнего сектора Республики Казахстан.</w:t>
      </w:r>
    </w:p>
    <w:bookmarkEnd w:id="1965"/>
    <w:bookmarkStart w:name="z2439" w:id="1966"/>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1966"/>
    <w:bookmarkStart w:name="z2440" w:id="1967"/>
    <w:p>
      <w:pPr>
        <w:spacing w:after="0"/>
        <w:ind w:left="0"/>
        <w:jc w:val="left"/>
      </w:pPr>
      <w:r>
        <w:rPr>
          <w:rFonts w:ascii="Times New Roman"/>
          <w:b/>
          <w:i w:val="false"/>
          <w:color w:val="000000"/>
        </w:rPr>
        <w:t xml:space="preserve"> Глава 2. Заполнение статистической формы</w:t>
      </w:r>
    </w:p>
    <w:bookmarkEnd w:id="1967"/>
    <w:bookmarkStart w:name="z2441" w:id="1968"/>
    <w:p>
      <w:pPr>
        <w:spacing w:after="0"/>
        <w:ind w:left="0"/>
        <w:jc w:val="both"/>
      </w:pPr>
      <w:r>
        <w:rPr>
          <w:rFonts w:ascii="Times New Roman"/>
          <w:b w:val="false"/>
          <w:i w:val="false"/>
          <w:color w:val="000000"/>
          <w:sz w:val="28"/>
        </w:rPr>
        <w:t>
      6. При заполнении статистической формы используются понятия в значениях, определенных в Законе Республики Казахстан "О валютном регулировании и валютном контроле".</w:t>
      </w:r>
    </w:p>
    <w:bookmarkEnd w:id="1968"/>
    <w:bookmarkStart w:name="z2442" w:id="1969"/>
    <w:p>
      <w:pPr>
        <w:spacing w:after="0"/>
        <w:ind w:left="0"/>
        <w:jc w:val="both"/>
      </w:pPr>
      <w:r>
        <w:rPr>
          <w:rFonts w:ascii="Times New Roman"/>
          <w:b w:val="false"/>
          <w:i w:val="false"/>
          <w:color w:val="000000"/>
          <w:sz w:val="28"/>
        </w:rPr>
        <w:t>
      7.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1969"/>
    <w:bookmarkStart w:name="z2443" w:id="1970"/>
    <w:p>
      <w:pPr>
        <w:spacing w:after="0"/>
        <w:ind w:left="0"/>
        <w:jc w:val="both"/>
      </w:pPr>
      <w:r>
        <w:rPr>
          <w:rFonts w:ascii="Times New Roman"/>
          <w:b w:val="false"/>
          <w:i w:val="false"/>
          <w:color w:val="000000"/>
          <w:sz w:val="28"/>
        </w:rPr>
        <w:t>
      8. Статистическая форма составляется в тысячах долларов Соединенных Штатов Америки (далее – США).</w:t>
      </w:r>
    </w:p>
    <w:bookmarkEnd w:id="1970"/>
    <w:bookmarkStart w:name="z2444" w:id="1971"/>
    <w:p>
      <w:pPr>
        <w:spacing w:after="0"/>
        <w:ind w:left="0"/>
        <w:jc w:val="both"/>
      </w:pPr>
      <w:r>
        <w:rPr>
          <w:rFonts w:ascii="Times New Roman"/>
          <w:b w:val="false"/>
          <w:i w:val="false"/>
          <w:color w:val="000000"/>
          <w:sz w:val="28"/>
        </w:rPr>
        <w:t>
      Суммы,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1971"/>
    <w:bookmarkStart w:name="z2445" w:id="1972"/>
    <w:p>
      <w:pPr>
        <w:spacing w:after="0"/>
        <w:ind w:left="0"/>
        <w:jc w:val="both"/>
      </w:pPr>
      <w:r>
        <w:rPr>
          <w:rFonts w:ascii="Times New Roman"/>
          <w:b w:val="false"/>
          <w:i w:val="false"/>
          <w:color w:val="000000"/>
          <w:sz w:val="28"/>
        </w:rPr>
        <w:t>
      9.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1972"/>
    <w:bookmarkStart w:name="z2446" w:id="1973"/>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1973"/>
    <w:bookmarkStart w:name="z2447" w:id="1974"/>
    <w:p>
      <w:pPr>
        <w:spacing w:after="0"/>
        <w:ind w:left="0"/>
        <w:jc w:val="both"/>
      </w:pPr>
      <w:r>
        <w:rPr>
          <w:rFonts w:ascii="Times New Roman"/>
          <w:b w:val="false"/>
          <w:i w:val="false"/>
          <w:color w:val="000000"/>
          <w:sz w:val="28"/>
        </w:rPr>
        <w:t>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bookmarkEnd w:id="1974"/>
    <w:bookmarkStart w:name="z2448" w:id="1975"/>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bookmarkEnd w:id="1975"/>
    <w:bookmarkStart w:name="z2449" w:id="1976"/>
    <w:p>
      <w:pPr>
        <w:spacing w:after="0"/>
        <w:ind w:left="0"/>
        <w:jc w:val="both"/>
      </w:pPr>
      <w:r>
        <w:rPr>
          <w:rFonts w:ascii="Times New Roman"/>
          <w:b w:val="false"/>
          <w:i w:val="false"/>
          <w:color w:val="000000"/>
          <w:sz w:val="28"/>
        </w:rPr>
        <w:t>
      В графе 8 части 1, 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1976"/>
    <w:bookmarkStart w:name="z2450" w:id="1977"/>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1977"/>
    <w:bookmarkStart w:name="z2451" w:id="1978"/>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1978"/>
    <w:bookmarkStart w:name="z2452" w:id="1979"/>
    <w:p>
      <w:pPr>
        <w:spacing w:after="0"/>
        <w:ind w:left="0"/>
        <w:jc w:val="both"/>
      </w:pPr>
      <w:r>
        <w:rPr>
          <w:rFonts w:ascii="Times New Roman"/>
          <w:b w:val="false"/>
          <w:i w:val="false"/>
          <w:color w:val="000000"/>
          <w:sz w:val="28"/>
        </w:rPr>
        <w:t>
      10. По графе 2 "Увеличение в результате операций" разделов 1, 2, 3 отражаются:</w:t>
      </w:r>
    </w:p>
    <w:bookmarkEnd w:id="1979"/>
    <w:bookmarkStart w:name="z2453" w:id="1980"/>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980"/>
    <w:bookmarkStart w:name="z2454" w:id="1981"/>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1981"/>
    <w:bookmarkStart w:name="z2455" w:id="1982"/>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1982"/>
    <w:bookmarkStart w:name="z2456" w:id="1983"/>
    <w:p>
      <w:pPr>
        <w:spacing w:after="0"/>
        <w:ind w:left="0"/>
        <w:jc w:val="both"/>
      </w:pPr>
      <w:r>
        <w:rPr>
          <w:rFonts w:ascii="Times New Roman"/>
          <w:b w:val="false"/>
          <w:i w:val="false"/>
          <w:color w:val="000000"/>
          <w:sz w:val="28"/>
        </w:rPr>
        <w:t>
      По графе 3 "Уменьшение в результате операций" разделов 1, 2, 3 отражаются:</w:t>
      </w:r>
    </w:p>
    <w:bookmarkEnd w:id="1983"/>
    <w:bookmarkStart w:name="z2457" w:id="1984"/>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984"/>
    <w:bookmarkStart w:name="z2458" w:id="1985"/>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1985"/>
    <w:bookmarkStart w:name="z2459" w:id="1986"/>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986"/>
    <w:bookmarkStart w:name="z2460" w:id="1987"/>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1987"/>
    <w:bookmarkStart w:name="z2461" w:id="1988"/>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1988"/>
    <w:bookmarkStart w:name="z2462" w:id="1989"/>
    <w:p>
      <w:pPr>
        <w:spacing w:after="0"/>
        <w:ind w:left="0"/>
        <w:jc w:val="both"/>
      </w:pPr>
      <w:r>
        <w:rPr>
          <w:rFonts w:ascii="Times New Roman"/>
          <w:b w:val="false"/>
          <w:i w:val="false"/>
          <w:color w:val="000000"/>
          <w:sz w:val="28"/>
        </w:rPr>
        <w:t>
      в случае кредитов – номинальная стоимость.</w:t>
      </w:r>
    </w:p>
    <w:bookmarkEnd w:id="1989"/>
    <w:bookmarkStart w:name="z2463" w:id="1990"/>
    <w:p>
      <w:pPr>
        <w:spacing w:after="0"/>
        <w:ind w:left="0"/>
        <w:jc w:val="both"/>
      </w:pPr>
      <w:r>
        <w:rPr>
          <w:rFonts w:ascii="Times New Roman"/>
          <w:b w:val="false"/>
          <w:i w:val="false"/>
          <w:color w:val="000000"/>
          <w:sz w:val="28"/>
        </w:rPr>
        <w:t>
      11.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1990"/>
    <w:bookmarkStart w:name="z2464" w:id="1991"/>
    <w:p>
      <w:pPr>
        <w:spacing w:after="0"/>
        <w:ind w:left="0"/>
        <w:jc w:val="left"/>
      </w:pPr>
      <w:r>
        <w:rPr>
          <w:rFonts w:ascii="Times New Roman"/>
          <w:b/>
          <w:i w:val="false"/>
          <w:color w:val="000000"/>
        </w:rPr>
        <w:t xml:space="preserve"> 12.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1991"/>
    <w:bookmarkStart w:name="z2465" w:id="1992"/>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1992"/>
    <w:bookmarkStart w:name="z2466" w:id="1993"/>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bookmarkEnd w:id="1993"/>
    <w:bookmarkStart w:name="z2467" w:id="1994"/>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1994"/>
    <w:bookmarkStart w:name="z2468" w:id="1995"/>
    <w:p>
      <w:pPr>
        <w:spacing w:after="0"/>
        <w:ind w:left="0"/>
        <w:jc w:val="both"/>
      </w:pPr>
      <w:r>
        <w:rPr>
          <w:rFonts w:ascii="Times New Roman"/>
          <w:b w:val="false"/>
          <w:i w:val="false"/>
          <w:color w:val="000000"/>
          <w:sz w:val="28"/>
        </w:rPr>
        <w:t>
      13.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bookmarkEnd w:id="1995"/>
    <w:bookmarkStart w:name="z2469" w:id="1996"/>
    <w:p>
      <w:pPr>
        <w:spacing w:after="0"/>
        <w:ind w:left="0"/>
        <w:jc w:val="both"/>
      </w:pPr>
      <w:r>
        <w:rPr>
          <w:rFonts w:ascii="Times New Roman"/>
          <w:b w:val="false"/>
          <w:i w:val="false"/>
          <w:color w:val="000000"/>
          <w:sz w:val="28"/>
        </w:rPr>
        <w:t>
      14.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1996"/>
    <w:bookmarkStart w:name="z2470" w:id="1997"/>
    <w:p>
      <w:pPr>
        <w:spacing w:after="0"/>
        <w:ind w:left="0"/>
        <w:jc w:val="both"/>
      </w:pPr>
      <w:r>
        <w:rPr>
          <w:rFonts w:ascii="Times New Roman"/>
          <w:b w:val="false"/>
          <w:i w:val="false"/>
          <w:color w:val="000000"/>
          <w:sz w:val="28"/>
        </w:rPr>
        <w:t>
      Сведения 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bookmarkEnd w:id="1997"/>
    <w:bookmarkStart w:name="z2471" w:id="1998"/>
    <w:p>
      <w:pPr>
        <w:spacing w:after="0"/>
        <w:ind w:left="0"/>
        <w:jc w:val="both"/>
      </w:pPr>
      <w:r>
        <w:rPr>
          <w:rFonts w:ascii="Times New Roman"/>
          <w:b w:val="false"/>
          <w:i w:val="false"/>
          <w:color w:val="000000"/>
          <w:sz w:val="28"/>
        </w:rPr>
        <w:t>
      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bookmarkEnd w:id="1998"/>
    <w:bookmarkStart w:name="z2472" w:id="1999"/>
    <w:p>
      <w:pPr>
        <w:spacing w:after="0"/>
        <w:ind w:left="0"/>
        <w:jc w:val="both"/>
      </w:pPr>
      <w:r>
        <w:rPr>
          <w:rFonts w:ascii="Times New Roman"/>
          <w:b w:val="false"/>
          <w:i w:val="false"/>
          <w:color w:val="000000"/>
          <w:sz w:val="28"/>
        </w:rPr>
        <w:t>
      Показатели раздела 4 заполняются следующим образом:</w:t>
      </w:r>
    </w:p>
    <w:bookmarkEnd w:id="1999"/>
    <w:bookmarkStart w:name="z2473" w:id="2000"/>
    <w:p>
      <w:pPr>
        <w:spacing w:after="0"/>
        <w:ind w:left="0"/>
        <w:jc w:val="both"/>
      </w:pPr>
      <w:r>
        <w:rPr>
          <w:rFonts w:ascii="Times New Roman"/>
          <w:b w:val="false"/>
          <w:i w:val="false"/>
          <w:color w:val="000000"/>
          <w:sz w:val="28"/>
        </w:rPr>
        <w:t>
      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w:t>
      </w:r>
    </w:p>
    <w:bookmarkEnd w:id="2000"/>
    <w:bookmarkStart w:name="z2474" w:id="2001"/>
    <w:p>
      <w:pPr>
        <w:spacing w:after="0"/>
        <w:ind w:left="0"/>
        <w:jc w:val="both"/>
      </w:pPr>
      <w:r>
        <w:rPr>
          <w:rFonts w:ascii="Times New Roman"/>
          <w:b w:val="false"/>
          <w:i w:val="false"/>
          <w:color w:val="000000"/>
          <w:sz w:val="28"/>
        </w:rPr>
        <w:t>
      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bookmarkEnd w:id="2001"/>
    <w:bookmarkStart w:name="z2475" w:id="2002"/>
    <w:p>
      <w:pPr>
        <w:spacing w:after="0"/>
        <w:ind w:left="0"/>
        <w:jc w:val="both"/>
      </w:pPr>
      <w:r>
        <w:rPr>
          <w:rFonts w:ascii="Times New Roman"/>
          <w:b w:val="false"/>
          <w:i w:val="false"/>
          <w:color w:val="000000"/>
          <w:sz w:val="28"/>
        </w:rPr>
        <w:t>
      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bookmarkEnd w:id="2002"/>
    <w:bookmarkStart w:name="z2476" w:id="2003"/>
    <w:p>
      <w:pPr>
        <w:spacing w:after="0"/>
        <w:ind w:left="0"/>
        <w:jc w:val="both"/>
      </w:pPr>
      <w:r>
        <w:rPr>
          <w:rFonts w:ascii="Times New Roman"/>
          <w:b w:val="false"/>
          <w:i w:val="false"/>
          <w:color w:val="000000"/>
          <w:sz w:val="28"/>
        </w:rPr>
        <w:t>
      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2003"/>
    <w:bookmarkStart w:name="z2477" w:id="2004"/>
    <w:p>
      <w:pPr>
        <w:spacing w:after="0"/>
        <w:ind w:left="0"/>
        <w:jc w:val="both"/>
      </w:pPr>
      <w:r>
        <w:rPr>
          <w:rFonts w:ascii="Times New Roman"/>
          <w:b w:val="false"/>
          <w:i w:val="false"/>
          <w:color w:val="000000"/>
          <w:sz w:val="28"/>
        </w:rPr>
        <w:t>
      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w:t>
      </w:r>
    </w:p>
    <w:bookmarkEnd w:id="2004"/>
    <w:bookmarkStart w:name="z2478" w:id="2005"/>
    <w:p>
      <w:pPr>
        <w:spacing w:after="0"/>
        <w:ind w:left="0"/>
        <w:jc w:val="both"/>
      </w:pPr>
      <w:r>
        <w:rPr>
          <w:rFonts w:ascii="Times New Roman"/>
          <w:b w:val="false"/>
          <w:i w:val="false"/>
          <w:color w:val="000000"/>
          <w:sz w:val="28"/>
        </w:rPr>
        <w:t>
      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2005"/>
    <w:bookmarkStart w:name="z2479" w:id="2006"/>
    <w:p>
      <w:pPr>
        <w:spacing w:after="0"/>
        <w:ind w:left="0"/>
        <w:jc w:val="both"/>
      </w:pPr>
      <w:r>
        <w:rPr>
          <w:rFonts w:ascii="Times New Roman"/>
          <w:b w:val="false"/>
          <w:i w:val="false"/>
          <w:color w:val="000000"/>
          <w:sz w:val="28"/>
        </w:rPr>
        <w:t>
      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006"/>
    <w:bookmarkStart w:name="z2480" w:id="2007"/>
    <w:p>
      <w:pPr>
        <w:spacing w:after="0"/>
        <w:ind w:left="0"/>
        <w:jc w:val="both"/>
      </w:pPr>
      <w:r>
        <w:rPr>
          <w:rFonts w:ascii="Times New Roman"/>
          <w:b w:val="false"/>
          <w:i w:val="false"/>
          <w:color w:val="000000"/>
          <w:sz w:val="28"/>
        </w:rPr>
        <w:t>
      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007"/>
    <w:bookmarkStart w:name="z2481" w:id="2008"/>
    <w:p>
      <w:pPr>
        <w:spacing w:after="0"/>
        <w:ind w:left="0"/>
        <w:jc w:val="both"/>
      </w:pPr>
      <w:r>
        <w:rPr>
          <w:rFonts w:ascii="Times New Roman"/>
          <w:b w:val="false"/>
          <w:i w:val="false"/>
          <w:color w:val="000000"/>
          <w:sz w:val="28"/>
        </w:rPr>
        <w:t>
      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bookmarkEnd w:id="2008"/>
    <w:bookmarkStart w:name="z2482" w:id="2009"/>
    <w:p>
      <w:pPr>
        <w:spacing w:after="0"/>
        <w:ind w:left="0"/>
        <w:jc w:val="both"/>
      </w:pPr>
      <w:r>
        <w:rPr>
          <w:rFonts w:ascii="Times New Roman"/>
          <w:b w:val="false"/>
          <w:i w:val="false"/>
          <w:color w:val="000000"/>
          <w:sz w:val="28"/>
        </w:rPr>
        <w:t>
      10) строка 480 "финансовые услуги" включает комиссионные расходы по услугам, полученным банком от нерезидентов;</w:t>
      </w:r>
    </w:p>
    <w:bookmarkEnd w:id="2009"/>
    <w:bookmarkStart w:name="z2483" w:id="2010"/>
    <w:p>
      <w:pPr>
        <w:spacing w:after="0"/>
        <w:ind w:left="0"/>
        <w:jc w:val="both"/>
      </w:pPr>
      <w:r>
        <w:rPr>
          <w:rFonts w:ascii="Times New Roman"/>
          <w:b w:val="false"/>
          <w:i w:val="false"/>
          <w:color w:val="000000"/>
          <w:sz w:val="28"/>
        </w:rPr>
        <w:t>
      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bookmarkEnd w:id="2010"/>
    <w:bookmarkStart w:name="z2484" w:id="2011"/>
    <w:p>
      <w:pPr>
        <w:spacing w:after="0"/>
        <w:ind w:left="0"/>
        <w:jc w:val="both"/>
      </w:pPr>
      <w:r>
        <w:rPr>
          <w:rFonts w:ascii="Times New Roman"/>
          <w:b w:val="false"/>
          <w:i w:val="false"/>
          <w:color w:val="000000"/>
          <w:sz w:val="28"/>
        </w:rPr>
        <w:t>
      12) строка 482 "прочие деловые услуги" включает услуги, полученные от нерезидентов, которые не включены в вышеперечисленные услуги;</w:t>
      </w:r>
    </w:p>
    <w:bookmarkEnd w:id="2011"/>
    <w:bookmarkStart w:name="z2485" w:id="2012"/>
    <w:p>
      <w:pPr>
        <w:spacing w:after="0"/>
        <w:ind w:left="0"/>
        <w:jc w:val="both"/>
      </w:pPr>
      <w:r>
        <w:rPr>
          <w:rFonts w:ascii="Times New Roman"/>
          <w:b w:val="false"/>
          <w:i w:val="false"/>
          <w:color w:val="000000"/>
          <w:sz w:val="28"/>
        </w:rPr>
        <w:t>
      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bookmarkEnd w:id="2012"/>
    <w:bookmarkStart w:name="z2486" w:id="2013"/>
    <w:p>
      <w:pPr>
        <w:spacing w:after="0"/>
        <w:ind w:left="0"/>
        <w:jc w:val="both"/>
      </w:pPr>
      <w:r>
        <w:rPr>
          <w:rFonts w:ascii="Times New Roman"/>
          <w:b w:val="false"/>
          <w:i w:val="false"/>
          <w:color w:val="000000"/>
          <w:sz w:val="28"/>
        </w:rPr>
        <w:t>
      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bookmarkEnd w:id="2013"/>
    <w:bookmarkStart w:name="z2487" w:id="2014"/>
    <w:p>
      <w:pPr>
        <w:spacing w:after="0"/>
        <w:ind w:left="0"/>
        <w:jc w:val="both"/>
      </w:pPr>
      <w:r>
        <w:rPr>
          <w:rFonts w:ascii="Times New Roman"/>
          <w:b w:val="false"/>
          <w:i w:val="false"/>
          <w:color w:val="000000"/>
          <w:sz w:val="28"/>
        </w:rPr>
        <w:t xml:space="preserve">
      15. Графы 6, 12 разделов 1, 2, 3 заполняются в соответствии с первым классом "Активы" и вторым классом "Обязательства", предусмотренными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 зарегистрированным в Реестре государственной регистрации нормативных правовых актов за № 6793 (далее – Постановление №3). 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w:t>
      </w:r>
      <w:r>
        <w:rPr>
          <w:rFonts w:ascii="Times New Roman"/>
          <w:b w:val="false"/>
          <w:i w:val="false"/>
          <w:color w:val="000000"/>
          <w:sz w:val="28"/>
        </w:rPr>
        <w:t>Постановлением № 3</w:t>
      </w:r>
      <w:r>
        <w:rPr>
          <w:rFonts w:ascii="Times New Roman"/>
          <w:b w:val="false"/>
          <w:i w:val="false"/>
          <w:color w:val="000000"/>
          <w:sz w:val="28"/>
        </w:rPr>
        <w:t>.</w:t>
      </w:r>
    </w:p>
    <w:bookmarkEnd w:id="2014"/>
    <w:bookmarkStart w:name="z2488" w:id="2015"/>
    <w:p>
      <w:pPr>
        <w:spacing w:after="0"/>
        <w:ind w:left="0"/>
        <w:jc w:val="both"/>
      </w:pPr>
      <w:r>
        <w:rPr>
          <w:rFonts w:ascii="Times New Roman"/>
          <w:b w:val="false"/>
          <w:i w:val="false"/>
          <w:color w:val="000000"/>
          <w:sz w:val="28"/>
        </w:rPr>
        <w:t>
      16. Числа в графах 1, 2, 3, 6, 9, 13 имеют положительное значение, числа в графах 4, 5, 10, 11 имеют положительное или отрицательное значение.</w:t>
      </w:r>
    </w:p>
    <w:bookmarkEnd w:id="2015"/>
    <w:bookmarkStart w:name="z2489" w:id="2016"/>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2016"/>
    <w:bookmarkStart w:name="z2490" w:id="2017"/>
    <w:p>
      <w:pPr>
        <w:spacing w:after="0"/>
        <w:ind w:left="0"/>
        <w:jc w:val="both"/>
      </w:pPr>
      <w:r>
        <w:rPr>
          <w:rFonts w:ascii="Times New Roman"/>
          <w:b w:val="false"/>
          <w:i w:val="false"/>
          <w:color w:val="000000"/>
          <w:sz w:val="28"/>
        </w:rPr>
        <w:t>
      17. Корректировки (исправления, дополнения) в статистическую форму вносятся в течение 6 (шести) месяцев после завершения отчетного периода.</w:t>
      </w:r>
    </w:p>
    <w:bookmarkEnd w:id="2017"/>
    <w:bookmarkStart w:name="z2491" w:id="2018"/>
    <w:p>
      <w:pPr>
        <w:spacing w:after="0"/>
        <w:ind w:left="0"/>
        <w:jc w:val="both"/>
      </w:pPr>
      <w:r>
        <w:rPr>
          <w:rFonts w:ascii="Times New Roman"/>
          <w:b w:val="false"/>
          <w:i w:val="false"/>
          <w:color w:val="000000"/>
          <w:sz w:val="28"/>
        </w:rPr>
        <w:t>
      18. Статистическая форма представляется электронным способом посредством автоматизированной информационной подсистемы "Финансовые регуляторные статистические показатели" с соблюдением процедур подтверждения электронной цифровой подписью.</w:t>
      </w:r>
    </w:p>
    <w:bookmarkEnd w:id="2018"/>
    <w:bookmarkStart w:name="z2492" w:id="2019"/>
    <w:p>
      <w:pPr>
        <w:spacing w:after="0"/>
        <w:ind w:left="0"/>
        <w:jc w:val="left"/>
      </w:pPr>
      <w:r>
        <w:rPr>
          <w:rFonts w:ascii="Times New Roman"/>
          <w:b/>
          <w:i w:val="false"/>
          <w:color w:val="000000"/>
        </w:rPr>
        <w:t xml:space="preserve"> Глава 3. Арифметико-логический контроль</w:t>
      </w:r>
    </w:p>
    <w:bookmarkEnd w:id="2019"/>
    <w:bookmarkStart w:name="z2493" w:id="2020"/>
    <w:p>
      <w:pPr>
        <w:spacing w:after="0"/>
        <w:ind w:left="0"/>
        <w:jc w:val="both"/>
      </w:pPr>
      <w:r>
        <w:rPr>
          <w:rFonts w:ascii="Times New Roman"/>
          <w:b w:val="false"/>
          <w:i w:val="false"/>
          <w:color w:val="000000"/>
          <w:sz w:val="28"/>
        </w:rPr>
        <w:t>
      19. Арифметико-логический контроль:</w:t>
      </w:r>
    </w:p>
    <w:bookmarkEnd w:id="2020"/>
    <w:bookmarkStart w:name="z2494" w:id="2021"/>
    <w:p>
      <w:pPr>
        <w:spacing w:after="0"/>
        <w:ind w:left="0"/>
        <w:jc w:val="both"/>
      </w:pPr>
      <w:r>
        <w:rPr>
          <w:rFonts w:ascii="Times New Roman"/>
          <w:b w:val="false"/>
          <w:i w:val="false"/>
          <w:color w:val="000000"/>
          <w:sz w:val="28"/>
        </w:rPr>
        <w:t>
      1) по всем строкам разделов 1, 2, 3:</w:t>
      </w:r>
    </w:p>
    <w:bookmarkEnd w:id="2021"/>
    <w:bookmarkStart w:name="z2495" w:id="2022"/>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022"/>
    <w:bookmarkStart w:name="z2496" w:id="2023"/>
    <w:p>
      <w:pPr>
        <w:spacing w:after="0"/>
        <w:ind w:left="0"/>
        <w:jc w:val="both"/>
      </w:pPr>
      <w:r>
        <w:rPr>
          <w:rFonts w:ascii="Times New Roman"/>
          <w:b w:val="false"/>
          <w:i w:val="false"/>
          <w:color w:val="000000"/>
          <w:sz w:val="28"/>
        </w:rPr>
        <w:t>
      графа 7 = графа 12 статистической формы за предыдущий квартал;</w:t>
      </w:r>
    </w:p>
    <w:bookmarkEnd w:id="2023"/>
    <w:bookmarkStart w:name="z2497" w:id="2024"/>
    <w:p>
      <w:pPr>
        <w:spacing w:after="0"/>
        <w:ind w:left="0"/>
        <w:jc w:val="both"/>
      </w:pPr>
      <w:r>
        <w:rPr>
          <w:rFonts w:ascii="Times New Roman"/>
          <w:b w:val="false"/>
          <w:i w:val="false"/>
          <w:color w:val="000000"/>
          <w:sz w:val="28"/>
        </w:rPr>
        <w:t>
      графа 6 = графа 1 + графа 2 – графа 3 + графа 4 + графа 5;</w:t>
      </w:r>
    </w:p>
    <w:bookmarkEnd w:id="2024"/>
    <w:bookmarkStart w:name="z2498" w:id="2025"/>
    <w:p>
      <w:pPr>
        <w:spacing w:after="0"/>
        <w:ind w:left="0"/>
        <w:jc w:val="both"/>
      </w:pPr>
      <w:r>
        <w:rPr>
          <w:rFonts w:ascii="Times New Roman"/>
          <w:b w:val="false"/>
          <w:i w:val="false"/>
          <w:color w:val="000000"/>
          <w:sz w:val="28"/>
        </w:rPr>
        <w:t>
      графа 12 = графа 7 + графа 8 – графа 9 + графа 10 + графа 11.</w:t>
      </w:r>
    </w:p>
    <w:bookmarkEnd w:id="2025"/>
    <w:bookmarkStart w:name="z2499" w:id="2026"/>
    <w:p>
      <w:pPr>
        <w:spacing w:after="0"/>
        <w:ind w:left="0"/>
        <w:jc w:val="both"/>
      </w:pPr>
      <w:r>
        <w:rPr>
          <w:rFonts w:ascii="Times New Roman"/>
          <w:b w:val="false"/>
          <w:i w:val="false"/>
          <w:color w:val="000000"/>
          <w:sz w:val="28"/>
        </w:rPr>
        <w:t>
      2) по всем строкам раздела 4:</w:t>
      </w:r>
    </w:p>
    <w:bookmarkEnd w:id="2026"/>
    <w:bookmarkStart w:name="z2500" w:id="2027"/>
    <w:p>
      <w:pPr>
        <w:spacing w:after="0"/>
        <w:ind w:left="0"/>
        <w:jc w:val="both"/>
      </w:pPr>
      <w:r>
        <w:rPr>
          <w:rFonts w:ascii="Times New Roman"/>
          <w:b w:val="false"/>
          <w:i w:val="false"/>
          <w:color w:val="000000"/>
          <w:sz w:val="28"/>
        </w:rPr>
        <w:t>
      графа 1 = графа 2 + графа 3 +…+ n.</w:t>
      </w:r>
    </w:p>
    <w:bookmarkEnd w:id="2027"/>
    <w:bookmarkStart w:name="z2501" w:id="2028"/>
    <w:p>
      <w:pPr>
        <w:spacing w:after="0"/>
        <w:ind w:left="0"/>
        <w:jc w:val="both"/>
      </w:pPr>
      <w:r>
        <w:rPr>
          <w:rFonts w:ascii="Times New Roman"/>
          <w:b w:val="false"/>
          <w:i w:val="false"/>
          <w:color w:val="000000"/>
          <w:sz w:val="28"/>
        </w:rPr>
        <w:t>
      3) по всем графам разделов 1, 2, 3:</w:t>
      </w:r>
    </w:p>
    <w:bookmarkEnd w:id="2028"/>
    <w:bookmarkStart w:name="z2502" w:id="2029"/>
    <w:p>
      <w:pPr>
        <w:spacing w:after="0"/>
        <w:ind w:left="0"/>
        <w:jc w:val="both"/>
      </w:pPr>
      <w:r>
        <w:rPr>
          <w:rFonts w:ascii="Times New Roman"/>
          <w:b w:val="false"/>
          <w:i w:val="false"/>
          <w:color w:val="000000"/>
          <w:sz w:val="28"/>
        </w:rPr>
        <w:t>
      строка 110 = строка 111 + строка 112;</w:t>
      </w:r>
    </w:p>
    <w:bookmarkEnd w:id="2029"/>
    <w:bookmarkStart w:name="z2503" w:id="2030"/>
    <w:p>
      <w:pPr>
        <w:spacing w:after="0"/>
        <w:ind w:left="0"/>
        <w:jc w:val="both"/>
      </w:pPr>
      <w:r>
        <w:rPr>
          <w:rFonts w:ascii="Times New Roman"/>
          <w:b w:val="false"/>
          <w:i w:val="false"/>
          <w:color w:val="000000"/>
          <w:sz w:val="28"/>
        </w:rPr>
        <w:t>
      строка 250 = строка 251 + строка 253 + строка 255 + строка 257;</w:t>
      </w:r>
    </w:p>
    <w:bookmarkEnd w:id="2030"/>
    <w:bookmarkStart w:name="z2504" w:id="2031"/>
    <w:p>
      <w:pPr>
        <w:spacing w:after="0"/>
        <w:ind w:left="0"/>
        <w:jc w:val="both"/>
      </w:pPr>
      <w:r>
        <w:rPr>
          <w:rFonts w:ascii="Times New Roman"/>
          <w:b w:val="false"/>
          <w:i w:val="false"/>
          <w:color w:val="000000"/>
          <w:sz w:val="28"/>
        </w:rPr>
        <w:t>
      строка 260 = строка 261 + строка 263 + строка 265 + строка 267;</w:t>
      </w:r>
    </w:p>
    <w:bookmarkEnd w:id="2031"/>
    <w:bookmarkStart w:name="z2505" w:id="2032"/>
    <w:p>
      <w:pPr>
        <w:spacing w:after="0"/>
        <w:ind w:left="0"/>
        <w:jc w:val="both"/>
      </w:pPr>
      <w:r>
        <w:rPr>
          <w:rFonts w:ascii="Times New Roman"/>
          <w:b w:val="false"/>
          <w:i w:val="false"/>
          <w:color w:val="000000"/>
          <w:sz w:val="28"/>
        </w:rPr>
        <w:t>
      строка 270 = строка 271 + строка 272 + строка 273 + строка 274;</w:t>
      </w:r>
    </w:p>
    <w:bookmarkEnd w:id="2032"/>
    <w:bookmarkStart w:name="z2506" w:id="2033"/>
    <w:p>
      <w:pPr>
        <w:spacing w:after="0"/>
        <w:ind w:left="0"/>
        <w:jc w:val="both"/>
      </w:pPr>
      <w:r>
        <w:rPr>
          <w:rFonts w:ascii="Times New Roman"/>
          <w:b w:val="false"/>
          <w:i w:val="false"/>
          <w:color w:val="000000"/>
          <w:sz w:val="28"/>
        </w:rPr>
        <w:t>
      строка 350 = строка 351 + строка 352.</w:t>
      </w:r>
    </w:p>
    <w:bookmarkEnd w:id="2033"/>
    <w:bookmarkStart w:name="z2507" w:id="2034"/>
    <w:p>
      <w:pPr>
        <w:spacing w:after="0"/>
        <w:ind w:left="0"/>
        <w:jc w:val="both"/>
      </w:pPr>
      <w:r>
        <w:rPr>
          <w:rFonts w:ascii="Times New Roman"/>
          <w:b w:val="false"/>
          <w:i w:val="false"/>
          <w:color w:val="000000"/>
          <w:sz w:val="28"/>
        </w:rPr>
        <w:t>
      4) по всем графам раздела 4:</w:t>
      </w:r>
    </w:p>
    <w:bookmarkEnd w:id="2034"/>
    <w:bookmarkStart w:name="z2508" w:id="2035"/>
    <w:p>
      <w:pPr>
        <w:spacing w:after="0"/>
        <w:ind w:left="0"/>
        <w:jc w:val="both"/>
      </w:pPr>
      <w:r>
        <w:rPr>
          <w:rFonts w:ascii="Times New Roman"/>
          <w:b w:val="false"/>
          <w:i w:val="false"/>
          <w:color w:val="000000"/>
          <w:sz w:val="28"/>
        </w:rPr>
        <w:t>
      строка 470 = строка 471 + строка 472 +строка 473 + строка 474 + строка 475 + строка 476 + строка 477 + строка 478 + строка 479 + строка 480+ строка 481 + строка 482.</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2510" w:id="2036"/>
          <w:p>
            <w:pPr>
              <w:spacing w:after="20"/>
              <w:ind w:left="20"/>
              <w:jc w:val="both"/>
            </w:pPr>
          </w:p>
          <w:bookmarkEnd w:id="203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2511" w:id="203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03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2512" w:id="203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03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11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bookmarkStart w:name="z2513" w:id="203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bookmarkEnd w:id="2039"/>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2514" w:id="204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040"/>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515" w:id="2041"/>
          <w:p>
            <w:pPr>
              <w:spacing w:after="20"/>
              <w:ind w:left="20"/>
              <w:jc w:val="both"/>
            </w:pPr>
            <w:r>
              <w:rPr>
                <w:rFonts w:ascii="Times New Roman"/>
                <w:b w:val="false"/>
                <w:i w:val="false"/>
                <w:color w:val="000000"/>
                <w:sz w:val="20"/>
              </w:rPr>
              <w:t>
</w:t>
            </w:r>
            <w:r>
              <w:rPr>
                <w:rFonts w:ascii="Times New Roman"/>
                <w:b/>
                <w:i w:val="false"/>
                <w:color w:val="000000"/>
                <w:sz w:val="20"/>
              </w:rPr>
              <w:t>10-ТБ</w:t>
            </w:r>
          </w:p>
          <w:bookmarkEnd w:id="2041"/>
          <w:p>
            <w:pPr>
              <w:spacing w:after="20"/>
              <w:ind w:left="20"/>
              <w:jc w:val="both"/>
            </w:pPr>
            <w:r>
              <w:rPr>
                <w:rFonts w:ascii="Times New Roman"/>
                <w:b w:val="false"/>
                <w:i w:val="false"/>
                <w:color w:val="000000"/>
                <w:sz w:val="20"/>
              </w:rPr>
              <w:t>
10-ПБ</w:t>
            </w:r>
          </w:p>
        </w:tc>
        <w:tc>
          <w:tcPr>
            <w:tcW w:w="1118" w:type="dxa"/>
            <w:tcBorders/>
            <w:tcMar>
              <w:top w:w="15" w:type="dxa"/>
              <w:left w:w="15" w:type="dxa"/>
              <w:bottom w:w="15" w:type="dxa"/>
              <w:right w:w="15" w:type="dxa"/>
            </w:tcMar>
            <w:vAlign w:val="center"/>
          </w:tcPr>
          <w:bookmarkStart w:name="z2516" w:id="2042"/>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042"/>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2517" w:id="204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043"/>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bookmarkStart w:name="z2518" w:id="2044"/>
          <w:p>
            <w:pPr>
              <w:spacing w:after="20"/>
              <w:ind w:left="20"/>
              <w:jc w:val="both"/>
            </w:pPr>
          </w:p>
          <w:bookmarkEnd w:id="204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bookmarkStart w:name="z2519" w:id="204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045"/>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bookmarkStart w:name="z2520" w:id="2046"/>
          <w:p>
            <w:pPr>
              <w:spacing w:after="20"/>
              <w:ind w:left="20"/>
              <w:jc w:val="both"/>
            </w:pPr>
          </w:p>
          <w:bookmarkEnd w:id="2046"/>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2521" w:id="204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047"/>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2522" w:id="2048"/>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ұсынады</w:t>
            </w:r>
          </w:p>
          <w:bookmarkEnd w:id="2048"/>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523" w:id="204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204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524" w:id="205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050"/>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2525" w:id="2051"/>
          <w:p>
            <w:pPr>
              <w:spacing w:after="20"/>
              <w:ind w:left="20"/>
              <w:jc w:val="both"/>
            </w:pPr>
          </w:p>
          <w:bookmarkEnd w:id="2051"/>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6" w:id="2052"/>
    <w:p>
      <w:pPr>
        <w:spacing w:after="0"/>
        <w:ind w:left="0"/>
        <w:jc w:val="left"/>
      </w:pPr>
      <w:r>
        <w:rPr>
          <w:rFonts w:ascii="Times New Roman"/>
          <w:b/>
          <w:i w:val="false"/>
          <w:color w:val="000000"/>
        </w:rPr>
        <w:t xml:space="preserve"> Мазмұны Содержание</w:t>
      </w:r>
    </w:p>
    <w:bookmarkEnd w:id="2052"/>
    <w:bookmarkStart w:name="z2527" w:id="2053"/>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Толтырылған</w:t>
      </w:r>
      <w:r>
        <w:rPr>
          <w:rFonts w:ascii="Times New Roman"/>
          <w:b w:val="false"/>
          <w:i w:val="false"/>
          <w:color w:val="000000"/>
          <w:sz w:val="28"/>
        </w:rPr>
        <w:t xml:space="preserve"> </w:t>
      </w:r>
      <w:r>
        <w:rPr>
          <w:rFonts w:ascii="Times New Roman"/>
          <w:b/>
          <w:i w:val="false"/>
          <w:color w:val="000000"/>
          <w:sz w:val="28"/>
        </w:rPr>
        <w:t>бөлімдерді</w:t>
      </w:r>
      <w:r>
        <w:rPr>
          <w:rFonts w:ascii="Times New Roman"/>
          <w:b w:val="false"/>
          <w:i w:val="false"/>
          <w:color w:val="000000"/>
          <w:sz w:val="28"/>
        </w:rPr>
        <w:t xml:space="preserve"> </w:t>
      </w:r>
      <w:r>
        <w:rPr>
          <w:rFonts w:ascii="Times New Roman"/>
          <w:b/>
          <w:i w:val="false"/>
          <w:color w:val="000000"/>
          <w:sz w:val="28"/>
        </w:rPr>
        <w:t>(бөлімдердің</w:t>
      </w:r>
      <w:r>
        <w:rPr>
          <w:rFonts w:ascii="Times New Roman"/>
          <w:b w:val="false"/>
          <w:i w:val="false"/>
          <w:color w:val="000000"/>
          <w:sz w:val="28"/>
        </w:rPr>
        <w:t xml:space="preserve"> </w:t>
      </w:r>
      <w:r>
        <w:rPr>
          <w:rFonts w:ascii="Times New Roman"/>
          <w:b/>
          <w:i w:val="false"/>
          <w:color w:val="000000"/>
          <w:sz w:val="28"/>
        </w:rPr>
        <w:t>бөліктерін)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(белгімен)</w:t>
      </w:r>
    </w:p>
    <w:bookmarkEnd w:id="2053"/>
    <w:bookmarkStart w:name="z2528" w:id="2054"/>
    <w:p>
      <w:pPr>
        <w:spacing w:after="0"/>
        <w:ind w:left="0"/>
        <w:jc w:val="both"/>
      </w:pPr>
      <w:r>
        <w:rPr>
          <w:rFonts w:ascii="Times New Roman"/>
          <w:b w:val="false"/>
          <w:i w:val="false"/>
          <w:color w:val="000000"/>
          <w:sz w:val="28"/>
        </w:rPr>
        <w:t>
      Укажите (галочкой) заполненные разделы (части разделов)</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55"/>
          <w:p>
            <w:pPr>
              <w:spacing w:after="20"/>
              <w:ind w:left="20"/>
              <w:jc w:val="both"/>
            </w:pPr>
          </w:p>
          <w:bookmarkEnd w:id="205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056"/>
          <w:p>
            <w:pPr>
              <w:spacing w:after="20"/>
              <w:ind w:left="20"/>
              <w:jc w:val="both"/>
            </w:pPr>
            <w:r>
              <w:rPr>
                <w:rFonts w:ascii="Times New Roman"/>
                <w:b w:val="false"/>
                <w:i w:val="false"/>
                <w:color w:val="000000"/>
                <w:sz w:val="20"/>
              </w:rPr>
              <w:t>
1-бөлім.</w:t>
            </w:r>
          </w:p>
          <w:bookmarkEnd w:id="2056"/>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057"/>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bookmarkEnd w:id="2057"/>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58"/>
          <w:p>
            <w:pPr>
              <w:spacing w:after="20"/>
              <w:ind w:left="20"/>
              <w:jc w:val="both"/>
            </w:pPr>
          </w:p>
          <w:bookmarkEnd w:id="2058"/>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059"/>
          <w:p>
            <w:pPr>
              <w:spacing w:after="20"/>
              <w:ind w:left="20"/>
              <w:jc w:val="both"/>
            </w:pPr>
            <w:r>
              <w:rPr>
                <w:rFonts w:ascii="Times New Roman"/>
                <w:b w:val="false"/>
                <w:i w:val="false"/>
                <w:color w:val="000000"/>
                <w:sz w:val="20"/>
              </w:rPr>
              <w:t>
А-бөлік.</w:t>
            </w:r>
          </w:p>
          <w:bookmarkEnd w:id="2059"/>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060"/>
          <w:p>
            <w:pPr>
              <w:spacing w:after="20"/>
              <w:ind w:left="20"/>
              <w:jc w:val="both"/>
            </w:pPr>
            <w:r>
              <w:rPr>
                <w:rFonts w:ascii="Times New Roman"/>
                <w:b w:val="false"/>
                <w:i w:val="false"/>
                <w:color w:val="000000"/>
                <w:sz w:val="20"/>
              </w:rPr>
              <w:t>
Бейрезиденттерге көрсетілген қызметтер</w:t>
            </w:r>
          </w:p>
          <w:bookmarkEnd w:id="2060"/>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61"/>
          <w:p>
            <w:pPr>
              <w:spacing w:after="20"/>
              <w:ind w:left="20"/>
              <w:jc w:val="both"/>
            </w:pPr>
          </w:p>
          <w:bookmarkEnd w:id="2061"/>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062"/>
          <w:p>
            <w:pPr>
              <w:spacing w:after="20"/>
              <w:ind w:left="20"/>
              <w:jc w:val="both"/>
            </w:pPr>
            <w:r>
              <w:rPr>
                <w:rFonts w:ascii="Times New Roman"/>
                <w:b w:val="false"/>
                <w:i w:val="false"/>
                <w:color w:val="000000"/>
                <w:sz w:val="20"/>
              </w:rPr>
              <w:t>
Б-бөлік.</w:t>
            </w:r>
          </w:p>
          <w:bookmarkEnd w:id="2062"/>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063"/>
          <w:p>
            <w:pPr>
              <w:spacing w:after="20"/>
              <w:ind w:left="20"/>
              <w:jc w:val="both"/>
            </w:pPr>
            <w:r>
              <w:rPr>
                <w:rFonts w:ascii="Times New Roman"/>
                <w:b w:val="false"/>
                <w:i w:val="false"/>
                <w:color w:val="000000"/>
                <w:sz w:val="20"/>
              </w:rPr>
              <w:t>
Бейрезиденттерден алынған қызметтер</w:t>
            </w:r>
          </w:p>
          <w:bookmarkEnd w:id="2063"/>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64"/>
          <w:p>
            <w:pPr>
              <w:spacing w:after="20"/>
              <w:ind w:left="20"/>
              <w:jc w:val="both"/>
            </w:pPr>
          </w:p>
          <w:bookmarkEnd w:id="2064"/>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065"/>
          <w:p>
            <w:pPr>
              <w:spacing w:after="20"/>
              <w:ind w:left="20"/>
              <w:jc w:val="both"/>
            </w:pPr>
            <w:r>
              <w:rPr>
                <w:rFonts w:ascii="Times New Roman"/>
                <w:b w:val="false"/>
                <w:i w:val="false"/>
                <w:color w:val="000000"/>
                <w:sz w:val="20"/>
              </w:rPr>
              <w:t>
В-бөлік.</w:t>
            </w:r>
          </w:p>
          <w:bookmarkEnd w:id="2065"/>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066"/>
          <w:p>
            <w:pPr>
              <w:spacing w:after="20"/>
              <w:ind w:left="20"/>
              <w:jc w:val="both"/>
            </w:pPr>
            <w:r>
              <w:rPr>
                <w:rFonts w:ascii="Times New Roman"/>
                <w:b w:val="false"/>
                <w:i w:val="false"/>
                <w:color w:val="000000"/>
                <w:sz w:val="20"/>
              </w:rPr>
              <w:t>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2066"/>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67"/>
          <w:p>
            <w:pPr>
              <w:spacing w:after="20"/>
              <w:ind w:left="20"/>
              <w:jc w:val="both"/>
            </w:pPr>
          </w:p>
          <w:bookmarkEnd w:id="2067"/>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68"/>
          <w:p>
            <w:pPr>
              <w:spacing w:after="20"/>
              <w:ind w:left="20"/>
              <w:jc w:val="both"/>
            </w:pPr>
            <w:r>
              <w:rPr>
                <w:rFonts w:ascii="Times New Roman"/>
                <w:b w:val="false"/>
                <w:i w:val="false"/>
                <w:color w:val="000000"/>
                <w:sz w:val="20"/>
              </w:rPr>
              <w:t>
2-бөлім.</w:t>
            </w:r>
          </w:p>
          <w:bookmarkEnd w:id="2068"/>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69"/>
          <w:p>
            <w:pPr>
              <w:spacing w:after="20"/>
              <w:ind w:left="20"/>
              <w:jc w:val="both"/>
            </w:pPr>
            <w:r>
              <w:rPr>
                <w:rFonts w:ascii="Times New Roman"/>
                <w:b w:val="false"/>
                <w:i w:val="false"/>
                <w:color w:val="000000"/>
                <w:sz w:val="20"/>
              </w:rPr>
              <w:t>
Жолаушы көлік қызметтері және қосалқы көлік қызметтері</w:t>
            </w:r>
          </w:p>
          <w:bookmarkEnd w:id="2069"/>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70"/>
          <w:p>
            <w:pPr>
              <w:spacing w:after="20"/>
              <w:ind w:left="20"/>
              <w:jc w:val="both"/>
            </w:pPr>
          </w:p>
          <w:bookmarkEnd w:id="2070"/>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71"/>
          <w:p>
            <w:pPr>
              <w:spacing w:after="20"/>
              <w:ind w:left="20"/>
              <w:jc w:val="both"/>
            </w:pPr>
            <w:r>
              <w:rPr>
                <w:rFonts w:ascii="Times New Roman"/>
                <w:b w:val="false"/>
                <w:i w:val="false"/>
                <w:color w:val="000000"/>
                <w:sz w:val="20"/>
              </w:rPr>
              <w:t>
3-бөлім.</w:t>
            </w:r>
          </w:p>
          <w:bookmarkEnd w:id="2071"/>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72"/>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bookmarkEnd w:id="2072"/>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73"/>
          <w:p>
            <w:pPr>
              <w:spacing w:after="20"/>
              <w:ind w:left="20"/>
              <w:jc w:val="both"/>
            </w:pPr>
          </w:p>
          <w:bookmarkEnd w:id="2073"/>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74"/>
          <w:p>
            <w:pPr>
              <w:spacing w:after="20"/>
              <w:ind w:left="20"/>
              <w:jc w:val="both"/>
            </w:pPr>
            <w:r>
              <w:rPr>
                <w:rFonts w:ascii="Times New Roman"/>
                <w:b w:val="false"/>
                <w:i w:val="false"/>
                <w:color w:val="000000"/>
                <w:sz w:val="20"/>
              </w:rPr>
              <w:t>
4-бөлім.</w:t>
            </w:r>
          </w:p>
          <w:bookmarkEnd w:id="2074"/>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75"/>
          <w:p>
            <w:pPr>
              <w:spacing w:after="20"/>
              <w:ind w:left="20"/>
              <w:jc w:val="both"/>
            </w:pPr>
            <w:r>
              <w:rPr>
                <w:rFonts w:ascii="Times New Roman"/>
                <w:b w:val="false"/>
                <w:i w:val="false"/>
                <w:color w:val="000000"/>
                <w:sz w:val="20"/>
              </w:rPr>
              <w:t>
Жүк көлігінің қызметтері (жүк сақтандыруды есептемегенде)</w:t>
            </w:r>
          </w:p>
          <w:bookmarkEnd w:id="2075"/>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76"/>
          <w:p>
            <w:pPr>
              <w:spacing w:after="20"/>
              <w:ind w:left="20"/>
              <w:jc w:val="both"/>
            </w:pPr>
          </w:p>
          <w:bookmarkEnd w:id="2076"/>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77"/>
          <w:p>
            <w:pPr>
              <w:spacing w:after="20"/>
              <w:ind w:left="20"/>
              <w:jc w:val="both"/>
            </w:pPr>
            <w:r>
              <w:rPr>
                <w:rFonts w:ascii="Times New Roman"/>
                <w:b w:val="false"/>
                <w:i w:val="false"/>
                <w:color w:val="000000"/>
                <w:sz w:val="20"/>
              </w:rPr>
              <w:t>
5-бөлім.</w:t>
            </w:r>
          </w:p>
          <w:bookmarkEnd w:id="2077"/>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78"/>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bookmarkEnd w:id="2078"/>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79"/>
          <w:p>
            <w:pPr>
              <w:spacing w:after="20"/>
              <w:ind w:left="20"/>
              <w:jc w:val="both"/>
            </w:pPr>
          </w:p>
          <w:bookmarkEnd w:id="2079"/>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80"/>
          <w:p>
            <w:pPr>
              <w:spacing w:after="20"/>
              <w:ind w:left="20"/>
              <w:jc w:val="both"/>
            </w:pPr>
            <w:r>
              <w:rPr>
                <w:rFonts w:ascii="Times New Roman"/>
                <w:b w:val="false"/>
                <w:i w:val="false"/>
                <w:color w:val="000000"/>
                <w:sz w:val="20"/>
              </w:rPr>
              <w:t>
6-бөлім.</w:t>
            </w:r>
          </w:p>
          <w:bookmarkEnd w:id="2080"/>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81"/>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bookmarkEnd w:id="2081"/>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082"/>
          <w:p>
            <w:pPr>
              <w:spacing w:after="20"/>
              <w:ind w:left="20"/>
              <w:jc w:val="both"/>
            </w:pPr>
          </w:p>
          <w:bookmarkEnd w:id="2082"/>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83"/>
          <w:p>
            <w:pPr>
              <w:spacing w:after="20"/>
              <w:ind w:left="20"/>
              <w:jc w:val="both"/>
            </w:pPr>
            <w:r>
              <w:rPr>
                <w:rFonts w:ascii="Times New Roman"/>
                <w:b w:val="false"/>
                <w:i w:val="false"/>
                <w:color w:val="000000"/>
                <w:sz w:val="20"/>
              </w:rPr>
              <w:t>
7-бөлім.</w:t>
            </w:r>
          </w:p>
          <w:bookmarkEnd w:id="2083"/>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084"/>
          <w:p>
            <w:pPr>
              <w:spacing w:after="20"/>
              <w:ind w:left="20"/>
              <w:jc w:val="both"/>
            </w:pPr>
            <w:r>
              <w:rPr>
                <w:rFonts w:ascii="Times New Roman"/>
                <w:b w:val="false"/>
                <w:i w:val="false"/>
                <w:color w:val="000000"/>
                <w:sz w:val="20"/>
              </w:rPr>
              <w:t>
Бейрезидент қызметкерлерге төленген жалақы</w:t>
            </w:r>
          </w:p>
          <w:bookmarkEnd w:id="2084"/>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085"/>
          <w:p>
            <w:pPr>
              <w:spacing w:after="20"/>
              <w:ind w:left="20"/>
              <w:jc w:val="both"/>
            </w:pPr>
          </w:p>
          <w:bookmarkEnd w:id="2085"/>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086"/>
          <w:p>
            <w:pPr>
              <w:spacing w:after="20"/>
              <w:ind w:left="20"/>
              <w:jc w:val="both"/>
            </w:pPr>
            <w:r>
              <w:rPr>
                <w:rFonts w:ascii="Times New Roman"/>
                <w:b w:val="false"/>
                <w:i w:val="false"/>
                <w:color w:val="000000"/>
                <w:sz w:val="20"/>
              </w:rPr>
              <w:t>
8-бөлім.</w:t>
            </w:r>
          </w:p>
          <w:bookmarkEnd w:id="2086"/>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087"/>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bookmarkEnd w:id="2087"/>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2562" w:id="2088"/>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операциялар</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бөлімдеріне</w:t>
      </w:r>
      <w:r>
        <w:rPr>
          <w:rFonts w:ascii="Times New Roman"/>
          <w:b w:val="false"/>
          <w:i w:val="false"/>
          <w:color w:val="000000"/>
          <w:sz w:val="28"/>
        </w:rPr>
        <w:t xml:space="preserve"> </w:t>
      </w:r>
      <w:r>
        <w:rPr>
          <w:rFonts w:ascii="Times New Roman"/>
          <w:b/>
          <w:i w:val="false"/>
          <w:color w:val="000000"/>
          <w:sz w:val="28"/>
        </w:rPr>
        <w:t>қосылмайтындары),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088"/>
    <w:bookmarkStart w:name="z2563" w:id="2089"/>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bookmarkEnd w:id="2089"/>
    <w:bookmarkStart w:name="z2564" w:id="2090"/>
    <w:p>
      <w:pPr>
        <w:spacing w:after="0"/>
        <w:ind w:left="0"/>
        <w:jc w:val="both"/>
      </w:pPr>
      <w:r>
        <w:rPr>
          <w:rFonts w:ascii="Times New Roman"/>
          <w:b w:val="false"/>
          <w:i w:val="false"/>
          <w:color w:val="000000"/>
          <w:sz w:val="28"/>
        </w:rPr>
        <w:t xml:space="preserve">
      </w:t>
      </w:r>
      <w:r>
        <w:rPr>
          <w:rFonts w:ascii="Times New Roman"/>
          <w:b/>
          <w:i w:val="false"/>
          <w:color w:val="000000"/>
          <w:sz w:val="28"/>
        </w:rPr>
        <w:t>А-бөлік.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p>
    <w:bookmarkEnd w:id="2090"/>
    <w:bookmarkStart w:name="z2565" w:id="2091"/>
    <w:p>
      <w:pPr>
        <w:spacing w:after="0"/>
        <w:ind w:left="0"/>
        <w:jc w:val="both"/>
      </w:pPr>
      <w:r>
        <w:rPr>
          <w:rFonts w:ascii="Times New Roman"/>
          <w:b w:val="false"/>
          <w:i w:val="false"/>
          <w:color w:val="000000"/>
          <w:sz w:val="28"/>
        </w:rPr>
        <w:t>
      Часть А. Услуги, оказанные нерезидентам</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092"/>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092"/>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093"/>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(құрылыстың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негіздегі</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елдегі</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филиал</w:t>
            </w:r>
            <w:r>
              <w:rPr>
                <w:rFonts w:ascii="Times New Roman"/>
                <w:b w:val="false"/>
                <w:i w:val="false"/>
                <w:color w:val="000000"/>
                <w:sz w:val="20"/>
              </w:rPr>
              <w:t xml:space="preserve"> </w:t>
            </w:r>
            <w:r>
              <w:rPr>
                <w:rFonts w:ascii="Times New Roman"/>
                <w:b/>
                <w:i w:val="false"/>
                <w:color w:val="000000"/>
                <w:sz w:val="20"/>
              </w:rPr>
              <w:t>ретінде</w:t>
            </w:r>
            <w:r>
              <w:rPr>
                <w:rFonts w:ascii="Times New Roman"/>
                <w:b w:val="false"/>
                <w:i w:val="false"/>
                <w:color w:val="000000"/>
                <w:sz w:val="20"/>
              </w:rPr>
              <w:t xml:space="preserve"> </w:t>
            </w:r>
            <w:r>
              <w:rPr>
                <w:rFonts w:ascii="Times New Roman"/>
                <w:b/>
                <w:i w:val="false"/>
                <w:color w:val="000000"/>
                <w:sz w:val="20"/>
              </w:rPr>
              <w:t>тіркелмеген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алаңында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құрылысты</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құрылыстың</w:t>
            </w:r>
            <w:r>
              <w:rPr>
                <w:rFonts w:ascii="Times New Roman"/>
                <w:b w:val="false"/>
                <w:i w:val="false"/>
                <w:color w:val="000000"/>
                <w:sz w:val="20"/>
              </w:rPr>
              <w:t xml:space="preserve"> </w:t>
            </w:r>
            <w:r>
              <w:rPr>
                <w:rFonts w:ascii="Times New Roman"/>
                <w:b/>
                <w:i w:val="false"/>
                <w:color w:val="000000"/>
                <w:sz w:val="20"/>
              </w:rPr>
              <w:t>жобасын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мердігер</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ұйымымен</w:t>
            </w:r>
            <w:r>
              <w:rPr>
                <w:rFonts w:ascii="Times New Roman"/>
                <w:b w:val="false"/>
                <w:i w:val="false"/>
                <w:color w:val="000000"/>
                <w:sz w:val="20"/>
              </w:rPr>
              <w:t xml:space="preserve"> </w:t>
            </w:r>
            <w:r>
              <w:rPr>
                <w:rFonts w:ascii="Times New Roman"/>
                <w:b/>
                <w:i w:val="false"/>
                <w:color w:val="000000"/>
                <w:sz w:val="20"/>
              </w:rPr>
              <w:t>толтырылады),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093"/>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094"/>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процесске</w:t>
            </w:r>
            <w:r>
              <w:rPr>
                <w:rFonts w:ascii="Times New Roman"/>
                <w:b w:val="false"/>
                <w:i w:val="false"/>
                <w:color w:val="000000"/>
                <w:sz w:val="20"/>
              </w:rPr>
              <w:t xml:space="preserve"> </w:t>
            </w:r>
            <w:r>
              <w:rPr>
                <w:rFonts w:ascii="Times New Roman"/>
                <w:b/>
                <w:i w:val="false"/>
                <w:color w:val="000000"/>
                <w:sz w:val="20"/>
              </w:rPr>
              <w:t>жұмсаған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еңбектің</w:t>
            </w:r>
            <w:r>
              <w:rPr>
                <w:rFonts w:ascii="Times New Roman"/>
                <w:b w:val="false"/>
                <w:i w:val="false"/>
                <w:color w:val="000000"/>
                <w:sz w:val="20"/>
              </w:rPr>
              <w:t xml:space="preserve"> </w:t>
            </w:r>
            <w:r>
              <w:rPr>
                <w:rFonts w:ascii="Times New Roman"/>
                <w:b/>
                <w:i w:val="false"/>
                <w:color w:val="000000"/>
                <w:sz w:val="20"/>
              </w:rPr>
              <w:t>құны</w:t>
            </w:r>
          </w:p>
          <w:bookmarkEnd w:id="2094"/>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95"/>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елге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шығарған</w:t>
            </w:r>
            <w:r>
              <w:rPr>
                <w:rFonts w:ascii="Times New Roman"/>
                <w:b w:val="false"/>
                <w:i w:val="false"/>
                <w:color w:val="000000"/>
                <w:sz w:val="20"/>
              </w:rPr>
              <w:t xml:space="preserve"> </w:t>
            </w:r>
            <w:r>
              <w:rPr>
                <w:rFonts w:ascii="Times New Roman"/>
                <w:b/>
                <w:i w:val="false"/>
                <w:color w:val="000000"/>
                <w:sz w:val="20"/>
              </w:rPr>
              <w:t>тауалар</w:t>
            </w:r>
          </w:p>
          <w:bookmarkEnd w:id="2095"/>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96"/>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p>
          <w:bookmarkEnd w:id="2096"/>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97"/>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жүргізіліп</w:t>
            </w:r>
            <w:r>
              <w:rPr>
                <w:rFonts w:ascii="Times New Roman"/>
                <w:b w:val="false"/>
                <w:i w:val="false"/>
                <w:color w:val="000000"/>
                <w:sz w:val="20"/>
              </w:rPr>
              <w:t xml:space="preserve"> </w:t>
            </w:r>
            <w:r>
              <w:rPr>
                <w:rFonts w:ascii="Times New Roman"/>
                <w:b/>
                <w:i w:val="false"/>
                <w:color w:val="000000"/>
                <w:sz w:val="20"/>
              </w:rPr>
              <w:t>жатқан</w:t>
            </w:r>
            <w:r>
              <w:rPr>
                <w:rFonts w:ascii="Times New Roman"/>
                <w:b w:val="false"/>
                <w:i w:val="false"/>
                <w:color w:val="000000"/>
                <w:sz w:val="20"/>
              </w:rPr>
              <w:t xml:space="preserve"> </w:t>
            </w:r>
            <w:r>
              <w:rPr>
                <w:rFonts w:ascii="Times New Roman"/>
                <w:b/>
                <w:i w:val="false"/>
                <w:color w:val="000000"/>
                <w:sz w:val="20"/>
              </w:rPr>
              <w:t>елде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тауарлар</w:t>
            </w:r>
          </w:p>
          <w:bookmarkEnd w:id="2097"/>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98"/>
          <w:p>
            <w:pPr>
              <w:spacing w:after="20"/>
              <w:ind w:left="20"/>
              <w:jc w:val="both"/>
            </w:pPr>
            <w:r>
              <w:rPr>
                <w:rFonts w:ascii="Times New Roman"/>
                <w:b w:val="false"/>
                <w:i w:val="false"/>
                <w:color w:val="000000"/>
                <w:sz w:val="20"/>
              </w:rPr>
              <w:t>
</w:t>
            </w:r>
            <w:r>
              <w:rPr>
                <w:rFonts w:ascii="Times New Roman"/>
                <w:b/>
                <w:i w:val="false"/>
                <w:color w:val="000000"/>
                <w:sz w:val="20"/>
              </w:rPr>
              <w:t>үшінші</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тауалар</w:t>
            </w:r>
          </w:p>
          <w:bookmarkEnd w:id="2098"/>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99"/>
          <w:p>
            <w:pPr>
              <w:spacing w:after="20"/>
              <w:ind w:left="20"/>
              <w:jc w:val="both"/>
            </w:pPr>
            <w:r>
              <w:rPr>
                <w:rFonts w:ascii="Times New Roman"/>
                <w:b w:val="false"/>
                <w:i w:val="false"/>
                <w:color w:val="000000"/>
                <w:sz w:val="20"/>
              </w:rPr>
              <w:t>
</w:t>
            </w:r>
            <w:r>
              <w:rPr>
                <w:rFonts w:ascii="Times New Roman"/>
                <w:b/>
                <w:i w:val="false"/>
                <w:color w:val="000000"/>
                <w:sz w:val="20"/>
              </w:rPr>
              <w:t>бейрезидент-жалдамалы</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қоспағанда)</w:t>
            </w:r>
          </w:p>
          <w:bookmarkEnd w:id="2099"/>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100"/>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теңестірілген</w:t>
            </w:r>
            <w:r>
              <w:rPr>
                <w:rFonts w:ascii="Times New Roman"/>
                <w:b w:val="false"/>
                <w:i w:val="false"/>
                <w:color w:val="000000"/>
                <w:sz w:val="20"/>
              </w:rPr>
              <w:t xml:space="preserve"> </w:t>
            </w:r>
            <w:r>
              <w:rPr>
                <w:rFonts w:ascii="Times New Roman"/>
                <w:b/>
                <w:i w:val="false"/>
                <w:color w:val="000000"/>
                <w:sz w:val="20"/>
              </w:rPr>
              <w:t>табыстарды</w:t>
            </w:r>
            <w:r>
              <w:rPr>
                <w:rFonts w:ascii="Times New Roman"/>
                <w:b w:val="false"/>
                <w:i w:val="false"/>
                <w:color w:val="000000"/>
                <w:sz w:val="20"/>
              </w:rPr>
              <w:t xml:space="preserve"> </w:t>
            </w:r>
            <w:r>
              <w:rPr>
                <w:rFonts w:ascii="Times New Roman"/>
                <w:b/>
                <w:i w:val="false"/>
                <w:color w:val="000000"/>
                <w:sz w:val="20"/>
              </w:rPr>
              <w:t>есептеуі</w:t>
            </w:r>
          </w:p>
          <w:bookmarkEnd w:id="2100"/>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10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мердігерге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орындаушы</w:t>
            </w:r>
            <w:r>
              <w:rPr>
                <w:rFonts w:ascii="Times New Roman"/>
                <w:b w:val="false"/>
                <w:i w:val="false"/>
                <w:color w:val="000000"/>
                <w:sz w:val="20"/>
              </w:rPr>
              <w:t xml:space="preserve"> </w:t>
            </w:r>
            <w:r>
              <w:rPr>
                <w:rFonts w:ascii="Times New Roman"/>
                <w:b/>
                <w:i w:val="false"/>
                <w:color w:val="000000"/>
                <w:sz w:val="20"/>
              </w:rPr>
              <w:t>қосалқы-мердігермен</w:t>
            </w:r>
            <w:r>
              <w:rPr>
                <w:rFonts w:ascii="Times New Roman"/>
                <w:b w:val="false"/>
                <w:i w:val="false"/>
                <w:color w:val="000000"/>
                <w:sz w:val="20"/>
              </w:rPr>
              <w:t xml:space="preserve"> </w:t>
            </w:r>
            <w:r>
              <w:rPr>
                <w:rFonts w:ascii="Times New Roman"/>
                <w:b/>
                <w:i w:val="false"/>
                <w:color w:val="000000"/>
                <w:sz w:val="20"/>
              </w:rPr>
              <w:t>толтырылады)</w:t>
            </w:r>
          </w:p>
          <w:bookmarkEnd w:id="2101"/>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102"/>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компанияларына</w:t>
            </w:r>
            <w:r>
              <w:rPr>
                <w:rFonts w:ascii="Times New Roman"/>
                <w:b w:val="false"/>
                <w:i w:val="false"/>
                <w:color w:val="000000"/>
                <w:sz w:val="20"/>
              </w:rPr>
              <w:t xml:space="preserve"> </w:t>
            </w:r>
            <w:r>
              <w:rPr>
                <w:rFonts w:ascii="Times New Roman"/>
                <w:b/>
                <w:i w:val="false"/>
                <w:color w:val="000000"/>
                <w:sz w:val="20"/>
              </w:rPr>
              <w:t>сатқан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102"/>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103"/>
          <w:p>
            <w:pPr>
              <w:spacing w:after="20"/>
              <w:ind w:left="20"/>
              <w:jc w:val="both"/>
            </w:pPr>
            <w:r>
              <w:rPr>
                <w:rFonts w:ascii="Times New Roman"/>
                <w:b w:val="false"/>
                <w:i w:val="false"/>
                <w:color w:val="000000"/>
                <w:sz w:val="20"/>
              </w:rPr>
              <w:t>
Қаржы қызметтері</w:t>
            </w:r>
          </w:p>
          <w:bookmarkEnd w:id="2103"/>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104"/>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04"/>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105"/>
          <w:p>
            <w:pPr>
              <w:spacing w:after="20"/>
              <w:ind w:left="20"/>
              <w:jc w:val="both"/>
            </w:pPr>
            <w:r>
              <w:rPr>
                <w:rFonts w:ascii="Times New Roman"/>
                <w:b w:val="false"/>
                <w:i w:val="false"/>
                <w:color w:val="000000"/>
                <w:sz w:val="20"/>
              </w:rPr>
              <w:t>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Қазақстанмен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p>
          <w:bookmarkEnd w:id="2105"/>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106"/>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бейрезиденттер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2106"/>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107"/>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жерсеріктерді</w:t>
            </w:r>
            <w:r>
              <w:rPr>
                <w:rFonts w:ascii="Times New Roman"/>
                <w:b w:val="false"/>
                <w:i w:val="false"/>
                <w:color w:val="000000"/>
                <w:sz w:val="20"/>
              </w:rPr>
              <w:t xml:space="preserve"> </w:t>
            </w:r>
            <w:r>
              <w:rPr>
                <w:rFonts w:ascii="Times New Roman"/>
                <w:b/>
                <w:i w:val="false"/>
                <w:color w:val="000000"/>
                <w:sz w:val="20"/>
              </w:rPr>
              <w:t>пайдалану</w:t>
            </w:r>
          </w:p>
          <w:bookmarkEnd w:id="2107"/>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108"/>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магистралды</w:t>
            </w:r>
            <w:r>
              <w:rPr>
                <w:rFonts w:ascii="Times New Roman"/>
                <w:b w:val="false"/>
                <w:i w:val="false"/>
                <w:color w:val="000000"/>
                <w:sz w:val="20"/>
              </w:rPr>
              <w:t xml:space="preserve"> </w:t>
            </w:r>
            <w:r>
              <w:rPr>
                <w:rFonts w:ascii="Times New Roman"/>
                <w:b/>
                <w:i w:val="false"/>
                <w:color w:val="000000"/>
                <w:sz w:val="20"/>
              </w:rPr>
              <w:t>кабелі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қызметтері</w:t>
            </w:r>
          </w:p>
          <w:bookmarkEnd w:id="2108"/>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109"/>
          <w:p>
            <w:pPr>
              <w:spacing w:after="20"/>
              <w:ind w:left="20"/>
              <w:jc w:val="both"/>
            </w:pPr>
            <w:r>
              <w:rPr>
                <w:rFonts w:ascii="Times New Roman"/>
                <w:b w:val="false"/>
                <w:i w:val="false"/>
                <w:color w:val="000000"/>
                <w:sz w:val="20"/>
              </w:rPr>
              <w:t>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телеконференциялар</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жұмыстары</w:t>
            </w:r>
          </w:p>
          <w:bookmarkEnd w:id="2109"/>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110"/>
          <w:p>
            <w:pPr>
              <w:spacing w:after="20"/>
              <w:ind w:left="20"/>
              <w:jc w:val="both"/>
            </w:pPr>
            <w:r>
              <w:rPr>
                <w:rFonts w:ascii="Times New Roman"/>
                <w:b w:val="false"/>
                <w:i w:val="false"/>
                <w:color w:val="000000"/>
                <w:sz w:val="20"/>
              </w:rPr>
              <w:t>
</w:t>
            </w:r>
            <w:r>
              <w:rPr>
                <w:rFonts w:ascii="Times New Roman"/>
                <w:b/>
                <w:i w:val="false"/>
                <w:color w:val="000000"/>
                <w:sz w:val="20"/>
              </w:rPr>
              <w:t>телекс,</w:t>
            </w:r>
            <w:r>
              <w:rPr>
                <w:rFonts w:ascii="Times New Roman"/>
                <w:b w:val="false"/>
                <w:i w:val="false"/>
                <w:color w:val="000000"/>
                <w:sz w:val="20"/>
              </w:rPr>
              <w:t xml:space="preserve"> </w:t>
            </w:r>
            <w:r>
              <w:rPr>
                <w:rFonts w:ascii="Times New Roman"/>
                <w:b/>
                <w:i w:val="false"/>
                <w:color w:val="000000"/>
                <w:sz w:val="20"/>
              </w:rPr>
              <w:t>телеграф,</w:t>
            </w:r>
            <w:r>
              <w:rPr>
                <w:rFonts w:ascii="Times New Roman"/>
                <w:b w:val="false"/>
                <w:i w:val="false"/>
                <w:color w:val="000000"/>
                <w:sz w:val="20"/>
              </w:rPr>
              <w:t xml:space="preserve"> </w:t>
            </w:r>
            <w:r>
              <w:rPr>
                <w:rFonts w:ascii="Times New Roman"/>
                <w:b/>
                <w:i w:val="false"/>
                <w:color w:val="000000"/>
                <w:sz w:val="20"/>
              </w:rPr>
              <w:t>телефакс,</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кабель</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қызметтері</w:t>
            </w:r>
          </w:p>
          <w:bookmarkEnd w:id="2110"/>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111"/>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2111"/>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112"/>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1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113"/>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113"/>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114"/>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14"/>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115"/>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2115"/>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116"/>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16"/>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117"/>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қызметтері</w:t>
            </w:r>
          </w:p>
          <w:bookmarkEnd w:id="2117"/>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118"/>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18"/>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119"/>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хаттарды,</w:t>
            </w:r>
            <w:r>
              <w:rPr>
                <w:rFonts w:ascii="Times New Roman"/>
                <w:b w:val="false"/>
                <w:i w:val="false"/>
                <w:color w:val="000000"/>
                <w:sz w:val="20"/>
              </w:rPr>
              <w:t xml:space="preserve"> </w:t>
            </w:r>
            <w:r>
              <w:rPr>
                <w:rFonts w:ascii="Times New Roman"/>
                <w:b/>
                <w:i w:val="false"/>
                <w:color w:val="000000"/>
                <w:sz w:val="20"/>
              </w:rPr>
              <w:t>мерзімдік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баспасөз</w:t>
            </w:r>
            <w:r>
              <w:rPr>
                <w:rFonts w:ascii="Times New Roman"/>
                <w:b w:val="false"/>
                <w:i w:val="false"/>
                <w:color w:val="000000"/>
                <w:sz w:val="20"/>
              </w:rPr>
              <w:t xml:space="preserve"> </w:t>
            </w:r>
            <w:r>
              <w:rPr>
                <w:rFonts w:ascii="Times New Roman"/>
                <w:b/>
                <w:i w:val="false"/>
                <w:color w:val="000000"/>
                <w:sz w:val="20"/>
              </w:rPr>
              <w:t>басылымдарын,</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бандерольдарды</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жеткізу)</w:t>
            </w:r>
          </w:p>
          <w:bookmarkEnd w:id="2119"/>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120"/>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2120"/>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121"/>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санатқа</w:t>
            </w:r>
            <w:r>
              <w:rPr>
                <w:rFonts w:ascii="Times New Roman"/>
                <w:b w:val="false"/>
                <w:i w:val="false"/>
                <w:color w:val="000000"/>
                <w:sz w:val="20"/>
              </w:rPr>
              <w:t xml:space="preserve"> </w:t>
            </w:r>
            <w:r>
              <w:rPr>
                <w:rFonts w:ascii="Times New Roman"/>
                <w:b/>
                <w:i w:val="false"/>
                <w:color w:val="000000"/>
                <w:sz w:val="20"/>
              </w:rPr>
              <w:t>жатпайтын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21"/>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122"/>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22"/>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123"/>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23"/>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12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124"/>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12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жақпен</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25"/>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126"/>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26"/>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127"/>
          <w:p>
            <w:pPr>
              <w:spacing w:after="20"/>
              <w:ind w:left="20"/>
              <w:jc w:val="both"/>
            </w:pPr>
            <w:r>
              <w:rPr>
                <w:rFonts w:ascii="Times New Roman"/>
                <w:b w:val="false"/>
                <w:i w:val="false"/>
                <w:color w:val="000000"/>
                <w:sz w:val="20"/>
              </w:rPr>
              <w:t>
</w:t>
            </w:r>
            <w:r>
              <w:rPr>
                <w:rFonts w:ascii="Times New Roman"/>
                <w:b/>
                <w:i w:val="false"/>
                <w:color w:val="000000"/>
                <w:sz w:val="20"/>
              </w:rPr>
              <w:t>франшиза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тауарлық</w:t>
            </w:r>
            <w:r>
              <w:rPr>
                <w:rFonts w:ascii="Times New Roman"/>
                <w:b w:val="false"/>
                <w:i w:val="false"/>
                <w:color w:val="000000"/>
                <w:sz w:val="20"/>
              </w:rPr>
              <w:t xml:space="preserve"> </w:t>
            </w:r>
            <w:r>
              <w:rPr>
                <w:rFonts w:ascii="Times New Roman"/>
                <w:b/>
                <w:i w:val="false"/>
                <w:color w:val="000000"/>
                <w:sz w:val="20"/>
              </w:rPr>
              <w:t>белгілер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2127"/>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128"/>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зерттемелердің</w:t>
            </w:r>
            <w:r>
              <w:rPr>
                <w:rFonts w:ascii="Times New Roman"/>
                <w:b w:val="false"/>
                <w:i w:val="false"/>
                <w:color w:val="000000"/>
                <w:sz w:val="20"/>
              </w:rPr>
              <w:t xml:space="preserve"> </w:t>
            </w:r>
            <w:r>
              <w:rPr>
                <w:rFonts w:ascii="Times New Roman"/>
                <w:b/>
                <w:i w:val="false"/>
                <w:color w:val="000000"/>
                <w:sz w:val="20"/>
              </w:rPr>
              <w:t>нәтижелерін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лицензиялар</w:t>
            </w:r>
          </w:p>
          <w:bookmarkEnd w:id="2128"/>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129"/>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29"/>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130"/>
          <w:p>
            <w:pPr>
              <w:spacing w:after="20"/>
              <w:ind w:left="20"/>
              <w:jc w:val="both"/>
            </w:pPr>
            <w:r>
              <w:rPr>
                <w:rFonts w:ascii="Times New Roman"/>
                <w:b w:val="false"/>
                <w:i w:val="false"/>
                <w:color w:val="000000"/>
                <w:sz w:val="20"/>
              </w:rPr>
              <w:t>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30"/>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131"/>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алымдар</w:t>
            </w:r>
          </w:p>
          <w:bookmarkEnd w:id="2131"/>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132"/>
          <w:p>
            <w:pPr>
              <w:spacing w:after="20"/>
              <w:ind w:left="20"/>
              <w:jc w:val="both"/>
            </w:pPr>
            <w:r>
              <w:rPr>
                <w:rFonts w:ascii="Times New Roman"/>
                <w:b w:val="false"/>
                <w:i w:val="false"/>
                <w:color w:val="000000"/>
                <w:sz w:val="20"/>
              </w:rPr>
              <w:t>
</w:t>
            </w:r>
            <w:r>
              <w:rPr>
                <w:rFonts w:ascii="Times New Roman"/>
                <w:b/>
                <w:i w:val="false"/>
                <w:color w:val="000000"/>
                <w:sz w:val="20"/>
              </w:rPr>
              <w:t>Әр</w:t>
            </w:r>
            <w:r>
              <w:rPr>
                <w:rFonts w:ascii="Times New Roman"/>
                <w:b w:val="false"/>
                <w:i w:val="false"/>
                <w:color w:val="000000"/>
                <w:sz w:val="20"/>
              </w:rPr>
              <w:t xml:space="preserve"> </w:t>
            </w:r>
            <w:r>
              <w:rPr>
                <w:rFonts w:ascii="Times New Roman"/>
                <w:b/>
                <w:i w:val="false"/>
                <w:color w:val="000000"/>
                <w:sz w:val="20"/>
              </w:rPr>
              <w:t>түрлі</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32"/>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133"/>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тәжірибелік-конструкторлық</w:t>
            </w:r>
            <w:r>
              <w:rPr>
                <w:rFonts w:ascii="Times New Roman"/>
                <w:b w:val="false"/>
                <w:i w:val="false"/>
                <w:color w:val="000000"/>
                <w:sz w:val="20"/>
              </w:rPr>
              <w:t xml:space="preserve"> </w:t>
            </w:r>
            <w:r>
              <w:rPr>
                <w:rFonts w:ascii="Times New Roman"/>
                <w:b/>
                <w:i w:val="false"/>
                <w:color w:val="000000"/>
                <w:sz w:val="20"/>
              </w:rPr>
              <w:t>әзірлемелер,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w:t>
            </w:r>
          </w:p>
          <w:bookmarkEnd w:id="2133"/>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134"/>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p>
          <w:bookmarkEnd w:id="2134"/>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135"/>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p>
          <w:bookmarkEnd w:id="2135"/>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136"/>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2136"/>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137"/>
          <w:p>
            <w:pPr>
              <w:spacing w:after="20"/>
              <w:ind w:left="20"/>
              <w:jc w:val="both"/>
            </w:pPr>
            <w:r>
              <w:rPr>
                <w:rFonts w:ascii="Times New Roman"/>
                <w:b w:val="false"/>
                <w:i w:val="false"/>
                <w:color w:val="000000"/>
                <w:sz w:val="20"/>
              </w:rPr>
              <w:t>
</w:t>
            </w:r>
            <w:r>
              <w:rPr>
                <w:rFonts w:ascii="Times New Roman"/>
                <w:b/>
                <w:i w:val="false"/>
                <w:color w:val="000000"/>
                <w:sz w:val="20"/>
              </w:rPr>
              <w:t>конференцияларды,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жәрмеңкелерін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көрмелерін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37"/>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138"/>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p>
          <w:bookmarkEnd w:id="2138"/>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139"/>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тазарту</w:t>
            </w:r>
          </w:p>
          <w:bookmarkEnd w:id="2139"/>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140"/>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40"/>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141"/>
          <w:p>
            <w:pPr>
              <w:spacing w:after="20"/>
              <w:ind w:left="20"/>
              <w:jc w:val="both"/>
            </w:pPr>
            <w:r>
              <w:rPr>
                <w:rFonts w:ascii="Times New Roman"/>
                <w:b w:val="false"/>
                <w:i w:val="false"/>
                <w:color w:val="000000"/>
                <w:sz w:val="20"/>
              </w:rPr>
              <w:t>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қызметкерсіз</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жалдауды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141"/>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142"/>
          <w:p>
            <w:pPr>
              <w:spacing w:after="20"/>
              <w:ind w:left="20"/>
              <w:jc w:val="both"/>
            </w:pPr>
            <w:r>
              <w:rPr>
                <w:rFonts w:ascii="Times New Roman"/>
                <w:b w:val="false"/>
                <w:i w:val="false"/>
                <w:color w:val="000000"/>
                <w:sz w:val="20"/>
              </w:rPr>
              <w:t>
</w:t>
            </w:r>
            <w:r>
              <w:rPr>
                <w:rFonts w:ascii="Times New Roman"/>
                <w:b/>
                <w:i w:val="false"/>
                <w:color w:val="000000"/>
                <w:sz w:val="20"/>
              </w:rPr>
              <w:t>трейдерлердің,</w:t>
            </w:r>
            <w:r>
              <w:rPr>
                <w:rFonts w:ascii="Times New Roman"/>
                <w:b w:val="false"/>
                <w:i w:val="false"/>
                <w:color w:val="000000"/>
                <w:sz w:val="20"/>
              </w:rPr>
              <w:t xml:space="preserve"> </w:t>
            </w:r>
            <w:r>
              <w:rPr>
                <w:rFonts w:ascii="Times New Roman"/>
                <w:b/>
                <w:i w:val="false"/>
                <w:color w:val="000000"/>
                <w:sz w:val="20"/>
              </w:rPr>
              <w:t>биржалық</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брокерлерінің,</w:t>
            </w:r>
            <w:r>
              <w:rPr>
                <w:rFonts w:ascii="Times New Roman"/>
                <w:b w:val="false"/>
                <w:i w:val="false"/>
                <w:color w:val="000000"/>
                <w:sz w:val="20"/>
              </w:rPr>
              <w:t xml:space="preserve"> </w:t>
            </w:r>
            <w:r>
              <w:rPr>
                <w:rFonts w:ascii="Times New Roman"/>
                <w:b/>
                <w:i w:val="false"/>
                <w:color w:val="000000"/>
                <w:sz w:val="20"/>
              </w:rPr>
              <w:t>дилерлердің,</w:t>
            </w:r>
            <w:r>
              <w:rPr>
                <w:rFonts w:ascii="Times New Roman"/>
                <w:b w:val="false"/>
                <w:i w:val="false"/>
                <w:color w:val="000000"/>
                <w:sz w:val="20"/>
              </w:rPr>
              <w:t xml:space="preserve"> </w:t>
            </w:r>
            <w:r>
              <w:rPr>
                <w:rFonts w:ascii="Times New Roman"/>
                <w:b/>
                <w:i w:val="false"/>
                <w:color w:val="000000"/>
                <w:sz w:val="20"/>
              </w:rPr>
              <w:t>аукционшылардың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делдалдардың</w:t>
            </w:r>
            <w:r>
              <w:rPr>
                <w:rFonts w:ascii="Times New Roman"/>
                <w:b w:val="false"/>
                <w:i w:val="false"/>
                <w:color w:val="000000"/>
                <w:sz w:val="20"/>
              </w:rPr>
              <w:t xml:space="preserve"> </w:t>
            </w:r>
            <w:r>
              <w:rPr>
                <w:rFonts w:ascii="Times New Roman"/>
                <w:b/>
                <w:i w:val="false"/>
                <w:color w:val="000000"/>
                <w:sz w:val="20"/>
              </w:rPr>
              <w:t>саудамен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қоспағанда)</w:t>
            </w:r>
          </w:p>
          <w:bookmarkEnd w:id="2142"/>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143"/>
          <w:p>
            <w:pPr>
              <w:spacing w:after="20"/>
              <w:ind w:left="20"/>
              <w:jc w:val="both"/>
            </w:pPr>
            <w:r>
              <w:rPr>
                <w:rFonts w:ascii="Times New Roman"/>
                <w:b w:val="false"/>
                <w:i w:val="false"/>
                <w:color w:val="000000"/>
                <w:sz w:val="20"/>
              </w:rPr>
              <w:t>
</w:t>
            </w:r>
            <w:r>
              <w:rPr>
                <w:rFonts w:ascii="Times New Roman"/>
                <w:b/>
                <w:i w:val="false"/>
                <w:color w:val="000000"/>
                <w:sz w:val="20"/>
              </w:rPr>
              <w:t>үлестіру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p>
          <w:bookmarkEnd w:id="2143"/>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144"/>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44"/>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145"/>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45"/>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146"/>
          <w:p>
            <w:pPr>
              <w:spacing w:after="20"/>
              <w:ind w:left="20"/>
              <w:jc w:val="both"/>
            </w:pPr>
            <w:r>
              <w:rPr>
                <w:rFonts w:ascii="Times New Roman"/>
                <w:b w:val="false"/>
                <w:i w:val="false"/>
                <w:color w:val="000000"/>
                <w:sz w:val="20"/>
              </w:rPr>
              <w:t>
</w:t>
            </w:r>
            <w:r>
              <w:rPr>
                <w:rFonts w:ascii="Times New Roman"/>
                <w:b/>
                <w:i w:val="false"/>
                <w:color w:val="000000"/>
                <w:sz w:val="20"/>
              </w:rPr>
              <w:t>актерлердің,</w:t>
            </w:r>
            <w:r>
              <w:rPr>
                <w:rFonts w:ascii="Times New Roman"/>
                <w:b w:val="false"/>
                <w:i w:val="false"/>
                <w:color w:val="000000"/>
                <w:sz w:val="20"/>
              </w:rPr>
              <w:t xml:space="preserve"> </w:t>
            </w:r>
            <w:r>
              <w:rPr>
                <w:rFonts w:ascii="Times New Roman"/>
                <w:b/>
                <w:i w:val="false"/>
                <w:color w:val="000000"/>
                <w:sz w:val="20"/>
              </w:rPr>
              <w:t>режиссерлердің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(көркем</w:t>
            </w:r>
            <w:r>
              <w:rPr>
                <w:rFonts w:ascii="Times New Roman"/>
                <w:b w:val="false"/>
                <w:i w:val="false"/>
                <w:color w:val="000000"/>
                <w:sz w:val="20"/>
              </w:rPr>
              <w:t xml:space="preserve"> </w:t>
            </w:r>
            <w:r>
              <w:rPr>
                <w:rFonts w:ascii="Times New Roman"/>
                <w:b/>
                <w:i w:val="false"/>
                <w:color w:val="000000"/>
                <w:sz w:val="20"/>
              </w:rPr>
              <w:t>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теледидар</w:t>
            </w:r>
            <w:r>
              <w:rPr>
                <w:rFonts w:ascii="Times New Roman"/>
                <w:b w:val="false"/>
                <w:i w:val="false"/>
                <w:color w:val="000000"/>
                <w:sz w:val="20"/>
              </w:rPr>
              <w:t xml:space="preserve"> </w:t>
            </w:r>
            <w:r>
              <w:rPr>
                <w:rFonts w:ascii="Times New Roman"/>
                <w:b/>
                <w:i w:val="false"/>
                <w:color w:val="000000"/>
                <w:sz w:val="20"/>
              </w:rPr>
              <w:t>қызметтері</w:t>
            </w:r>
          </w:p>
          <w:bookmarkEnd w:id="2146"/>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147"/>
          <w:p>
            <w:pPr>
              <w:spacing w:after="20"/>
              <w:ind w:left="20"/>
              <w:jc w:val="both"/>
            </w:pPr>
            <w:r>
              <w:rPr>
                <w:rFonts w:ascii="Times New Roman"/>
                <w:b w:val="false"/>
                <w:i w:val="false"/>
                <w:color w:val="000000"/>
                <w:sz w:val="20"/>
              </w:rPr>
              <w:t>
</w:t>
            </w:r>
            <w:r>
              <w:rPr>
                <w:rFonts w:ascii="Times New Roman"/>
                <w:b/>
                <w:i w:val="false"/>
                <w:color w:val="000000"/>
                <w:sz w:val="20"/>
              </w:rPr>
              <w:t>әртістердің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іс-шараларын</w:t>
            </w:r>
            <w:r>
              <w:rPr>
                <w:rFonts w:ascii="Times New Roman"/>
                <w:b w:val="false"/>
                <w:i w:val="false"/>
                <w:color w:val="000000"/>
                <w:sz w:val="20"/>
              </w:rPr>
              <w:t xml:space="preserve"> </w:t>
            </w:r>
            <w:r>
              <w:rPr>
                <w:rFonts w:ascii="Times New Roman"/>
                <w:b/>
                <w:i w:val="false"/>
                <w:color w:val="000000"/>
                <w:sz w:val="20"/>
              </w:rPr>
              <w:t>жарнамалау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ұйымдастыру</w:t>
            </w:r>
          </w:p>
          <w:bookmarkEnd w:id="2147"/>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148"/>
          <w:p>
            <w:pPr>
              <w:spacing w:after="20"/>
              <w:ind w:left="20"/>
              <w:jc w:val="both"/>
            </w:pPr>
            <w:r>
              <w:rPr>
                <w:rFonts w:ascii="Times New Roman"/>
                <w:b w:val="false"/>
                <w:i w:val="false"/>
                <w:color w:val="000000"/>
                <w:sz w:val="20"/>
              </w:rPr>
              <w:t>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әдеби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туындыларының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бейнежазбаларының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дыбысжазбаларының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сату</w:t>
            </w:r>
          </w:p>
          <w:bookmarkEnd w:id="2148"/>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14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оқыту</w:t>
            </w:r>
          </w:p>
          <w:bookmarkEnd w:id="2149"/>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150"/>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қазақстандық</w:t>
            </w:r>
            <w:r>
              <w:rPr>
                <w:rFonts w:ascii="Times New Roman"/>
                <w:b w:val="false"/>
                <w:i w:val="false"/>
                <w:color w:val="000000"/>
                <w:sz w:val="20"/>
              </w:rPr>
              <w:t xml:space="preserve"> </w:t>
            </w:r>
            <w:r>
              <w:rPr>
                <w:rFonts w:ascii="Times New Roman"/>
                <w:b/>
                <w:i w:val="false"/>
                <w:color w:val="000000"/>
                <w:sz w:val="20"/>
              </w:rPr>
              <w:t>оқытушылардың</w:t>
            </w:r>
            <w:r>
              <w:rPr>
                <w:rFonts w:ascii="Times New Roman"/>
                <w:b w:val="false"/>
                <w:i w:val="false"/>
                <w:color w:val="000000"/>
                <w:sz w:val="20"/>
              </w:rPr>
              <w:t xml:space="preserve"> </w:t>
            </w:r>
            <w:r>
              <w:rPr>
                <w:rFonts w:ascii="Times New Roman"/>
                <w:b/>
                <w:i w:val="false"/>
                <w:color w:val="000000"/>
                <w:sz w:val="20"/>
              </w:rPr>
              <w:t>шығуы)</w:t>
            </w:r>
          </w:p>
          <w:bookmarkEnd w:id="2150"/>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151"/>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сыйлықтарды,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спортшы-резиденттерге</w:t>
            </w:r>
            <w:r>
              <w:rPr>
                <w:rFonts w:ascii="Times New Roman"/>
                <w:b w:val="false"/>
                <w:i w:val="false"/>
                <w:color w:val="000000"/>
                <w:sz w:val="20"/>
              </w:rPr>
              <w:t xml:space="preserve"> </w:t>
            </w:r>
            <w:r>
              <w:rPr>
                <w:rFonts w:ascii="Times New Roman"/>
                <w:b/>
                <w:i w:val="false"/>
                <w:color w:val="000000"/>
                <w:sz w:val="20"/>
              </w:rPr>
              <w:t>берілетіндерін</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val="false"/>
                <w:i w:val="false"/>
                <w:color w:val="000000"/>
                <w:sz w:val="20"/>
              </w:rPr>
              <w:t xml:space="preserve"> </w:t>
            </w:r>
            <w:r>
              <w:rPr>
                <w:rFonts w:ascii="Times New Roman"/>
                <w:b/>
                <w:i w:val="false"/>
                <w:color w:val="000000"/>
                <w:sz w:val="20"/>
              </w:rPr>
              <w:t>мұражайларға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p>
          <w:bookmarkEnd w:id="2151"/>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15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ұйыммен</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152"/>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2153"/>
    <w:p>
      <w:pPr>
        <w:spacing w:after="0"/>
        <w:ind w:left="0"/>
        <w:jc w:val="both"/>
      </w:pPr>
      <w:r>
        <w:rPr>
          <w:rFonts w:ascii="Times New Roman"/>
          <w:b w:val="false"/>
          <w:i w:val="false"/>
          <w:color w:val="000000"/>
          <w:sz w:val="28"/>
        </w:rPr>
        <w:t xml:space="preserve">
      </w:t>
      </w:r>
      <w:r>
        <w:rPr>
          <w:rFonts w:ascii="Times New Roman"/>
          <w:b/>
          <w:i w:val="false"/>
          <w:color w:val="000000"/>
          <w:sz w:val="28"/>
        </w:rPr>
        <w:t>Б-бөлік.</w:t>
      </w:r>
      <w:r>
        <w:rPr>
          <w:rFonts w:ascii="Times New Roman"/>
          <w:b w:val="false"/>
          <w:i w:val="false"/>
          <w:color w:val="000000"/>
          <w:sz w:val="28"/>
        </w:rPr>
        <w:t xml:space="preserve"> </w:t>
      </w:r>
      <w:r>
        <w:rPr>
          <w:rFonts w:ascii="Times New Roman"/>
          <w:b/>
          <w:i w:val="false"/>
          <w:color w:val="000000"/>
          <w:sz w:val="28"/>
        </w:rPr>
        <w:t>Бейрезиденттерден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қызметтер</w:t>
      </w:r>
    </w:p>
    <w:bookmarkEnd w:id="2153"/>
    <w:bookmarkStart w:name="z2632" w:id="2154"/>
    <w:p>
      <w:pPr>
        <w:spacing w:after="0"/>
        <w:ind w:left="0"/>
        <w:jc w:val="both"/>
      </w:pPr>
      <w:r>
        <w:rPr>
          <w:rFonts w:ascii="Times New Roman"/>
          <w:b w:val="false"/>
          <w:i w:val="false"/>
          <w:color w:val="000000"/>
          <w:sz w:val="28"/>
        </w:rPr>
        <w:t>
      Часть Б. Услуги, полученные от нерезидентов</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155"/>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w:t>
            </w:r>
            <w:r>
              <w:rPr>
                <w:rFonts w:ascii="Times New Roman"/>
                <w:b w:val="false"/>
                <w:i w:val="false"/>
                <w:color w:val="000000"/>
                <w:sz w:val="20"/>
              </w:rPr>
              <w:t xml:space="preserve"> </w:t>
            </w:r>
            <w:r>
              <w:rPr>
                <w:rFonts w:ascii="Times New Roman"/>
                <w:b/>
                <w:i w:val="false"/>
                <w:color w:val="000000"/>
                <w:sz w:val="20"/>
              </w:rPr>
              <w:t>құрылыста</w:t>
            </w:r>
            <w:r>
              <w:rPr>
                <w:rFonts w:ascii="Times New Roman"/>
                <w:b w:val="false"/>
                <w:i w:val="false"/>
                <w:color w:val="000000"/>
                <w:sz w:val="20"/>
              </w:rPr>
              <w:t xml:space="preserve"> </w:t>
            </w:r>
            <w:r>
              <w:rPr>
                <w:rFonts w:ascii="Times New Roman"/>
                <w:b/>
                <w:i w:val="false"/>
                <w:color w:val="000000"/>
                <w:sz w:val="20"/>
              </w:rPr>
              <w:t>(құрылыспен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55"/>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15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Бейрезидент-құрылыс</w:t>
            </w:r>
            <w:r>
              <w:rPr>
                <w:rFonts w:ascii="Times New Roman"/>
                <w:b w:val="false"/>
                <w:i w:val="false"/>
                <w:color w:val="000000"/>
                <w:sz w:val="20"/>
              </w:rPr>
              <w:t xml:space="preserve"> </w:t>
            </w:r>
            <w:r>
              <w:rPr>
                <w:rFonts w:ascii="Times New Roman"/>
                <w:b/>
                <w:i w:val="false"/>
                <w:color w:val="000000"/>
                <w:sz w:val="20"/>
              </w:rPr>
              <w:t>кәсіпорындарымен</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p>
          <w:bookmarkEnd w:id="2156"/>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15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бейрезидент-құрылыс</w:t>
            </w:r>
            <w:r>
              <w:rPr>
                <w:rFonts w:ascii="Times New Roman"/>
                <w:b w:val="false"/>
                <w:i w:val="false"/>
                <w:color w:val="000000"/>
                <w:sz w:val="20"/>
              </w:rPr>
              <w:t xml:space="preserve"> </w:t>
            </w:r>
            <w:r>
              <w:rPr>
                <w:rFonts w:ascii="Times New Roman"/>
                <w:b/>
                <w:i w:val="false"/>
                <w:color w:val="000000"/>
                <w:sz w:val="20"/>
              </w:rPr>
              <w:t>кәсіпорындарымен</w:t>
            </w:r>
            <w:r>
              <w:rPr>
                <w:rFonts w:ascii="Times New Roman"/>
                <w:b w:val="false"/>
                <w:i w:val="false"/>
                <w:color w:val="000000"/>
                <w:sz w:val="20"/>
              </w:rPr>
              <w:t xml:space="preserve"> </w:t>
            </w:r>
            <w:r>
              <w:rPr>
                <w:rFonts w:ascii="Times New Roman"/>
                <w:b/>
                <w:i w:val="false"/>
                <w:color w:val="000000"/>
                <w:sz w:val="20"/>
              </w:rPr>
              <w:t>сатылған</w:t>
            </w:r>
            <w:r>
              <w:rPr>
                <w:rFonts w:ascii="Times New Roman"/>
                <w:b w:val="false"/>
                <w:i w:val="false"/>
                <w:color w:val="000000"/>
                <w:sz w:val="20"/>
              </w:rPr>
              <w:t xml:space="preserve"> </w:t>
            </w:r>
            <w:r>
              <w:rPr>
                <w:rFonts w:ascii="Times New Roman"/>
                <w:b/>
                <w:i w:val="false"/>
                <w:color w:val="000000"/>
                <w:sz w:val="20"/>
              </w:rPr>
              <w:t>тауарлар</w:t>
            </w:r>
          </w:p>
          <w:bookmarkEnd w:id="2157"/>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158"/>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құрылыста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компаниялары</w:t>
            </w:r>
            <w:r>
              <w:rPr>
                <w:rFonts w:ascii="Times New Roman"/>
                <w:b w:val="false"/>
                <w:i w:val="false"/>
                <w:color w:val="000000"/>
                <w:sz w:val="20"/>
              </w:rPr>
              <w:t xml:space="preserve"> </w:t>
            </w:r>
            <w:r>
              <w:rPr>
                <w:rFonts w:ascii="Times New Roman"/>
                <w:b/>
                <w:i w:val="false"/>
                <w:color w:val="000000"/>
                <w:sz w:val="20"/>
              </w:rPr>
              <w:t>сатқан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p>
          <w:bookmarkEnd w:id="2158"/>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159"/>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қызметтері</w:t>
            </w:r>
          </w:p>
          <w:bookmarkEnd w:id="2159"/>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160"/>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есептемегенде),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60"/>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161"/>
          <w:p>
            <w:pPr>
              <w:spacing w:after="20"/>
              <w:ind w:left="20"/>
              <w:jc w:val="both"/>
            </w:pPr>
            <w:r>
              <w:rPr>
                <w:rFonts w:ascii="Times New Roman"/>
                <w:b w:val="false"/>
                <w:i w:val="false"/>
                <w:color w:val="000000"/>
                <w:sz w:val="20"/>
              </w:rPr>
              <w:t>
</w:t>
            </w:r>
            <w:r>
              <w:rPr>
                <w:rFonts w:ascii="Times New Roman"/>
                <w:b/>
                <w:i w:val="false"/>
                <w:color w:val="000000"/>
                <w:sz w:val="20"/>
              </w:rPr>
              <w:t>Қазақстаннан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елдермен</w:t>
            </w:r>
            <w:r>
              <w:rPr>
                <w:rFonts w:ascii="Times New Roman"/>
                <w:b w:val="false"/>
                <w:i w:val="false"/>
                <w:color w:val="000000"/>
                <w:sz w:val="20"/>
              </w:rPr>
              <w:t xml:space="preserve"> </w:t>
            </w:r>
            <w:r>
              <w:rPr>
                <w:rFonts w:ascii="Times New Roman"/>
                <w:b/>
                <w:i w:val="false"/>
                <w:color w:val="000000"/>
                <w:sz w:val="20"/>
              </w:rPr>
              <w:t>телефондық,</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p>
          <w:bookmarkEnd w:id="2161"/>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16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жерсеріктерді</w:t>
            </w:r>
            <w:r>
              <w:rPr>
                <w:rFonts w:ascii="Times New Roman"/>
                <w:b w:val="false"/>
                <w:i w:val="false"/>
                <w:color w:val="000000"/>
                <w:sz w:val="20"/>
              </w:rPr>
              <w:t xml:space="preserve"> </w:t>
            </w:r>
            <w:r>
              <w:rPr>
                <w:rFonts w:ascii="Times New Roman"/>
                <w:b/>
                <w:i w:val="false"/>
                <w:color w:val="000000"/>
                <w:sz w:val="20"/>
              </w:rPr>
              <w:t>пайдалану</w:t>
            </w:r>
          </w:p>
          <w:bookmarkEnd w:id="2162"/>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163"/>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магистралды</w:t>
            </w:r>
            <w:r>
              <w:rPr>
                <w:rFonts w:ascii="Times New Roman"/>
                <w:b w:val="false"/>
                <w:i w:val="false"/>
                <w:color w:val="000000"/>
                <w:sz w:val="20"/>
              </w:rPr>
              <w:t xml:space="preserve"> </w:t>
            </w:r>
            <w:r>
              <w:rPr>
                <w:rFonts w:ascii="Times New Roman"/>
                <w:b/>
                <w:i w:val="false"/>
                <w:color w:val="000000"/>
                <w:sz w:val="20"/>
              </w:rPr>
              <w:t>кабелі</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кіру</w:t>
            </w:r>
            <w:r>
              <w:rPr>
                <w:rFonts w:ascii="Times New Roman"/>
                <w:b w:val="false"/>
                <w:i w:val="false"/>
                <w:color w:val="000000"/>
                <w:sz w:val="20"/>
              </w:rPr>
              <w:t xml:space="preserve"> </w:t>
            </w:r>
            <w:r>
              <w:rPr>
                <w:rFonts w:ascii="Times New Roman"/>
                <w:b/>
                <w:i w:val="false"/>
                <w:color w:val="000000"/>
                <w:sz w:val="20"/>
              </w:rPr>
              <w:t>құқығын</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кіргізу</w:t>
            </w:r>
            <w:r>
              <w:rPr>
                <w:rFonts w:ascii="Times New Roman"/>
                <w:b w:val="false"/>
                <w:i w:val="false"/>
                <w:color w:val="000000"/>
                <w:sz w:val="20"/>
              </w:rPr>
              <w:t xml:space="preserve"> </w:t>
            </w:r>
            <w:r>
              <w:rPr>
                <w:rFonts w:ascii="Times New Roman"/>
                <w:b/>
                <w:i w:val="false"/>
                <w:color w:val="000000"/>
                <w:sz w:val="20"/>
              </w:rPr>
              <w:t>қызметтері</w:t>
            </w:r>
          </w:p>
          <w:bookmarkEnd w:id="2163"/>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164"/>
          <w:p>
            <w:pPr>
              <w:spacing w:after="20"/>
              <w:ind w:left="20"/>
              <w:jc w:val="both"/>
            </w:pPr>
            <w:r>
              <w:rPr>
                <w:rFonts w:ascii="Times New Roman"/>
                <w:b w:val="false"/>
                <w:i w:val="false"/>
                <w:color w:val="000000"/>
                <w:sz w:val="20"/>
              </w:rPr>
              <w:t>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телеконференциялар</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жұмыстары</w:t>
            </w:r>
          </w:p>
          <w:bookmarkEnd w:id="2164"/>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165"/>
          <w:p>
            <w:pPr>
              <w:spacing w:after="20"/>
              <w:ind w:left="20"/>
              <w:jc w:val="both"/>
            </w:pPr>
            <w:r>
              <w:rPr>
                <w:rFonts w:ascii="Times New Roman"/>
                <w:b w:val="false"/>
                <w:i w:val="false"/>
                <w:color w:val="000000"/>
                <w:sz w:val="20"/>
              </w:rPr>
              <w:t>
</w:t>
            </w:r>
            <w:r>
              <w:rPr>
                <w:rFonts w:ascii="Times New Roman"/>
                <w:b/>
                <w:i w:val="false"/>
                <w:color w:val="000000"/>
                <w:sz w:val="20"/>
              </w:rPr>
              <w:t>телекс,</w:t>
            </w:r>
            <w:r>
              <w:rPr>
                <w:rFonts w:ascii="Times New Roman"/>
                <w:b w:val="false"/>
                <w:i w:val="false"/>
                <w:color w:val="000000"/>
                <w:sz w:val="20"/>
              </w:rPr>
              <w:t xml:space="preserve"> </w:t>
            </w:r>
            <w:r>
              <w:rPr>
                <w:rFonts w:ascii="Times New Roman"/>
                <w:b/>
                <w:i w:val="false"/>
                <w:color w:val="000000"/>
                <w:sz w:val="20"/>
              </w:rPr>
              <w:t>телеграф,</w:t>
            </w:r>
            <w:r>
              <w:rPr>
                <w:rFonts w:ascii="Times New Roman"/>
                <w:b w:val="false"/>
                <w:i w:val="false"/>
                <w:color w:val="000000"/>
                <w:sz w:val="20"/>
              </w:rPr>
              <w:t xml:space="preserve"> </w:t>
            </w:r>
            <w:r>
              <w:rPr>
                <w:rFonts w:ascii="Times New Roman"/>
                <w:b/>
                <w:i w:val="false"/>
                <w:color w:val="000000"/>
                <w:sz w:val="20"/>
              </w:rPr>
              <w:t>телефакс,</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кабель</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қызметтері</w:t>
            </w:r>
          </w:p>
          <w:bookmarkEnd w:id="2165"/>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16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2166"/>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167"/>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67"/>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168"/>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68"/>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169"/>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69"/>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17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170"/>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171"/>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1"/>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172"/>
          <w:p>
            <w:pPr>
              <w:spacing w:after="20"/>
              <w:ind w:left="20"/>
              <w:jc w:val="both"/>
            </w:pPr>
            <w:r>
              <w:rPr>
                <w:rFonts w:ascii="Times New Roman"/>
                <w:b w:val="false"/>
                <w:i w:val="false"/>
                <w:color w:val="000000"/>
                <w:sz w:val="20"/>
              </w:rPr>
              <w:t>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бейрезиденттерімен</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2"/>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17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173"/>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174"/>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(компьютерлерді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қосқанда),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74"/>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175"/>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175"/>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176"/>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76"/>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177"/>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2177"/>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178"/>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78"/>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179"/>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агенттіктердің</w:t>
            </w:r>
            <w:r>
              <w:rPr>
                <w:rFonts w:ascii="Times New Roman"/>
                <w:b w:val="false"/>
                <w:i w:val="false"/>
                <w:color w:val="000000"/>
                <w:sz w:val="20"/>
              </w:rPr>
              <w:t xml:space="preserve"> </w:t>
            </w:r>
            <w:r>
              <w:rPr>
                <w:rFonts w:ascii="Times New Roman"/>
                <w:b/>
                <w:i w:val="false"/>
                <w:color w:val="000000"/>
                <w:sz w:val="20"/>
              </w:rPr>
              <w:t>қызметтері</w:t>
            </w:r>
          </w:p>
          <w:bookmarkEnd w:id="2179"/>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180"/>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2180"/>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181"/>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(Қазақстаннан</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хаттарды,</w:t>
            </w:r>
            <w:r>
              <w:rPr>
                <w:rFonts w:ascii="Times New Roman"/>
                <w:b w:val="false"/>
                <w:i w:val="false"/>
                <w:color w:val="000000"/>
                <w:sz w:val="20"/>
              </w:rPr>
              <w:t xml:space="preserve"> </w:t>
            </w:r>
            <w:r>
              <w:rPr>
                <w:rFonts w:ascii="Times New Roman"/>
                <w:b/>
                <w:i w:val="false"/>
                <w:color w:val="000000"/>
                <w:sz w:val="20"/>
              </w:rPr>
              <w:t>мерзімдік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баспасөз</w:t>
            </w:r>
            <w:r>
              <w:rPr>
                <w:rFonts w:ascii="Times New Roman"/>
                <w:b w:val="false"/>
                <w:i w:val="false"/>
                <w:color w:val="000000"/>
                <w:sz w:val="20"/>
              </w:rPr>
              <w:t xml:space="preserve"> </w:t>
            </w:r>
            <w:r>
              <w:rPr>
                <w:rFonts w:ascii="Times New Roman"/>
                <w:b/>
                <w:i w:val="false"/>
                <w:color w:val="000000"/>
                <w:sz w:val="20"/>
              </w:rPr>
              <w:t>басылымдарын,</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бандерольдарды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елдерде</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жеткізу)</w:t>
            </w:r>
          </w:p>
          <w:bookmarkEnd w:id="2181"/>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182"/>
          <w:p>
            <w:pPr>
              <w:spacing w:after="20"/>
              <w:ind w:left="20"/>
              <w:jc w:val="both"/>
            </w:pPr>
            <w:r>
              <w:rPr>
                <w:rFonts w:ascii="Times New Roman"/>
                <w:b w:val="false"/>
                <w:i w:val="false"/>
                <w:color w:val="000000"/>
                <w:sz w:val="20"/>
              </w:rPr>
              <w:t>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p>
          <w:bookmarkEnd w:id="2182"/>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18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санатқа</w:t>
            </w:r>
            <w:r>
              <w:rPr>
                <w:rFonts w:ascii="Times New Roman"/>
                <w:b w:val="false"/>
                <w:i w:val="false"/>
                <w:color w:val="000000"/>
                <w:sz w:val="20"/>
              </w:rPr>
              <w:t xml:space="preserve"> </w:t>
            </w:r>
            <w:r>
              <w:rPr>
                <w:rFonts w:ascii="Times New Roman"/>
                <w:b/>
                <w:i w:val="false"/>
                <w:color w:val="000000"/>
                <w:sz w:val="20"/>
              </w:rPr>
              <w:t>жатпайтын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83"/>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184"/>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жөндеу</w:t>
            </w:r>
          </w:p>
          <w:bookmarkEnd w:id="2184"/>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185"/>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порттарында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әуежайларда</w:t>
            </w:r>
            <w:r>
              <w:rPr>
                <w:rFonts w:ascii="Times New Roman"/>
                <w:b w:val="false"/>
                <w:i w:val="false"/>
                <w:color w:val="000000"/>
                <w:sz w:val="20"/>
              </w:rPr>
              <w:t xml:space="preserve"> </w:t>
            </w:r>
            <w:r>
              <w:rPr>
                <w:rFonts w:ascii="Times New Roman"/>
                <w:b/>
                <w:i w:val="false"/>
                <w:color w:val="000000"/>
                <w:sz w:val="20"/>
              </w:rPr>
              <w:t>конструкцияларды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құрылымдарды,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материалдарды</w:t>
            </w:r>
            <w:r>
              <w:rPr>
                <w:rFonts w:ascii="Times New Roman"/>
                <w:b w:val="false"/>
                <w:i w:val="false"/>
                <w:color w:val="000000"/>
                <w:sz w:val="20"/>
              </w:rPr>
              <w:t xml:space="preserve"> </w:t>
            </w:r>
            <w:r>
              <w:rPr>
                <w:rFonts w:ascii="Times New Roman"/>
                <w:b/>
                <w:i w:val="false"/>
                <w:color w:val="000000"/>
                <w:sz w:val="20"/>
              </w:rPr>
              <w:t>жөндеу</w:t>
            </w:r>
          </w:p>
          <w:bookmarkEnd w:id="2185"/>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18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186"/>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18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жақпен</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18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188"/>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188"/>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189"/>
          <w:p>
            <w:pPr>
              <w:spacing w:after="20"/>
              <w:ind w:left="20"/>
              <w:jc w:val="both"/>
            </w:pPr>
            <w:r>
              <w:rPr>
                <w:rFonts w:ascii="Times New Roman"/>
                <w:b w:val="false"/>
                <w:i w:val="false"/>
                <w:color w:val="000000"/>
                <w:sz w:val="20"/>
              </w:rPr>
              <w:t>
</w:t>
            </w:r>
            <w:r>
              <w:rPr>
                <w:rFonts w:ascii="Times New Roman"/>
                <w:b/>
                <w:i w:val="false"/>
                <w:color w:val="000000"/>
                <w:sz w:val="20"/>
              </w:rPr>
              <w:t>франшиза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тауарлық</w:t>
            </w:r>
            <w:r>
              <w:rPr>
                <w:rFonts w:ascii="Times New Roman"/>
                <w:b w:val="false"/>
                <w:i w:val="false"/>
                <w:color w:val="000000"/>
                <w:sz w:val="20"/>
              </w:rPr>
              <w:t xml:space="preserve"> </w:t>
            </w:r>
            <w:r>
              <w:rPr>
                <w:rFonts w:ascii="Times New Roman"/>
                <w:b/>
                <w:i w:val="false"/>
                <w:color w:val="000000"/>
                <w:sz w:val="20"/>
              </w:rPr>
              <w:t>белгілер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алымдар</w:t>
            </w:r>
          </w:p>
          <w:bookmarkEnd w:id="2189"/>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190"/>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зерттемелердің</w:t>
            </w:r>
            <w:r>
              <w:rPr>
                <w:rFonts w:ascii="Times New Roman"/>
                <w:b w:val="false"/>
                <w:i w:val="false"/>
                <w:color w:val="000000"/>
                <w:sz w:val="20"/>
              </w:rPr>
              <w:t xml:space="preserve"> </w:t>
            </w:r>
            <w:r>
              <w:rPr>
                <w:rFonts w:ascii="Times New Roman"/>
                <w:b/>
                <w:i w:val="false"/>
                <w:color w:val="000000"/>
                <w:sz w:val="20"/>
              </w:rPr>
              <w:t>нәтижелерін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лицензиялар</w:t>
            </w:r>
          </w:p>
          <w:bookmarkEnd w:id="2190"/>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191"/>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91"/>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192"/>
          <w:p>
            <w:pPr>
              <w:spacing w:after="20"/>
              <w:ind w:left="20"/>
              <w:jc w:val="both"/>
            </w:pPr>
            <w:r>
              <w:rPr>
                <w:rFonts w:ascii="Times New Roman"/>
                <w:b w:val="false"/>
                <w:i w:val="false"/>
                <w:color w:val="000000"/>
                <w:sz w:val="20"/>
              </w:rPr>
              <w:t>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жаңғыртуға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лицензиялар</w:t>
            </w:r>
          </w:p>
          <w:bookmarkEnd w:id="2192"/>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193"/>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алымдар</w:t>
            </w:r>
          </w:p>
          <w:bookmarkEnd w:id="2193"/>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94"/>
          <w:p>
            <w:pPr>
              <w:spacing w:after="20"/>
              <w:ind w:left="20"/>
              <w:jc w:val="both"/>
            </w:pPr>
            <w:r>
              <w:rPr>
                <w:rFonts w:ascii="Times New Roman"/>
                <w:b w:val="false"/>
                <w:i w:val="false"/>
                <w:color w:val="000000"/>
                <w:sz w:val="20"/>
              </w:rPr>
              <w:t>
</w:t>
            </w:r>
            <w:r>
              <w:rPr>
                <w:rFonts w:ascii="Times New Roman"/>
                <w:b/>
                <w:i w:val="false"/>
                <w:color w:val="000000"/>
                <w:sz w:val="20"/>
              </w:rPr>
              <w:t>Әртүрлі</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2194"/>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195"/>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тәжірибелік-конструкторлық</w:t>
            </w:r>
            <w:r>
              <w:rPr>
                <w:rFonts w:ascii="Times New Roman"/>
                <w:b w:val="false"/>
                <w:i w:val="false"/>
                <w:color w:val="000000"/>
                <w:sz w:val="20"/>
              </w:rPr>
              <w:t xml:space="preserve"> </w:t>
            </w:r>
            <w:r>
              <w:rPr>
                <w:rFonts w:ascii="Times New Roman"/>
                <w:b/>
                <w:i w:val="false"/>
                <w:color w:val="000000"/>
                <w:sz w:val="20"/>
              </w:rPr>
              <w:t>әзірлемелер,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нәтижесінде</w:t>
            </w:r>
            <w:r>
              <w:rPr>
                <w:rFonts w:ascii="Times New Roman"/>
                <w:b w:val="false"/>
                <w:i w:val="false"/>
                <w:color w:val="000000"/>
                <w:sz w:val="20"/>
              </w:rPr>
              <w:t xml:space="preserve">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w:t>
            </w:r>
          </w:p>
          <w:bookmarkEnd w:id="2195"/>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196"/>
          <w:p>
            <w:pPr>
              <w:spacing w:after="20"/>
              <w:ind w:left="20"/>
              <w:jc w:val="both"/>
            </w:pPr>
            <w:r>
              <w:rPr>
                <w:rFonts w:ascii="Times New Roman"/>
                <w:b w:val="false"/>
                <w:i w:val="false"/>
                <w:color w:val="000000"/>
                <w:sz w:val="20"/>
              </w:rPr>
              <w:t>
</w:t>
            </w:r>
            <w:r>
              <w:rPr>
                <w:rFonts w:ascii="Times New Roman"/>
                <w:b/>
                <w:i w:val="false"/>
                <w:color w:val="000000"/>
                <w:sz w:val="20"/>
              </w:rPr>
              <w:t>заңгерлік</w:t>
            </w:r>
          </w:p>
          <w:bookmarkEnd w:id="2196"/>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97"/>
          <w:p>
            <w:pPr>
              <w:spacing w:after="20"/>
              <w:ind w:left="20"/>
              <w:jc w:val="both"/>
            </w:pPr>
            <w:r>
              <w:rPr>
                <w:rFonts w:ascii="Times New Roman"/>
                <w:b w:val="false"/>
                <w:i w:val="false"/>
                <w:color w:val="000000"/>
                <w:sz w:val="20"/>
              </w:rPr>
              <w:t>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p>
          <w:bookmarkEnd w:id="2197"/>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98"/>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2198"/>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99"/>
          <w:p>
            <w:pPr>
              <w:spacing w:after="20"/>
              <w:ind w:left="20"/>
              <w:jc w:val="both"/>
            </w:pPr>
            <w:r>
              <w:rPr>
                <w:rFonts w:ascii="Times New Roman"/>
                <w:b w:val="false"/>
                <w:i w:val="false"/>
                <w:color w:val="000000"/>
                <w:sz w:val="20"/>
              </w:rPr>
              <w:t>
</w:t>
            </w:r>
            <w:r>
              <w:rPr>
                <w:rFonts w:ascii="Times New Roman"/>
                <w:b/>
                <w:i w:val="false"/>
                <w:color w:val="000000"/>
                <w:sz w:val="20"/>
              </w:rPr>
              <w:t>конференцияларды,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жәрмеңкелерін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көрмелерін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нарық</w:t>
            </w:r>
            <w:r>
              <w:rPr>
                <w:rFonts w:ascii="Times New Roman"/>
                <w:b w:val="false"/>
                <w:i w:val="false"/>
                <w:color w:val="000000"/>
                <w:sz w:val="20"/>
              </w:rPr>
              <w:t xml:space="preserve"> </w:t>
            </w:r>
            <w:r>
              <w:rPr>
                <w:rFonts w:ascii="Times New Roman"/>
                <w:b/>
                <w:i w:val="false"/>
                <w:color w:val="000000"/>
                <w:sz w:val="20"/>
              </w:rPr>
              <w:t>коньюнктурасын</w:t>
            </w:r>
            <w:r>
              <w:rPr>
                <w:rFonts w:ascii="Times New Roman"/>
                <w:b w:val="false"/>
                <w:i w:val="false"/>
                <w:color w:val="000000"/>
                <w:sz w:val="20"/>
              </w:rPr>
              <w:t xml:space="preserve"> </w:t>
            </w:r>
            <w:r>
              <w:rPr>
                <w:rFonts w:ascii="Times New Roman"/>
                <w:b/>
                <w:i w:val="false"/>
                <w:color w:val="000000"/>
                <w:sz w:val="20"/>
              </w:rPr>
              <w:t>зерделеу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199"/>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200"/>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p>
          <w:bookmarkEnd w:id="2200"/>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201"/>
          <w:p>
            <w:pPr>
              <w:spacing w:after="20"/>
              <w:ind w:left="20"/>
              <w:jc w:val="both"/>
            </w:pPr>
            <w:r>
              <w:rPr>
                <w:rFonts w:ascii="Times New Roman"/>
                <w:b w:val="false"/>
                <w:i w:val="false"/>
                <w:color w:val="000000"/>
                <w:sz w:val="20"/>
              </w:rPr>
              <w:t>
</w:t>
            </w:r>
            <w:r>
              <w:rPr>
                <w:rFonts w:ascii="Times New Roman"/>
                <w:b/>
                <w:i w:val="false"/>
                <w:color w:val="000000"/>
                <w:sz w:val="20"/>
              </w:rPr>
              <w:t>қалдықтарды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тазарту</w:t>
            </w:r>
          </w:p>
          <w:bookmarkEnd w:id="2201"/>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202"/>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202"/>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203"/>
          <w:p>
            <w:pPr>
              <w:spacing w:after="20"/>
              <w:ind w:left="20"/>
              <w:jc w:val="both"/>
            </w:pPr>
            <w:r>
              <w:rPr>
                <w:rFonts w:ascii="Times New Roman"/>
                <w:b w:val="false"/>
                <w:i w:val="false"/>
                <w:color w:val="000000"/>
                <w:sz w:val="20"/>
              </w:rPr>
              <w:t>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қызметкерсіз</w:t>
            </w:r>
            <w:r>
              <w:rPr>
                <w:rFonts w:ascii="Times New Roman"/>
                <w:b w:val="false"/>
                <w:i w:val="false"/>
                <w:color w:val="000000"/>
                <w:sz w:val="20"/>
              </w:rPr>
              <w:t xml:space="preserve"> </w:t>
            </w:r>
            <w:r>
              <w:rPr>
                <w:rFonts w:ascii="Times New Roman"/>
                <w:b/>
                <w:i w:val="false"/>
                <w:color w:val="000000"/>
                <w:sz w:val="20"/>
              </w:rPr>
              <w:t>операциялық</w:t>
            </w:r>
            <w:r>
              <w:rPr>
                <w:rFonts w:ascii="Times New Roman"/>
                <w:b w:val="false"/>
                <w:i w:val="false"/>
                <w:color w:val="000000"/>
                <w:sz w:val="20"/>
              </w:rPr>
              <w:t xml:space="preserve"> </w:t>
            </w:r>
            <w:r>
              <w:rPr>
                <w:rFonts w:ascii="Times New Roman"/>
                <w:b/>
                <w:i w:val="false"/>
                <w:color w:val="000000"/>
                <w:sz w:val="20"/>
              </w:rPr>
              <w:t>лизингі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2203"/>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204"/>
          <w:p>
            <w:pPr>
              <w:spacing w:after="20"/>
              <w:ind w:left="20"/>
              <w:jc w:val="both"/>
            </w:pPr>
            <w:r>
              <w:rPr>
                <w:rFonts w:ascii="Times New Roman"/>
                <w:b w:val="false"/>
                <w:i w:val="false"/>
                <w:color w:val="000000"/>
                <w:sz w:val="20"/>
              </w:rPr>
              <w:t>
</w:t>
            </w:r>
            <w:r>
              <w:rPr>
                <w:rFonts w:ascii="Times New Roman"/>
                <w:b/>
                <w:i w:val="false"/>
                <w:color w:val="000000"/>
                <w:sz w:val="20"/>
              </w:rPr>
              <w:t>трейдерлердің,</w:t>
            </w:r>
            <w:r>
              <w:rPr>
                <w:rFonts w:ascii="Times New Roman"/>
                <w:b w:val="false"/>
                <w:i w:val="false"/>
                <w:color w:val="000000"/>
                <w:sz w:val="20"/>
              </w:rPr>
              <w:t xml:space="preserve"> </w:t>
            </w:r>
            <w:r>
              <w:rPr>
                <w:rFonts w:ascii="Times New Roman"/>
                <w:b/>
                <w:i w:val="false"/>
                <w:color w:val="000000"/>
                <w:sz w:val="20"/>
              </w:rPr>
              <w:t>биржалық</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брокерлерінің,</w:t>
            </w:r>
            <w:r>
              <w:rPr>
                <w:rFonts w:ascii="Times New Roman"/>
                <w:b w:val="false"/>
                <w:i w:val="false"/>
                <w:color w:val="000000"/>
                <w:sz w:val="20"/>
              </w:rPr>
              <w:t xml:space="preserve"> </w:t>
            </w:r>
            <w:r>
              <w:rPr>
                <w:rFonts w:ascii="Times New Roman"/>
                <w:b/>
                <w:i w:val="false"/>
                <w:color w:val="000000"/>
                <w:sz w:val="20"/>
              </w:rPr>
              <w:t>дилерлердің,</w:t>
            </w:r>
            <w:r>
              <w:rPr>
                <w:rFonts w:ascii="Times New Roman"/>
                <w:b w:val="false"/>
                <w:i w:val="false"/>
                <w:color w:val="000000"/>
                <w:sz w:val="20"/>
              </w:rPr>
              <w:t xml:space="preserve"> </w:t>
            </w:r>
            <w:r>
              <w:rPr>
                <w:rFonts w:ascii="Times New Roman"/>
                <w:b/>
                <w:i w:val="false"/>
                <w:color w:val="000000"/>
                <w:sz w:val="20"/>
              </w:rPr>
              <w:t>аукционшылардың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делдалдардың</w:t>
            </w:r>
            <w:r>
              <w:rPr>
                <w:rFonts w:ascii="Times New Roman"/>
                <w:b w:val="false"/>
                <w:i w:val="false"/>
                <w:color w:val="000000"/>
                <w:sz w:val="20"/>
              </w:rPr>
              <w:t xml:space="preserve"> </w:t>
            </w:r>
            <w:r>
              <w:rPr>
                <w:rFonts w:ascii="Times New Roman"/>
                <w:b/>
                <w:i w:val="false"/>
                <w:color w:val="000000"/>
                <w:sz w:val="20"/>
              </w:rPr>
              <w:t>саудамен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қоспағанда)</w:t>
            </w:r>
          </w:p>
          <w:bookmarkEnd w:id="2204"/>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205"/>
          <w:p>
            <w:pPr>
              <w:spacing w:after="20"/>
              <w:ind w:left="20"/>
              <w:jc w:val="both"/>
            </w:pPr>
            <w:r>
              <w:rPr>
                <w:rFonts w:ascii="Times New Roman"/>
                <w:b w:val="false"/>
                <w:i w:val="false"/>
                <w:color w:val="000000"/>
                <w:sz w:val="20"/>
              </w:rPr>
              <w:t>
</w:t>
            </w:r>
            <w:r>
              <w:rPr>
                <w:rFonts w:ascii="Times New Roman"/>
                <w:b/>
                <w:i w:val="false"/>
                <w:color w:val="000000"/>
                <w:sz w:val="20"/>
              </w:rPr>
              <w:t>үлестіру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іскерлік</w:t>
            </w:r>
            <w:r>
              <w:rPr>
                <w:rFonts w:ascii="Times New Roman"/>
                <w:b w:val="false"/>
                <w:i w:val="false"/>
                <w:color w:val="000000"/>
                <w:sz w:val="20"/>
              </w:rPr>
              <w:t xml:space="preserve"> </w:t>
            </w:r>
            <w:r>
              <w:rPr>
                <w:rFonts w:ascii="Times New Roman"/>
                <w:b/>
                <w:i w:val="false"/>
                <w:color w:val="000000"/>
                <w:sz w:val="20"/>
              </w:rPr>
              <w:t>қызметтер</w:t>
            </w:r>
          </w:p>
          <w:bookmarkEnd w:id="2205"/>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206"/>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p>
          <w:bookmarkEnd w:id="2206"/>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207"/>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07"/>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208"/>
          <w:p>
            <w:pPr>
              <w:spacing w:after="20"/>
              <w:ind w:left="20"/>
              <w:jc w:val="both"/>
            </w:pPr>
            <w:r>
              <w:rPr>
                <w:rFonts w:ascii="Times New Roman"/>
                <w:b w:val="false"/>
                <w:i w:val="false"/>
                <w:color w:val="000000"/>
                <w:sz w:val="20"/>
              </w:rPr>
              <w:t>
</w:t>
            </w:r>
            <w:r>
              <w:rPr>
                <w:rFonts w:ascii="Times New Roman"/>
                <w:b/>
                <w:i w:val="false"/>
                <w:color w:val="000000"/>
                <w:sz w:val="20"/>
              </w:rPr>
              <w:t>актерлердің,</w:t>
            </w:r>
            <w:r>
              <w:rPr>
                <w:rFonts w:ascii="Times New Roman"/>
                <w:b w:val="false"/>
                <w:i w:val="false"/>
                <w:color w:val="000000"/>
                <w:sz w:val="20"/>
              </w:rPr>
              <w:t xml:space="preserve"> </w:t>
            </w:r>
            <w:r>
              <w:rPr>
                <w:rFonts w:ascii="Times New Roman"/>
                <w:b/>
                <w:i w:val="false"/>
                <w:color w:val="000000"/>
                <w:sz w:val="20"/>
              </w:rPr>
              <w:t>режиссерлердің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(көркем</w:t>
            </w:r>
            <w:r>
              <w:rPr>
                <w:rFonts w:ascii="Times New Roman"/>
                <w:b w:val="false"/>
                <w:i w:val="false"/>
                <w:color w:val="000000"/>
                <w:sz w:val="20"/>
              </w:rPr>
              <w:t xml:space="preserve"> </w:t>
            </w:r>
            <w:r>
              <w:rPr>
                <w:rFonts w:ascii="Times New Roman"/>
                <w:b/>
                <w:i w:val="false"/>
                <w:color w:val="000000"/>
                <w:sz w:val="20"/>
              </w:rPr>
              <w:t>фильмдер,</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музыкалық</w:t>
            </w:r>
            <w:r>
              <w:rPr>
                <w:rFonts w:ascii="Times New Roman"/>
                <w:b w:val="false"/>
                <w:i w:val="false"/>
                <w:color w:val="000000"/>
                <w:sz w:val="20"/>
              </w:rPr>
              <w:t xml:space="preserve"> </w:t>
            </w:r>
            <w:r>
              <w:rPr>
                <w:rFonts w:ascii="Times New Roman"/>
                <w:b/>
                <w:i w:val="false"/>
                <w:color w:val="000000"/>
                <w:sz w:val="20"/>
              </w:rPr>
              <w:t>шығармалар)</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аудиовизуалды</w:t>
            </w:r>
            <w:r>
              <w:rPr>
                <w:rFonts w:ascii="Times New Roman"/>
                <w:b w:val="false"/>
                <w:i w:val="false"/>
                <w:color w:val="000000"/>
                <w:sz w:val="20"/>
              </w:rPr>
              <w:t xml:space="preserve"> </w:t>
            </w:r>
            <w:r>
              <w:rPr>
                <w:rFonts w:ascii="Times New Roman"/>
                <w:b/>
                <w:i w:val="false"/>
                <w:color w:val="000000"/>
                <w:sz w:val="20"/>
              </w:rPr>
              <w:t>өнімдерді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теледидар</w:t>
            </w:r>
            <w:r>
              <w:rPr>
                <w:rFonts w:ascii="Times New Roman"/>
                <w:b w:val="false"/>
                <w:i w:val="false"/>
                <w:color w:val="000000"/>
                <w:sz w:val="20"/>
              </w:rPr>
              <w:t xml:space="preserve"> </w:t>
            </w:r>
            <w:r>
              <w:rPr>
                <w:rFonts w:ascii="Times New Roman"/>
                <w:b/>
                <w:i w:val="false"/>
                <w:color w:val="000000"/>
                <w:sz w:val="20"/>
              </w:rPr>
              <w:t>қызметтері</w:t>
            </w:r>
          </w:p>
          <w:bookmarkEnd w:id="2208"/>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209"/>
          <w:p>
            <w:pPr>
              <w:spacing w:after="20"/>
              <w:ind w:left="20"/>
              <w:jc w:val="both"/>
            </w:pPr>
            <w:r>
              <w:rPr>
                <w:rFonts w:ascii="Times New Roman"/>
                <w:b w:val="false"/>
                <w:i w:val="false"/>
                <w:color w:val="000000"/>
                <w:sz w:val="20"/>
              </w:rPr>
              <w:t>
</w:t>
            </w:r>
            <w:r>
              <w:rPr>
                <w:rFonts w:ascii="Times New Roman"/>
                <w:b/>
                <w:i w:val="false"/>
                <w:color w:val="000000"/>
                <w:sz w:val="20"/>
              </w:rPr>
              <w:t>әртістердің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табылмайтын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еңбекақысын</w:t>
            </w:r>
            <w:r>
              <w:rPr>
                <w:rFonts w:ascii="Times New Roman"/>
                <w:b w:val="false"/>
                <w:i w:val="false"/>
                <w:color w:val="000000"/>
                <w:sz w:val="20"/>
              </w:rPr>
              <w:t xml:space="preserve"> </w:t>
            </w:r>
            <w:r>
              <w:rPr>
                <w:rFonts w:ascii="Times New Roman"/>
                <w:b/>
                <w:i w:val="false"/>
                <w:color w:val="000000"/>
                <w:sz w:val="20"/>
              </w:rPr>
              <w:t>қосқандағы</w:t>
            </w:r>
            <w:r>
              <w:rPr>
                <w:rFonts w:ascii="Times New Roman"/>
                <w:b w:val="false"/>
                <w:i w:val="false"/>
                <w:color w:val="000000"/>
                <w:sz w:val="20"/>
              </w:rPr>
              <w:t xml:space="preserve">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іс-шараларын</w:t>
            </w:r>
            <w:r>
              <w:rPr>
                <w:rFonts w:ascii="Times New Roman"/>
                <w:b w:val="false"/>
                <w:i w:val="false"/>
                <w:color w:val="000000"/>
                <w:sz w:val="20"/>
              </w:rPr>
              <w:t xml:space="preserve"> </w:t>
            </w:r>
            <w:r>
              <w:rPr>
                <w:rFonts w:ascii="Times New Roman"/>
                <w:b/>
                <w:i w:val="false"/>
                <w:color w:val="000000"/>
                <w:sz w:val="20"/>
              </w:rPr>
              <w:t>жарнамалау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ұйымдастыру</w:t>
            </w:r>
          </w:p>
          <w:bookmarkEnd w:id="2209"/>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210"/>
          <w:p>
            <w:pPr>
              <w:spacing w:after="20"/>
              <w:ind w:left="20"/>
              <w:jc w:val="both"/>
            </w:pPr>
            <w:r>
              <w:rPr>
                <w:rFonts w:ascii="Times New Roman"/>
                <w:b w:val="false"/>
                <w:i w:val="false"/>
                <w:color w:val="000000"/>
                <w:sz w:val="20"/>
              </w:rPr>
              <w:t>
</w:t>
            </w:r>
            <w:r>
              <w:rPr>
                <w:rFonts w:ascii="Times New Roman"/>
                <w:b/>
                <w:i w:val="false"/>
                <w:color w:val="000000"/>
                <w:sz w:val="20"/>
              </w:rPr>
              <w:t>кітаптарды,</w:t>
            </w:r>
            <w:r>
              <w:rPr>
                <w:rFonts w:ascii="Times New Roman"/>
                <w:b w:val="false"/>
                <w:i w:val="false"/>
                <w:color w:val="000000"/>
                <w:sz w:val="20"/>
              </w:rPr>
              <w:t xml:space="preserve"> </w:t>
            </w:r>
            <w:r>
              <w:rPr>
                <w:rFonts w:ascii="Times New Roman"/>
                <w:b/>
                <w:i w:val="false"/>
                <w:color w:val="000000"/>
                <w:sz w:val="20"/>
              </w:rPr>
              <w:t>әдеби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туындыларының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кинофильмдер</w:t>
            </w:r>
            <w:r>
              <w:rPr>
                <w:rFonts w:ascii="Times New Roman"/>
                <w:b w:val="false"/>
                <w:i w:val="false"/>
                <w:color w:val="000000"/>
                <w:sz w:val="20"/>
              </w:rPr>
              <w:t xml:space="preserve"> </w:t>
            </w:r>
            <w:r>
              <w:rPr>
                <w:rFonts w:ascii="Times New Roman"/>
                <w:b/>
                <w:i w:val="false"/>
                <w:color w:val="000000"/>
                <w:sz w:val="20"/>
              </w:rPr>
              <w:t>бейнежазбаларының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дыбысжазбаларының</w:t>
            </w:r>
            <w:r>
              <w:rPr>
                <w:rFonts w:ascii="Times New Roman"/>
                <w:b w:val="false"/>
                <w:i w:val="false"/>
                <w:color w:val="000000"/>
                <w:sz w:val="20"/>
              </w:rPr>
              <w:t xml:space="preserve"> </w:t>
            </w:r>
            <w:r>
              <w:rPr>
                <w:rFonts w:ascii="Times New Roman"/>
                <w:b/>
                <w:i w:val="false"/>
                <w:color w:val="000000"/>
                <w:sz w:val="20"/>
              </w:rPr>
              <w:t>түпнұсқаларына</w:t>
            </w:r>
            <w:r>
              <w:rPr>
                <w:rFonts w:ascii="Times New Roman"/>
                <w:b w:val="false"/>
                <w:i w:val="false"/>
                <w:color w:val="000000"/>
                <w:sz w:val="20"/>
              </w:rPr>
              <w:t xml:space="preserve"> </w:t>
            </w:r>
            <w:r>
              <w:rPr>
                <w:rFonts w:ascii="Times New Roman"/>
                <w:b/>
                <w:i w:val="false"/>
                <w:color w:val="000000"/>
                <w:sz w:val="20"/>
              </w:rPr>
              <w:t>меншіктік</w:t>
            </w:r>
            <w:r>
              <w:rPr>
                <w:rFonts w:ascii="Times New Roman"/>
                <w:b w:val="false"/>
                <w:i w:val="false"/>
                <w:color w:val="000000"/>
                <w:sz w:val="20"/>
              </w:rPr>
              <w:t xml:space="preserve"> </w:t>
            </w:r>
            <w:r>
              <w:rPr>
                <w:rFonts w:ascii="Times New Roman"/>
                <w:b/>
                <w:i w:val="false"/>
                <w:color w:val="000000"/>
                <w:sz w:val="20"/>
              </w:rPr>
              <w:t>құқықтарды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сату</w:t>
            </w:r>
          </w:p>
          <w:bookmarkEnd w:id="2210"/>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211"/>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резиденттерді</w:t>
            </w:r>
            <w:r>
              <w:rPr>
                <w:rFonts w:ascii="Times New Roman"/>
                <w:b w:val="false"/>
                <w:i w:val="false"/>
                <w:color w:val="000000"/>
                <w:sz w:val="20"/>
              </w:rPr>
              <w:t xml:space="preserve"> </w:t>
            </w:r>
            <w:r>
              <w:rPr>
                <w:rFonts w:ascii="Times New Roman"/>
                <w:b/>
                <w:i w:val="false"/>
                <w:color w:val="000000"/>
                <w:sz w:val="20"/>
              </w:rPr>
              <w:t>оқыту</w:t>
            </w:r>
          </w:p>
          <w:bookmarkEnd w:id="2211"/>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21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резиденттерді</w:t>
            </w:r>
            <w:r>
              <w:rPr>
                <w:rFonts w:ascii="Times New Roman"/>
                <w:b w:val="false"/>
                <w:i w:val="false"/>
                <w:color w:val="000000"/>
                <w:sz w:val="20"/>
              </w:rPr>
              <w:t xml:space="preserve"> </w:t>
            </w:r>
            <w:r>
              <w:rPr>
                <w:rFonts w:ascii="Times New Roman"/>
                <w:b/>
                <w:i w:val="false"/>
                <w:color w:val="000000"/>
                <w:sz w:val="20"/>
              </w:rPr>
              <w:t>оқыту</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оқытушылардың</w:t>
            </w:r>
            <w:r>
              <w:rPr>
                <w:rFonts w:ascii="Times New Roman"/>
                <w:b w:val="false"/>
                <w:i w:val="false"/>
                <w:color w:val="000000"/>
                <w:sz w:val="20"/>
              </w:rPr>
              <w:t xml:space="preserve"> </w:t>
            </w:r>
            <w:r>
              <w:rPr>
                <w:rFonts w:ascii="Times New Roman"/>
                <w:b/>
                <w:i w:val="false"/>
                <w:color w:val="000000"/>
                <w:sz w:val="20"/>
              </w:rPr>
              <w:t>келуі)</w:t>
            </w:r>
          </w:p>
          <w:bookmarkEnd w:id="2212"/>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213"/>
          <w:p>
            <w:pPr>
              <w:spacing w:after="20"/>
              <w:ind w:left="20"/>
              <w:jc w:val="both"/>
            </w:pPr>
            <w:r>
              <w:rPr>
                <w:rFonts w:ascii="Times New Roman"/>
                <w:b w:val="false"/>
                <w:i w:val="false"/>
                <w:color w:val="000000"/>
                <w:sz w:val="20"/>
              </w:rPr>
              <w:t>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p>
          <w:bookmarkEnd w:id="2213"/>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214"/>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(қашықтан,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келуі)</w:t>
            </w:r>
          </w:p>
          <w:bookmarkEnd w:id="2214"/>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215"/>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сыйлықтарды,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спортшыларға</w:t>
            </w:r>
            <w:r>
              <w:rPr>
                <w:rFonts w:ascii="Times New Roman"/>
                <w:b w:val="false"/>
                <w:i w:val="false"/>
                <w:color w:val="000000"/>
                <w:sz w:val="20"/>
              </w:rPr>
              <w:t xml:space="preserve"> </w:t>
            </w:r>
            <w:r>
              <w:rPr>
                <w:rFonts w:ascii="Times New Roman"/>
                <w:b/>
                <w:i w:val="false"/>
                <w:color w:val="000000"/>
                <w:sz w:val="20"/>
              </w:rPr>
              <w:t>берілетіндерін</w:t>
            </w:r>
            <w:r>
              <w:rPr>
                <w:rFonts w:ascii="Times New Roman"/>
                <w:b w:val="false"/>
                <w:i w:val="false"/>
                <w:color w:val="000000"/>
                <w:sz w:val="20"/>
              </w:rPr>
              <w:t xml:space="preserve"> </w:t>
            </w:r>
            <w:r>
              <w:rPr>
                <w:rFonts w:ascii="Times New Roman"/>
                <w:b/>
                <w:i w:val="false"/>
                <w:color w:val="000000"/>
                <w:sz w:val="20"/>
              </w:rPr>
              <w:t>есептегенде</w:t>
            </w:r>
            <w:r>
              <w:rPr>
                <w:rFonts w:ascii="Times New Roman"/>
                <w:b w:val="false"/>
                <w:i w:val="false"/>
                <w:color w:val="000000"/>
                <w:sz w:val="20"/>
              </w:rPr>
              <w:t xml:space="preserve"> </w:t>
            </w:r>
            <w:r>
              <w:rPr>
                <w:rFonts w:ascii="Times New Roman"/>
                <w:b/>
                <w:i w:val="false"/>
                <w:color w:val="000000"/>
                <w:sz w:val="20"/>
              </w:rPr>
              <w:t>мұражайларға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демалыс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p>
          <w:bookmarkEnd w:id="2215"/>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21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ұйыммен</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16"/>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9" w:id="2217"/>
    <w:p>
      <w:pPr>
        <w:spacing w:after="0"/>
        <w:ind w:left="0"/>
        <w:jc w:val="both"/>
      </w:pPr>
      <w:r>
        <w:rPr>
          <w:rFonts w:ascii="Times New Roman"/>
          <w:b w:val="false"/>
          <w:i w:val="false"/>
          <w:color w:val="000000"/>
          <w:sz w:val="28"/>
        </w:rPr>
        <w:t xml:space="preserve">
      </w:t>
      </w:r>
      <w:r>
        <w:rPr>
          <w:rFonts w:ascii="Times New Roman"/>
          <w:b/>
          <w:i w:val="false"/>
          <w:color w:val="000000"/>
          <w:sz w:val="28"/>
        </w:rPr>
        <w:t>В-бөлік.</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(тұтастай</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қоғамы</w:t>
      </w:r>
      <w:r>
        <w:rPr>
          <w:rFonts w:ascii="Times New Roman"/>
          <w:b w:val="false"/>
          <w:i w:val="false"/>
          <w:color w:val="000000"/>
          <w:sz w:val="28"/>
        </w:rPr>
        <w:t xml:space="preserve"> </w:t>
      </w:r>
      <w:r>
        <w:rPr>
          <w:rFonts w:ascii="Times New Roman"/>
          <w:b/>
          <w:i w:val="false"/>
          <w:color w:val="000000"/>
          <w:sz w:val="28"/>
        </w:rPr>
        <w:t>толтырады)</w:t>
      </w:r>
    </w:p>
    <w:bookmarkEnd w:id="2217"/>
    <w:bookmarkStart w:name="z2700" w:id="2218"/>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21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аумағындағы</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аймақтары</w:t>
            </w:r>
            <w:r>
              <w:rPr>
                <w:rFonts w:ascii="Times New Roman"/>
                <w:b w:val="false"/>
                <w:i w:val="false"/>
                <w:color w:val="000000"/>
                <w:sz w:val="20"/>
              </w:rPr>
              <w:t xml:space="preserve"> </w:t>
            </w:r>
            <w:r>
              <w:rPr>
                <w:rFonts w:ascii="Times New Roman"/>
                <w:b/>
                <w:i w:val="false"/>
                <w:color w:val="000000"/>
                <w:sz w:val="20"/>
              </w:rPr>
              <w:t>бойынша:</w:t>
            </w:r>
          </w:p>
          <w:bookmarkEnd w:id="2219"/>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220"/>
          <w:p>
            <w:pPr>
              <w:spacing w:after="20"/>
              <w:ind w:left="20"/>
              <w:jc w:val="both"/>
            </w:pPr>
            <w:r>
              <w:rPr>
                <w:rFonts w:ascii="Times New Roman"/>
                <w:b w:val="false"/>
                <w:i w:val="false"/>
                <w:color w:val="000000"/>
                <w:sz w:val="20"/>
              </w:rPr>
              <w:t>
Ақмола облысы</w:t>
            </w:r>
          </w:p>
          <w:bookmarkEnd w:id="2220"/>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221"/>
          <w:p>
            <w:pPr>
              <w:spacing w:after="20"/>
              <w:ind w:left="20"/>
              <w:jc w:val="both"/>
            </w:pPr>
            <w:r>
              <w:rPr>
                <w:rFonts w:ascii="Times New Roman"/>
                <w:b w:val="false"/>
                <w:i w:val="false"/>
                <w:color w:val="000000"/>
                <w:sz w:val="20"/>
              </w:rPr>
              <w:t>
Ақтөбе облысы</w:t>
            </w:r>
          </w:p>
          <w:bookmarkEnd w:id="2221"/>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222"/>
          <w:p>
            <w:pPr>
              <w:spacing w:after="20"/>
              <w:ind w:left="20"/>
              <w:jc w:val="both"/>
            </w:pPr>
            <w:r>
              <w:rPr>
                <w:rFonts w:ascii="Times New Roman"/>
                <w:b w:val="false"/>
                <w:i w:val="false"/>
                <w:color w:val="000000"/>
                <w:sz w:val="20"/>
              </w:rPr>
              <w:t>
Алматы облысы</w:t>
            </w:r>
          </w:p>
          <w:bookmarkEnd w:id="2222"/>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223"/>
          <w:p>
            <w:pPr>
              <w:spacing w:after="20"/>
              <w:ind w:left="20"/>
              <w:jc w:val="both"/>
            </w:pPr>
            <w:r>
              <w:rPr>
                <w:rFonts w:ascii="Times New Roman"/>
                <w:b w:val="false"/>
                <w:i w:val="false"/>
                <w:color w:val="000000"/>
                <w:sz w:val="20"/>
              </w:rPr>
              <w:t>
Атырау облысы</w:t>
            </w:r>
          </w:p>
          <w:bookmarkEnd w:id="2223"/>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224"/>
          <w:p>
            <w:pPr>
              <w:spacing w:after="20"/>
              <w:ind w:left="20"/>
              <w:jc w:val="both"/>
            </w:pPr>
            <w:r>
              <w:rPr>
                <w:rFonts w:ascii="Times New Roman"/>
                <w:b w:val="false"/>
                <w:i w:val="false"/>
                <w:color w:val="000000"/>
                <w:sz w:val="20"/>
              </w:rPr>
              <w:t>
Батыс Қазақстан облысы</w:t>
            </w:r>
          </w:p>
          <w:bookmarkEnd w:id="2224"/>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225"/>
          <w:p>
            <w:pPr>
              <w:spacing w:after="20"/>
              <w:ind w:left="20"/>
              <w:jc w:val="both"/>
            </w:pPr>
            <w:r>
              <w:rPr>
                <w:rFonts w:ascii="Times New Roman"/>
                <w:b w:val="false"/>
                <w:i w:val="false"/>
                <w:color w:val="000000"/>
                <w:sz w:val="20"/>
              </w:rPr>
              <w:t>
Жамбыл облысы</w:t>
            </w:r>
          </w:p>
          <w:bookmarkEnd w:id="2225"/>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226"/>
          <w:p>
            <w:pPr>
              <w:spacing w:after="20"/>
              <w:ind w:left="20"/>
              <w:jc w:val="both"/>
            </w:pPr>
            <w:r>
              <w:rPr>
                <w:rFonts w:ascii="Times New Roman"/>
                <w:b w:val="false"/>
                <w:i w:val="false"/>
                <w:color w:val="000000"/>
                <w:sz w:val="20"/>
              </w:rPr>
              <w:t>
Қарағанды облысы</w:t>
            </w:r>
          </w:p>
          <w:bookmarkEnd w:id="2226"/>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227"/>
          <w:p>
            <w:pPr>
              <w:spacing w:after="20"/>
              <w:ind w:left="20"/>
              <w:jc w:val="both"/>
            </w:pPr>
            <w:r>
              <w:rPr>
                <w:rFonts w:ascii="Times New Roman"/>
                <w:b w:val="false"/>
                <w:i w:val="false"/>
                <w:color w:val="000000"/>
                <w:sz w:val="20"/>
              </w:rPr>
              <w:t>
Қостанай облысы</w:t>
            </w:r>
          </w:p>
          <w:bookmarkEnd w:id="2227"/>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228"/>
          <w:p>
            <w:pPr>
              <w:spacing w:after="20"/>
              <w:ind w:left="20"/>
              <w:jc w:val="both"/>
            </w:pPr>
            <w:r>
              <w:rPr>
                <w:rFonts w:ascii="Times New Roman"/>
                <w:b w:val="false"/>
                <w:i w:val="false"/>
                <w:color w:val="000000"/>
                <w:sz w:val="20"/>
              </w:rPr>
              <w:t>
Қызылорда облысы</w:t>
            </w:r>
          </w:p>
          <w:bookmarkEnd w:id="2228"/>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229"/>
          <w:p>
            <w:pPr>
              <w:spacing w:after="20"/>
              <w:ind w:left="20"/>
              <w:jc w:val="both"/>
            </w:pPr>
            <w:r>
              <w:rPr>
                <w:rFonts w:ascii="Times New Roman"/>
                <w:b w:val="false"/>
                <w:i w:val="false"/>
                <w:color w:val="000000"/>
                <w:sz w:val="20"/>
              </w:rPr>
              <w:t>
Маңғыстау облысы</w:t>
            </w:r>
          </w:p>
          <w:bookmarkEnd w:id="2229"/>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230"/>
          <w:p>
            <w:pPr>
              <w:spacing w:after="20"/>
              <w:ind w:left="20"/>
              <w:jc w:val="both"/>
            </w:pPr>
            <w:r>
              <w:rPr>
                <w:rFonts w:ascii="Times New Roman"/>
                <w:b w:val="false"/>
                <w:i w:val="false"/>
                <w:color w:val="000000"/>
                <w:sz w:val="20"/>
              </w:rPr>
              <w:t>
Павлодар облысы</w:t>
            </w:r>
          </w:p>
          <w:bookmarkEnd w:id="2230"/>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231"/>
          <w:p>
            <w:pPr>
              <w:spacing w:after="20"/>
              <w:ind w:left="20"/>
              <w:jc w:val="both"/>
            </w:pPr>
            <w:r>
              <w:rPr>
                <w:rFonts w:ascii="Times New Roman"/>
                <w:b w:val="false"/>
                <w:i w:val="false"/>
                <w:color w:val="000000"/>
                <w:sz w:val="20"/>
              </w:rPr>
              <w:t>
Солтүстік Қазақстан облысы</w:t>
            </w:r>
          </w:p>
          <w:bookmarkEnd w:id="2231"/>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232"/>
          <w:p>
            <w:pPr>
              <w:spacing w:after="20"/>
              <w:ind w:left="20"/>
              <w:jc w:val="both"/>
            </w:pPr>
            <w:r>
              <w:rPr>
                <w:rFonts w:ascii="Times New Roman"/>
                <w:b w:val="false"/>
                <w:i w:val="false"/>
                <w:color w:val="000000"/>
                <w:sz w:val="20"/>
              </w:rPr>
              <w:t>
Түркістан облысы</w:t>
            </w:r>
          </w:p>
          <w:bookmarkEnd w:id="2232"/>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233"/>
          <w:p>
            <w:pPr>
              <w:spacing w:after="20"/>
              <w:ind w:left="20"/>
              <w:jc w:val="both"/>
            </w:pPr>
            <w:r>
              <w:rPr>
                <w:rFonts w:ascii="Times New Roman"/>
                <w:b w:val="false"/>
                <w:i w:val="false"/>
                <w:color w:val="000000"/>
                <w:sz w:val="20"/>
              </w:rPr>
              <w:t>
Шығыс Қазақстан облысы</w:t>
            </w:r>
          </w:p>
          <w:bookmarkEnd w:id="2233"/>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234"/>
          <w:p>
            <w:pPr>
              <w:spacing w:after="20"/>
              <w:ind w:left="20"/>
              <w:jc w:val="both"/>
            </w:pPr>
            <w:r>
              <w:rPr>
                <w:rFonts w:ascii="Times New Roman"/>
                <w:b w:val="false"/>
                <w:i w:val="false"/>
                <w:color w:val="000000"/>
                <w:sz w:val="20"/>
              </w:rPr>
              <w:t>
Нұр-Сұлтан қаласы</w:t>
            </w:r>
          </w:p>
          <w:bookmarkEnd w:id="2234"/>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235"/>
          <w:p>
            <w:pPr>
              <w:spacing w:after="20"/>
              <w:ind w:left="20"/>
              <w:jc w:val="both"/>
            </w:pPr>
            <w:r>
              <w:rPr>
                <w:rFonts w:ascii="Times New Roman"/>
                <w:b w:val="false"/>
                <w:i w:val="false"/>
                <w:color w:val="000000"/>
                <w:sz w:val="20"/>
              </w:rPr>
              <w:t>
Алматы қаласы</w:t>
            </w:r>
          </w:p>
          <w:bookmarkEnd w:id="2235"/>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236"/>
          <w:p>
            <w:pPr>
              <w:spacing w:after="20"/>
              <w:ind w:left="20"/>
              <w:jc w:val="both"/>
            </w:pPr>
            <w:r>
              <w:rPr>
                <w:rFonts w:ascii="Times New Roman"/>
                <w:b w:val="false"/>
                <w:i w:val="false"/>
                <w:color w:val="000000"/>
                <w:sz w:val="20"/>
              </w:rPr>
              <w:t>
Шымкент қаласы</w:t>
            </w:r>
          </w:p>
          <w:bookmarkEnd w:id="2236"/>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237"/>
          <w:p>
            <w:pPr>
              <w:spacing w:after="20"/>
              <w:ind w:left="20"/>
              <w:jc w:val="both"/>
            </w:pPr>
            <w:r>
              <w:rPr>
                <w:rFonts w:ascii="Times New Roman"/>
                <w:b w:val="false"/>
                <w:i w:val="false"/>
                <w:color w:val="000000"/>
                <w:sz w:val="20"/>
              </w:rPr>
              <w:t>
Шетелдегі бейрезиденттерге көрсетілген денсаулық сақтау қызметтері (қашықтан, қазақстандық медициналық жұмысшылардың шығуы), оның ішінде Қазақстан аймақтары бойынша:</w:t>
            </w:r>
          </w:p>
          <w:bookmarkEnd w:id="2237"/>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238"/>
          <w:p>
            <w:pPr>
              <w:spacing w:after="20"/>
              <w:ind w:left="20"/>
              <w:jc w:val="both"/>
            </w:pPr>
            <w:r>
              <w:rPr>
                <w:rFonts w:ascii="Times New Roman"/>
                <w:b w:val="false"/>
                <w:i w:val="false"/>
                <w:color w:val="000000"/>
                <w:sz w:val="20"/>
              </w:rPr>
              <w:t>
Ақмола облысы</w:t>
            </w:r>
          </w:p>
          <w:bookmarkEnd w:id="2238"/>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239"/>
          <w:p>
            <w:pPr>
              <w:spacing w:after="20"/>
              <w:ind w:left="20"/>
              <w:jc w:val="both"/>
            </w:pPr>
            <w:r>
              <w:rPr>
                <w:rFonts w:ascii="Times New Roman"/>
                <w:b w:val="false"/>
                <w:i w:val="false"/>
                <w:color w:val="000000"/>
                <w:sz w:val="20"/>
              </w:rPr>
              <w:t>
Ақтөбе облысы</w:t>
            </w:r>
          </w:p>
          <w:bookmarkEnd w:id="2239"/>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240"/>
          <w:p>
            <w:pPr>
              <w:spacing w:after="20"/>
              <w:ind w:left="20"/>
              <w:jc w:val="both"/>
            </w:pPr>
            <w:r>
              <w:rPr>
                <w:rFonts w:ascii="Times New Roman"/>
                <w:b w:val="false"/>
                <w:i w:val="false"/>
                <w:color w:val="000000"/>
                <w:sz w:val="20"/>
              </w:rPr>
              <w:t>
Алматы облысы</w:t>
            </w:r>
          </w:p>
          <w:bookmarkEnd w:id="2240"/>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241"/>
          <w:p>
            <w:pPr>
              <w:spacing w:after="20"/>
              <w:ind w:left="20"/>
              <w:jc w:val="both"/>
            </w:pPr>
            <w:r>
              <w:rPr>
                <w:rFonts w:ascii="Times New Roman"/>
                <w:b w:val="false"/>
                <w:i w:val="false"/>
                <w:color w:val="000000"/>
                <w:sz w:val="20"/>
              </w:rPr>
              <w:t>
Атырау облысы</w:t>
            </w:r>
          </w:p>
          <w:bookmarkEnd w:id="2241"/>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242"/>
          <w:p>
            <w:pPr>
              <w:spacing w:after="20"/>
              <w:ind w:left="20"/>
              <w:jc w:val="both"/>
            </w:pPr>
            <w:r>
              <w:rPr>
                <w:rFonts w:ascii="Times New Roman"/>
                <w:b w:val="false"/>
                <w:i w:val="false"/>
                <w:color w:val="000000"/>
                <w:sz w:val="20"/>
              </w:rPr>
              <w:t>
Батыс Қазақстан облысы</w:t>
            </w:r>
          </w:p>
          <w:bookmarkEnd w:id="2242"/>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243"/>
          <w:p>
            <w:pPr>
              <w:spacing w:after="20"/>
              <w:ind w:left="20"/>
              <w:jc w:val="both"/>
            </w:pPr>
            <w:r>
              <w:rPr>
                <w:rFonts w:ascii="Times New Roman"/>
                <w:b w:val="false"/>
                <w:i w:val="false"/>
                <w:color w:val="000000"/>
                <w:sz w:val="20"/>
              </w:rPr>
              <w:t>
Жамбыл облысы</w:t>
            </w:r>
          </w:p>
          <w:bookmarkEnd w:id="2243"/>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244"/>
          <w:p>
            <w:pPr>
              <w:spacing w:after="20"/>
              <w:ind w:left="20"/>
              <w:jc w:val="both"/>
            </w:pPr>
            <w:r>
              <w:rPr>
                <w:rFonts w:ascii="Times New Roman"/>
                <w:b w:val="false"/>
                <w:i w:val="false"/>
                <w:color w:val="000000"/>
                <w:sz w:val="20"/>
              </w:rPr>
              <w:t>
Қарағанды облысы</w:t>
            </w:r>
          </w:p>
          <w:bookmarkEnd w:id="2244"/>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245"/>
          <w:p>
            <w:pPr>
              <w:spacing w:after="20"/>
              <w:ind w:left="20"/>
              <w:jc w:val="both"/>
            </w:pPr>
            <w:r>
              <w:rPr>
                <w:rFonts w:ascii="Times New Roman"/>
                <w:b w:val="false"/>
                <w:i w:val="false"/>
                <w:color w:val="000000"/>
                <w:sz w:val="20"/>
              </w:rPr>
              <w:t>
Қостанай облысы</w:t>
            </w:r>
          </w:p>
          <w:bookmarkEnd w:id="2245"/>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246"/>
          <w:p>
            <w:pPr>
              <w:spacing w:after="20"/>
              <w:ind w:left="20"/>
              <w:jc w:val="both"/>
            </w:pPr>
            <w:r>
              <w:rPr>
                <w:rFonts w:ascii="Times New Roman"/>
                <w:b w:val="false"/>
                <w:i w:val="false"/>
                <w:color w:val="000000"/>
                <w:sz w:val="20"/>
              </w:rPr>
              <w:t>
Қызылорда облысы</w:t>
            </w:r>
          </w:p>
          <w:bookmarkEnd w:id="2246"/>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247"/>
          <w:p>
            <w:pPr>
              <w:spacing w:after="20"/>
              <w:ind w:left="20"/>
              <w:jc w:val="both"/>
            </w:pPr>
            <w:r>
              <w:rPr>
                <w:rFonts w:ascii="Times New Roman"/>
                <w:b w:val="false"/>
                <w:i w:val="false"/>
                <w:color w:val="000000"/>
                <w:sz w:val="20"/>
              </w:rPr>
              <w:t>
Маңғыстау облысы</w:t>
            </w:r>
          </w:p>
          <w:bookmarkEnd w:id="2247"/>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248"/>
          <w:p>
            <w:pPr>
              <w:spacing w:after="20"/>
              <w:ind w:left="20"/>
              <w:jc w:val="both"/>
            </w:pPr>
            <w:r>
              <w:rPr>
                <w:rFonts w:ascii="Times New Roman"/>
                <w:b w:val="false"/>
                <w:i w:val="false"/>
                <w:color w:val="000000"/>
                <w:sz w:val="20"/>
              </w:rPr>
              <w:t>
Павлодар облысы</w:t>
            </w:r>
          </w:p>
          <w:bookmarkEnd w:id="2248"/>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49"/>
          <w:p>
            <w:pPr>
              <w:spacing w:after="20"/>
              <w:ind w:left="20"/>
              <w:jc w:val="both"/>
            </w:pPr>
            <w:r>
              <w:rPr>
                <w:rFonts w:ascii="Times New Roman"/>
                <w:b w:val="false"/>
                <w:i w:val="false"/>
                <w:color w:val="000000"/>
                <w:sz w:val="20"/>
              </w:rPr>
              <w:t>
Солтүстік Қазақстан облысы</w:t>
            </w:r>
          </w:p>
          <w:bookmarkEnd w:id="2249"/>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250"/>
          <w:p>
            <w:pPr>
              <w:spacing w:after="20"/>
              <w:ind w:left="20"/>
              <w:jc w:val="both"/>
            </w:pPr>
            <w:r>
              <w:rPr>
                <w:rFonts w:ascii="Times New Roman"/>
                <w:b w:val="false"/>
                <w:i w:val="false"/>
                <w:color w:val="000000"/>
                <w:sz w:val="20"/>
              </w:rPr>
              <w:t>
Түркістан облысы</w:t>
            </w:r>
          </w:p>
          <w:bookmarkEnd w:id="2250"/>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51"/>
          <w:p>
            <w:pPr>
              <w:spacing w:after="20"/>
              <w:ind w:left="20"/>
              <w:jc w:val="both"/>
            </w:pPr>
            <w:r>
              <w:rPr>
                <w:rFonts w:ascii="Times New Roman"/>
                <w:b w:val="false"/>
                <w:i w:val="false"/>
                <w:color w:val="000000"/>
                <w:sz w:val="20"/>
              </w:rPr>
              <w:t>
Шығыс Қазақстан облысы</w:t>
            </w:r>
          </w:p>
          <w:bookmarkEnd w:id="2251"/>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252"/>
          <w:p>
            <w:pPr>
              <w:spacing w:after="20"/>
              <w:ind w:left="20"/>
              <w:jc w:val="both"/>
            </w:pPr>
            <w:r>
              <w:rPr>
                <w:rFonts w:ascii="Times New Roman"/>
                <w:b w:val="false"/>
                <w:i w:val="false"/>
                <w:color w:val="000000"/>
                <w:sz w:val="20"/>
              </w:rPr>
              <w:t>
Нұр-Сұлтан қаласы</w:t>
            </w:r>
          </w:p>
          <w:bookmarkEnd w:id="2252"/>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253"/>
          <w:p>
            <w:pPr>
              <w:spacing w:after="20"/>
              <w:ind w:left="20"/>
              <w:jc w:val="both"/>
            </w:pPr>
            <w:r>
              <w:rPr>
                <w:rFonts w:ascii="Times New Roman"/>
                <w:b w:val="false"/>
                <w:i w:val="false"/>
                <w:color w:val="000000"/>
                <w:sz w:val="20"/>
              </w:rPr>
              <w:t>
Алматы қаласы</w:t>
            </w:r>
          </w:p>
          <w:bookmarkEnd w:id="2253"/>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254"/>
          <w:p>
            <w:pPr>
              <w:spacing w:after="20"/>
              <w:ind w:left="20"/>
              <w:jc w:val="both"/>
            </w:pPr>
            <w:r>
              <w:rPr>
                <w:rFonts w:ascii="Times New Roman"/>
                <w:b w:val="false"/>
                <w:i w:val="false"/>
                <w:color w:val="000000"/>
                <w:sz w:val="20"/>
              </w:rPr>
              <w:t>
Шымкент қаласы</w:t>
            </w:r>
          </w:p>
          <w:bookmarkEnd w:id="2254"/>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1" w:id="225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55"/>
    <w:bookmarkStart w:name="z2742" w:id="2256"/>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bookmarkEnd w:id="2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257"/>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сапарына</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интернет-ресурсында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билет</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(қайтарылған</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шегерумен),</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w:t>
            </w:r>
          </w:p>
          <w:bookmarkEnd w:id="2257"/>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258"/>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58"/>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59"/>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59"/>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260"/>
          <w:p>
            <w:pPr>
              <w:spacing w:after="20"/>
              <w:ind w:left="20"/>
              <w:jc w:val="both"/>
            </w:pPr>
            <w:r>
              <w:rPr>
                <w:rFonts w:ascii="Times New Roman"/>
                <w:b w:val="false"/>
                <w:i w:val="false"/>
                <w:color w:val="000000"/>
                <w:sz w:val="20"/>
              </w:rPr>
              <w:t>
</w:t>
            </w:r>
            <w:r>
              <w:rPr>
                <w:rFonts w:ascii="Times New Roman"/>
                <w:b/>
                <w:i w:val="false"/>
                <w:color w:val="000000"/>
                <w:sz w:val="20"/>
              </w:rPr>
              <w:t>теміржол</w:t>
            </w:r>
          </w:p>
          <w:bookmarkEnd w:id="2260"/>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261"/>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61"/>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26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62"/>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63"/>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63"/>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264"/>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64"/>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265"/>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65"/>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266"/>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val="false"/>
                <w:i w:val="false"/>
                <w:color w:val="000000"/>
                <w:sz w:val="20"/>
              </w:rPr>
              <w:t xml:space="preserve"> </w:t>
            </w:r>
            <w:r>
              <w:rPr>
                <w:rFonts w:ascii="Times New Roman"/>
                <w:b/>
                <w:i w:val="false"/>
                <w:color w:val="000000"/>
                <w:sz w:val="20"/>
              </w:rPr>
              <w:t>агенттерге</w:t>
            </w:r>
            <w:r>
              <w:rPr>
                <w:rFonts w:ascii="Times New Roman"/>
                <w:b w:val="false"/>
                <w:i w:val="false"/>
                <w:color w:val="000000"/>
                <w:sz w:val="20"/>
              </w:rPr>
              <w:t xml:space="preserve"> </w:t>
            </w:r>
            <w:r>
              <w:rPr>
                <w:rFonts w:ascii="Times New Roman"/>
                <w:b/>
                <w:i w:val="false"/>
                <w:color w:val="000000"/>
                <w:sz w:val="20"/>
              </w:rPr>
              <w:t>билеттер</w:t>
            </w:r>
            <w:r>
              <w:rPr>
                <w:rFonts w:ascii="Times New Roman"/>
                <w:b w:val="false"/>
                <w:i w:val="false"/>
                <w:color w:val="000000"/>
                <w:sz w:val="20"/>
              </w:rPr>
              <w:t xml:space="preserve"> </w:t>
            </w:r>
            <w:r>
              <w:rPr>
                <w:rFonts w:ascii="Times New Roman"/>
                <w:b/>
                <w:i w:val="false"/>
                <w:color w:val="000000"/>
                <w:sz w:val="20"/>
              </w:rPr>
              <w:t>сатылымы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66"/>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67"/>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67"/>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268"/>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68"/>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269"/>
          <w:p>
            <w:pPr>
              <w:spacing w:after="20"/>
              <w:ind w:left="20"/>
              <w:jc w:val="both"/>
            </w:pPr>
            <w:r>
              <w:rPr>
                <w:rFonts w:ascii="Times New Roman"/>
                <w:b w:val="false"/>
                <w:i w:val="false"/>
                <w:color w:val="000000"/>
                <w:sz w:val="20"/>
              </w:rPr>
              <w:t>
</w:t>
            </w:r>
            <w:r>
              <w:rPr>
                <w:rFonts w:ascii="Times New Roman"/>
                <w:b/>
                <w:i w:val="false"/>
                <w:color w:val="000000"/>
                <w:sz w:val="20"/>
              </w:rPr>
              <w:t>теміржол</w:t>
            </w:r>
          </w:p>
          <w:bookmarkEnd w:id="2269"/>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270"/>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70"/>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7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кемелеріне,</w:t>
            </w:r>
            <w:r>
              <w:rPr>
                <w:rFonts w:ascii="Times New Roman"/>
                <w:b w:val="false"/>
                <w:i w:val="false"/>
                <w:color w:val="000000"/>
                <w:sz w:val="20"/>
              </w:rPr>
              <w:t xml:space="preserve"> </w:t>
            </w:r>
            <w:r>
              <w:rPr>
                <w:rFonts w:ascii="Times New Roman"/>
                <w:b/>
                <w:i w:val="false"/>
                <w:color w:val="000000"/>
                <w:sz w:val="20"/>
              </w:rPr>
              <w:t>ұшақтарына,</w:t>
            </w:r>
            <w:r>
              <w:rPr>
                <w:rFonts w:ascii="Times New Roman"/>
                <w:b w:val="false"/>
                <w:i w:val="false"/>
                <w:color w:val="000000"/>
                <w:sz w:val="20"/>
              </w:rPr>
              <w:t xml:space="preserve"> </w:t>
            </w:r>
            <w:r>
              <w:rPr>
                <w:rFonts w:ascii="Times New Roman"/>
                <w:b/>
                <w:i w:val="false"/>
                <w:color w:val="000000"/>
                <w:sz w:val="20"/>
              </w:rPr>
              <w:t>автокөліктік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71"/>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272"/>
          <w:p>
            <w:pPr>
              <w:spacing w:after="20"/>
              <w:ind w:left="20"/>
              <w:jc w:val="both"/>
            </w:pPr>
            <w:r>
              <w:rPr>
                <w:rFonts w:ascii="Times New Roman"/>
                <w:b w:val="false"/>
                <w:i w:val="false"/>
                <w:color w:val="000000"/>
                <w:sz w:val="20"/>
              </w:rPr>
              <w:t>
</w:t>
            </w:r>
            <w:r>
              <w:rPr>
                <w:rFonts w:ascii="Times New Roman"/>
                <w:b/>
                <w:i w:val="false"/>
                <w:color w:val="000000"/>
                <w:sz w:val="20"/>
              </w:rPr>
              <w:t>көліктік</w:t>
            </w:r>
            <w:r>
              <w:rPr>
                <w:rFonts w:ascii="Times New Roman"/>
                <w:b w:val="false"/>
                <w:i w:val="false"/>
                <w:color w:val="000000"/>
                <w:sz w:val="20"/>
              </w:rPr>
              <w:t xml:space="preserve"> </w:t>
            </w:r>
            <w:r>
              <w:rPr>
                <w:rFonts w:ascii="Times New Roman"/>
                <w:b/>
                <w:i w:val="false"/>
                <w:color w:val="000000"/>
                <w:sz w:val="20"/>
              </w:rPr>
              <w:t>құралдарды</w:t>
            </w:r>
            <w:r>
              <w:rPr>
                <w:rFonts w:ascii="Times New Roman"/>
                <w:b w:val="false"/>
                <w:i w:val="false"/>
                <w:color w:val="000000"/>
                <w:sz w:val="20"/>
              </w:rPr>
              <w:t xml:space="preserve"> </w:t>
            </w:r>
            <w:r>
              <w:rPr>
                <w:rFonts w:ascii="Times New Roman"/>
                <w:b/>
                <w:i w:val="false"/>
                <w:color w:val="000000"/>
                <w:sz w:val="20"/>
              </w:rPr>
              <w:t>сүйрету,</w:t>
            </w:r>
            <w:r>
              <w:rPr>
                <w:rFonts w:ascii="Times New Roman"/>
                <w:b w:val="false"/>
                <w:i w:val="false"/>
                <w:color w:val="000000"/>
                <w:sz w:val="20"/>
              </w:rPr>
              <w:t xml:space="preserve"> </w:t>
            </w:r>
            <w:r>
              <w:rPr>
                <w:rFonts w:ascii="Times New Roman"/>
                <w:b/>
                <w:i w:val="false"/>
                <w:color w:val="000000"/>
                <w:sz w:val="20"/>
              </w:rPr>
              <w:t>лоцмандық</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өту,</w:t>
            </w:r>
            <w:r>
              <w:rPr>
                <w:rFonts w:ascii="Times New Roman"/>
                <w:b w:val="false"/>
                <w:i w:val="false"/>
                <w:color w:val="000000"/>
                <w:sz w:val="20"/>
              </w:rPr>
              <w:t xml:space="preserve"> </w:t>
            </w:r>
            <w:r>
              <w:rPr>
                <w:rFonts w:ascii="Times New Roman"/>
                <w:b/>
                <w:i w:val="false"/>
                <w:color w:val="000000"/>
                <w:sz w:val="20"/>
              </w:rPr>
              <w:t>тұрақ,</w:t>
            </w:r>
            <w:r>
              <w:rPr>
                <w:rFonts w:ascii="Times New Roman"/>
                <w:b w:val="false"/>
                <w:i w:val="false"/>
                <w:color w:val="000000"/>
                <w:sz w:val="20"/>
              </w:rPr>
              <w:t xml:space="preserve">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реттеуші,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порттық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ұқсас</w:t>
            </w:r>
            <w:r>
              <w:rPr>
                <w:rFonts w:ascii="Times New Roman"/>
                <w:b w:val="false"/>
                <w:i w:val="false"/>
                <w:color w:val="000000"/>
                <w:sz w:val="20"/>
              </w:rPr>
              <w:t xml:space="preserve"> </w:t>
            </w:r>
            <w:r>
              <w:rPr>
                <w:rFonts w:ascii="Times New Roman"/>
                <w:b/>
                <w:i w:val="false"/>
                <w:color w:val="000000"/>
                <w:sz w:val="20"/>
              </w:rPr>
              <w:t>алымдар</w:t>
            </w:r>
          </w:p>
          <w:bookmarkEnd w:id="2272"/>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273"/>
          <w:p>
            <w:pPr>
              <w:spacing w:after="20"/>
              <w:ind w:left="20"/>
              <w:jc w:val="both"/>
            </w:pPr>
            <w:r>
              <w:rPr>
                <w:rFonts w:ascii="Times New Roman"/>
                <w:b w:val="false"/>
                <w:i w:val="false"/>
                <w:color w:val="000000"/>
                <w:sz w:val="20"/>
              </w:rPr>
              <w:t>
</w:t>
            </w:r>
            <w:r>
              <w:rPr>
                <w:rFonts w:ascii="Times New Roman"/>
                <w:b/>
                <w:i w:val="false"/>
                <w:color w:val="000000"/>
                <w:sz w:val="20"/>
              </w:rPr>
              <w:t>порттарда</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жинау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тазалау,</w:t>
            </w:r>
            <w:r>
              <w:rPr>
                <w:rFonts w:ascii="Times New Roman"/>
                <w:b w:val="false"/>
                <w:i w:val="false"/>
                <w:color w:val="000000"/>
                <w:sz w:val="20"/>
              </w:rPr>
              <w:t xml:space="preserve"> </w:t>
            </w:r>
            <w:r>
              <w:rPr>
                <w:rFonts w:ascii="Times New Roman"/>
                <w:b/>
                <w:i w:val="false"/>
                <w:color w:val="000000"/>
                <w:sz w:val="20"/>
              </w:rPr>
              <w:t>тиеу-түсіру</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қоймада</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орау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орау</w:t>
            </w:r>
          </w:p>
          <w:bookmarkEnd w:id="2273"/>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274"/>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74"/>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7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p>
          <w:bookmarkEnd w:id="2275"/>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76"/>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276"/>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277"/>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құралына</w:t>
            </w:r>
            <w:r>
              <w:rPr>
                <w:rFonts w:ascii="Times New Roman"/>
                <w:b w:val="false"/>
                <w:i w:val="false"/>
                <w:color w:val="000000"/>
                <w:sz w:val="20"/>
              </w:rPr>
              <w:t xml:space="preserve"> </w:t>
            </w:r>
            <w:r>
              <w:rPr>
                <w:rFonts w:ascii="Times New Roman"/>
                <w:b/>
                <w:i w:val="false"/>
                <w:color w:val="000000"/>
                <w:sz w:val="20"/>
              </w:rPr>
              <w:t>жеткізілетін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тамақ,</w:t>
            </w:r>
            <w:r>
              <w:rPr>
                <w:rFonts w:ascii="Times New Roman"/>
                <w:b w:val="false"/>
                <w:i w:val="false"/>
                <w:color w:val="000000"/>
                <w:sz w:val="20"/>
              </w:rPr>
              <w:t xml:space="preserve"> </w:t>
            </w:r>
            <w:r>
              <w:rPr>
                <w:rFonts w:ascii="Times New Roman"/>
                <w:b/>
                <w:i w:val="false"/>
                <w:color w:val="000000"/>
                <w:sz w:val="20"/>
              </w:rPr>
              <w:t>борттық</w:t>
            </w:r>
            <w:r>
              <w:rPr>
                <w:rFonts w:ascii="Times New Roman"/>
                <w:b w:val="false"/>
                <w:i w:val="false"/>
                <w:color w:val="000000"/>
                <w:sz w:val="20"/>
              </w:rPr>
              <w:t xml:space="preserve"> </w:t>
            </w:r>
            <w:r>
              <w:rPr>
                <w:rFonts w:ascii="Times New Roman"/>
                <w:b/>
                <w:i w:val="false"/>
                <w:color w:val="000000"/>
                <w:sz w:val="20"/>
              </w:rPr>
              <w:t>материалдар,</w:t>
            </w:r>
            <w:r>
              <w:rPr>
                <w:rFonts w:ascii="Times New Roman"/>
                <w:b w:val="false"/>
                <w:i w:val="false"/>
                <w:color w:val="000000"/>
                <w:sz w:val="20"/>
              </w:rPr>
              <w:t xml:space="preserve"> </w:t>
            </w:r>
            <w:r>
              <w:rPr>
                <w:rFonts w:ascii="Times New Roman"/>
                <w:b/>
                <w:i w:val="false"/>
                <w:color w:val="000000"/>
                <w:sz w:val="20"/>
              </w:rPr>
              <w:t>балласт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бекітпе</w:t>
            </w:r>
            <w:r>
              <w:rPr>
                <w:rFonts w:ascii="Times New Roman"/>
                <w:b w:val="false"/>
                <w:i w:val="false"/>
                <w:color w:val="000000"/>
                <w:sz w:val="20"/>
              </w:rPr>
              <w:t xml:space="preserve"> </w:t>
            </w:r>
            <w:r>
              <w:rPr>
                <w:rFonts w:ascii="Times New Roman"/>
                <w:b/>
                <w:i w:val="false"/>
                <w:color w:val="000000"/>
                <w:sz w:val="20"/>
              </w:rPr>
              <w:t>материалдары)</w:t>
            </w:r>
          </w:p>
          <w:bookmarkEnd w:id="2277"/>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278"/>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қызметтер</w:t>
            </w:r>
          </w:p>
          <w:bookmarkEnd w:id="2278"/>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7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кемелер,</w:t>
            </w:r>
            <w:r>
              <w:rPr>
                <w:rFonts w:ascii="Times New Roman"/>
                <w:b w:val="false"/>
                <w:i w:val="false"/>
                <w:color w:val="000000"/>
                <w:sz w:val="20"/>
              </w:rPr>
              <w:t xml:space="preserve"> </w:t>
            </w:r>
            <w:r>
              <w:rPr>
                <w:rFonts w:ascii="Times New Roman"/>
                <w:b/>
                <w:i w:val="false"/>
                <w:color w:val="000000"/>
                <w:sz w:val="20"/>
              </w:rPr>
              <w:t>ұшақтар,</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алуы,</w:t>
            </w: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79"/>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80"/>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80"/>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281"/>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81"/>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282"/>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82"/>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83"/>
          <w:p>
            <w:pPr>
              <w:spacing w:after="20"/>
              <w:ind w:left="20"/>
              <w:jc w:val="both"/>
            </w:pPr>
            <w:r>
              <w:rPr>
                <w:rFonts w:ascii="Times New Roman"/>
                <w:b w:val="false"/>
                <w:i w:val="false"/>
                <w:color w:val="000000"/>
                <w:sz w:val="20"/>
              </w:rPr>
              <w:t>
</w:t>
            </w:r>
            <w:r>
              <w:rPr>
                <w:rFonts w:ascii="Times New Roman"/>
                <w:b/>
                <w:i w:val="false"/>
                <w:color w:val="000000"/>
                <w:sz w:val="20"/>
              </w:rPr>
              <w:t>Бейрезидент-агенттерге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комиссиялық</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p>
          <w:bookmarkEnd w:id="2283"/>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284"/>
          <w:p>
            <w:pPr>
              <w:spacing w:after="20"/>
              <w:ind w:left="20"/>
              <w:jc w:val="both"/>
            </w:pPr>
            <w:r>
              <w:rPr>
                <w:rFonts w:ascii="Times New Roman"/>
                <w:b w:val="false"/>
                <w:i w:val="false"/>
                <w:color w:val="000000"/>
                <w:sz w:val="20"/>
              </w:rPr>
              <w:t>
</w:t>
            </w:r>
            <w:r>
              <w:rPr>
                <w:rFonts w:ascii="Times New Roman"/>
                <w:b/>
                <w:i w:val="false"/>
                <w:color w:val="000000"/>
                <w:sz w:val="20"/>
              </w:rPr>
              <w:t>теңіз</w:t>
            </w:r>
          </w:p>
          <w:bookmarkEnd w:id="2284"/>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285"/>
          <w:p>
            <w:pPr>
              <w:spacing w:after="20"/>
              <w:ind w:left="20"/>
              <w:jc w:val="both"/>
            </w:pPr>
            <w:r>
              <w:rPr>
                <w:rFonts w:ascii="Times New Roman"/>
                <w:b w:val="false"/>
                <w:i w:val="false"/>
                <w:color w:val="000000"/>
                <w:sz w:val="20"/>
              </w:rPr>
              <w:t>
</w:t>
            </w:r>
            <w:r>
              <w:rPr>
                <w:rFonts w:ascii="Times New Roman"/>
                <w:b/>
                <w:i w:val="false"/>
                <w:color w:val="000000"/>
                <w:sz w:val="20"/>
              </w:rPr>
              <w:t>әуе</w:t>
            </w:r>
          </w:p>
          <w:bookmarkEnd w:id="2285"/>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286"/>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bookmarkEnd w:id="2286"/>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8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87"/>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28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88"/>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289"/>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Қазақстанда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елшіліктеріне,</w:t>
      </w:r>
      <w:r>
        <w:rPr>
          <w:rFonts w:ascii="Times New Roman"/>
          <w:b w:val="false"/>
          <w:i w:val="false"/>
          <w:color w:val="000000"/>
          <w:sz w:val="28"/>
        </w:rPr>
        <w:t xml:space="preserve"> </w:t>
      </w:r>
      <w:r>
        <w:rPr>
          <w:rFonts w:ascii="Times New Roman"/>
          <w:b/>
          <w:i w:val="false"/>
          <w:color w:val="000000"/>
          <w:sz w:val="28"/>
        </w:rPr>
        <w:t>консулдықтарына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дипломатиялық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өкілдіктерге</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тауарлары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89"/>
    <w:bookmarkStart w:name="z2780" w:id="2290"/>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халықаралық ұйымдардың, дипломатиялық және ресми өкілдіктердің елдері бойынша</w:t>
            </w:r>
          </w:p>
          <w:p>
            <w:pPr>
              <w:spacing w:after="20"/>
              <w:ind w:left="20"/>
              <w:jc w:val="both"/>
            </w:pPr>
          </w:p>
          <w:p>
            <w:pPr>
              <w:spacing w:after="20"/>
              <w:ind w:left="20"/>
              <w:jc w:val="both"/>
            </w:pPr>
            <w:r>
              <w:rPr>
                <w:rFonts w:ascii="Times New Roman"/>
                <w:b/>
                <w:i w:val="false"/>
                <w:color w:val="000000"/>
                <w:sz w:val="20"/>
              </w:rPr>
              <w:t>
В том числе по странам международных организаций, дипломатических и официальных представительств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91"/>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энергиясымен,</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bookmarkEnd w:id="2291"/>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92"/>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сату</w:t>
            </w:r>
          </w:p>
          <w:bookmarkEnd w:id="2292"/>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93"/>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жалдау</w:t>
            </w:r>
          </w:p>
          <w:bookmarkEnd w:id="2293"/>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94"/>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көрсету</w:t>
            </w:r>
          </w:p>
          <w:bookmarkEnd w:id="2294"/>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29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bookmarkEnd w:id="2295"/>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296"/>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жұмыстары</w:t>
            </w:r>
          </w:p>
          <w:bookmarkEnd w:id="2296"/>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297"/>
          <w:p>
            <w:pPr>
              <w:spacing w:after="20"/>
              <w:ind w:left="20"/>
              <w:jc w:val="both"/>
            </w:pPr>
            <w:r>
              <w:rPr>
                <w:rFonts w:ascii="Times New Roman"/>
                <w:b w:val="false"/>
                <w:i w:val="false"/>
                <w:color w:val="000000"/>
                <w:sz w:val="20"/>
              </w:rPr>
              <w:t>
</w:t>
            </w:r>
            <w:r>
              <w:rPr>
                <w:rFonts w:ascii="Times New Roman"/>
                <w:b/>
                <w:i w:val="false"/>
                <w:color w:val="000000"/>
                <w:sz w:val="20"/>
              </w:rPr>
              <w:t>жөндеуші</w:t>
            </w:r>
            <w:r>
              <w:rPr>
                <w:rFonts w:ascii="Times New Roman"/>
                <w:b w:val="false"/>
                <w:i w:val="false"/>
                <w:color w:val="000000"/>
                <w:sz w:val="20"/>
              </w:rPr>
              <w:t xml:space="preserve"> </w:t>
            </w:r>
            <w:r>
              <w:rPr>
                <w:rFonts w:ascii="Times New Roman"/>
                <w:b/>
                <w:i w:val="false"/>
                <w:color w:val="000000"/>
                <w:sz w:val="20"/>
              </w:rPr>
              <w:t>тарап</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бөлшектер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материалдар</w:t>
            </w:r>
          </w:p>
          <w:bookmarkEnd w:id="229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29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көрсетулер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298"/>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2299"/>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(жүкті</w:t>
      </w:r>
      <w:r>
        <w:rPr>
          <w:rFonts w:ascii="Times New Roman"/>
          <w:b w:val="false"/>
          <w:i w:val="false"/>
          <w:color w:val="000000"/>
          <w:sz w:val="28"/>
        </w:rPr>
        <w:t xml:space="preserve"> </w:t>
      </w:r>
      <w:r>
        <w:rPr>
          <w:rFonts w:ascii="Times New Roman"/>
          <w:b/>
          <w:i w:val="false"/>
          <w:color w:val="000000"/>
          <w:sz w:val="28"/>
        </w:rPr>
        <w:t>сақтандыруды</w:t>
      </w:r>
      <w:r>
        <w:rPr>
          <w:rFonts w:ascii="Times New Roman"/>
          <w:b w:val="false"/>
          <w:i w:val="false"/>
          <w:color w:val="000000"/>
          <w:sz w:val="28"/>
        </w:rPr>
        <w:t xml:space="preserve"> </w:t>
      </w:r>
      <w:r>
        <w:rPr>
          <w:rFonts w:ascii="Times New Roman"/>
          <w:b/>
          <w:i w:val="false"/>
          <w:color w:val="000000"/>
          <w:sz w:val="28"/>
        </w:rPr>
        <w:t>есептемегенде),</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299"/>
    <w:bookmarkStart w:name="z2794" w:id="2300"/>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bookmarkEnd w:id="2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көлік түрлері бойынша</w:t>
            </w:r>
          </w:p>
          <w:p>
            <w:pPr>
              <w:spacing w:after="20"/>
              <w:ind w:left="20"/>
              <w:jc w:val="both"/>
            </w:pPr>
          </w:p>
          <w:p>
            <w:pPr>
              <w:spacing w:after="20"/>
              <w:ind w:left="20"/>
              <w:jc w:val="both"/>
            </w:pPr>
            <w:r>
              <w:rPr>
                <w:rFonts w:ascii="Times New Roman"/>
                <w:b/>
                <w:i w:val="false"/>
                <w:color w:val="000000"/>
                <w:sz w:val="20"/>
              </w:rPr>
              <w:t>
В том числе по видам транспорта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автокөлік</w:t>
            </w:r>
          </w:p>
          <w:p>
            <w:pPr>
              <w:spacing w:after="20"/>
              <w:ind w:left="20"/>
              <w:jc w:val="both"/>
            </w:pPr>
          </w:p>
          <w:p>
            <w:pPr>
              <w:spacing w:after="20"/>
              <w:ind w:left="20"/>
              <w:jc w:val="both"/>
            </w:pPr>
            <w:r>
              <w:rPr>
                <w:rFonts w:ascii="Times New Roman"/>
                <w:b/>
                <w:i w:val="false"/>
                <w:color w:val="000000"/>
                <w:sz w:val="20"/>
              </w:rPr>
              <w:t>
автомобильный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әуе</w:t>
            </w:r>
          </w:p>
          <w:p>
            <w:pPr>
              <w:spacing w:after="20"/>
              <w:ind w:left="20"/>
              <w:jc w:val="both"/>
            </w:pPr>
          </w:p>
          <w:p>
            <w:pPr>
              <w:spacing w:after="20"/>
              <w:ind w:left="20"/>
              <w:jc w:val="both"/>
            </w:pPr>
            <w:r>
              <w:rPr>
                <w:rFonts w:ascii="Times New Roman"/>
                <w:b/>
                <w:i w:val="false"/>
                <w:color w:val="000000"/>
                <w:sz w:val="20"/>
              </w:rPr>
              <w:t>
воздушный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теміржол</w:t>
            </w:r>
          </w:p>
          <w:p>
            <w:pPr>
              <w:spacing w:after="20"/>
              <w:ind w:left="20"/>
              <w:jc w:val="both"/>
            </w:pPr>
          </w:p>
          <w:p>
            <w:pPr>
              <w:spacing w:after="20"/>
              <w:ind w:left="20"/>
              <w:jc w:val="both"/>
            </w:pPr>
            <w:r>
              <w:rPr>
                <w:rFonts w:ascii="Times New Roman"/>
                <w:b/>
                <w:i w:val="false"/>
                <w:color w:val="000000"/>
                <w:sz w:val="20"/>
              </w:rPr>
              <w:t>
железнодорожный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құбыр</w:t>
            </w:r>
          </w:p>
          <w:p>
            <w:pPr>
              <w:spacing w:after="20"/>
              <w:ind w:left="20"/>
              <w:jc w:val="both"/>
            </w:pPr>
          </w:p>
          <w:p>
            <w:pPr>
              <w:spacing w:after="20"/>
              <w:ind w:left="20"/>
              <w:jc w:val="both"/>
            </w:pPr>
            <w:r>
              <w:rPr>
                <w:rFonts w:ascii="Times New Roman"/>
                <w:b/>
                <w:i w:val="false"/>
                <w:color w:val="000000"/>
                <w:sz w:val="20"/>
              </w:rPr>
              <w:t>
трубопроводный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теңіз</w:t>
            </w:r>
          </w:p>
          <w:p>
            <w:pPr>
              <w:spacing w:after="20"/>
              <w:ind w:left="20"/>
              <w:jc w:val="both"/>
            </w:pPr>
          </w:p>
          <w:p>
            <w:pPr>
              <w:spacing w:after="20"/>
              <w:ind w:left="20"/>
              <w:jc w:val="both"/>
            </w:pPr>
            <w:r>
              <w:rPr>
                <w:rFonts w:ascii="Times New Roman"/>
                <w:b/>
                <w:i w:val="false"/>
                <w:color w:val="000000"/>
                <w:sz w:val="20"/>
              </w:rPr>
              <w:t>
морской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301"/>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экспорттық</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шығыстары</w:t>
            </w:r>
          </w:p>
          <w:bookmarkEnd w:id="2301"/>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302"/>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2302"/>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30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p>
          <w:bookmarkEnd w:id="2303"/>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304"/>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импорттық</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шығыстары</w:t>
            </w:r>
          </w:p>
          <w:bookmarkEnd w:id="2304"/>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305"/>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bookmarkEnd w:id="2305"/>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30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p>
          <w:bookmarkEnd w:id="2306"/>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30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307"/>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30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көрсетіңіз)</w:t>
            </w:r>
          </w:p>
          <w:bookmarkEnd w:id="2308"/>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2" w:id="2309"/>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активтермен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жалдаумен</w:t>
      </w:r>
      <w:r>
        <w:rPr>
          <w:rFonts w:ascii="Times New Roman"/>
          <w:b w:val="false"/>
          <w:i w:val="false"/>
          <w:color w:val="000000"/>
          <w:sz w:val="28"/>
        </w:rPr>
        <w:t xml:space="preserve"> </w:t>
      </w:r>
      <w:r>
        <w:rPr>
          <w:rFonts w:ascii="Times New Roman"/>
          <w:b/>
          <w:i w:val="false"/>
          <w:color w:val="000000"/>
          <w:sz w:val="28"/>
        </w:rPr>
        <w:t>операциялар,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09"/>
    <w:bookmarkStart w:name="z2813" w:id="2310"/>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31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2311"/>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31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төлемдер</w:t>
            </w:r>
          </w:p>
          <w:bookmarkEnd w:id="2312"/>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3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(пайдаланудан)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p>
          <w:bookmarkEnd w:id="2313"/>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314"/>
          <w:p>
            <w:pPr>
              <w:spacing w:after="20"/>
              <w:ind w:left="20"/>
              <w:jc w:val="both"/>
            </w:pPr>
            <w:r>
              <w:rPr>
                <w:rFonts w:ascii="Times New Roman"/>
                <w:b w:val="false"/>
                <w:i w:val="false"/>
                <w:color w:val="000000"/>
                <w:sz w:val="20"/>
              </w:rPr>
              <w:t>
Бейрезиденттерге табиғи ресурстарды жалдау үшін (пайдалану) төлемдер</w:t>
            </w:r>
          </w:p>
          <w:bookmarkEnd w:id="2314"/>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2" w:id="2315"/>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өңдеуге,</w:t>
      </w:r>
      <w:r>
        <w:rPr>
          <w:rFonts w:ascii="Times New Roman"/>
          <w:b w:val="false"/>
          <w:i w:val="false"/>
          <w:color w:val="000000"/>
          <w:sz w:val="28"/>
        </w:rPr>
        <w:t xml:space="preserve"> </w:t>
      </w:r>
      <w:r>
        <w:rPr>
          <w:rFonts w:ascii="Times New Roman"/>
          <w:b/>
          <w:i w:val="false"/>
          <w:color w:val="000000"/>
          <w:sz w:val="28"/>
        </w:rPr>
        <w:t>жөндеуге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сатуға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тауарлар,</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реэкспорты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реимпорты,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15"/>
    <w:bookmarkStart w:name="z2823" w:id="2316"/>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317"/>
          <w:p>
            <w:pPr>
              <w:spacing w:after="20"/>
              <w:ind w:left="20"/>
              <w:jc w:val="both"/>
            </w:pPr>
            <w:r>
              <w:rPr>
                <w:rFonts w:ascii="Times New Roman"/>
                <w:b w:val="false"/>
                <w:i w:val="false"/>
                <w:color w:val="000000"/>
                <w:sz w:val="20"/>
              </w:rPr>
              <w:t>
</w:t>
            </w:r>
            <w:r>
              <w:rPr>
                <w:rFonts w:ascii="Times New Roman"/>
                <w:b/>
                <w:i w:val="false"/>
                <w:color w:val="000000"/>
                <w:sz w:val="20"/>
              </w:rPr>
              <w:t>Қазақстанда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bookmarkEnd w:id="2317"/>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318"/>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18"/>
          <w:p>
            <w:pPr>
              <w:spacing w:after="20"/>
              <w:ind w:left="20"/>
              <w:jc w:val="both"/>
            </w:pPr>
            <w:r>
              <w:rPr>
                <w:rFonts w:ascii="Times New Roman"/>
                <w:b w:val="false"/>
                <w:i w:val="false"/>
                <w:color w:val="000000"/>
                <w:sz w:val="20"/>
              </w:rPr>
              <w:t>
Товары, полученные из-за рубежа для переработки</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319"/>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19"/>
          <w:p>
            <w:pPr>
              <w:spacing w:after="20"/>
              <w:ind w:left="20"/>
              <w:jc w:val="both"/>
            </w:pPr>
            <w:r>
              <w:rPr>
                <w:rFonts w:ascii="Times New Roman"/>
                <w:b w:val="false"/>
                <w:i w:val="false"/>
                <w:color w:val="000000"/>
                <w:sz w:val="20"/>
              </w:rPr>
              <w:t>
Товары, отправленные за рубеж после переработки</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320"/>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0"/>
          <w:p>
            <w:pPr>
              <w:spacing w:after="20"/>
              <w:ind w:left="20"/>
              <w:jc w:val="both"/>
            </w:pPr>
            <w:r>
              <w:rPr>
                <w:rFonts w:ascii="Times New Roman"/>
                <w:b w:val="false"/>
                <w:i w:val="false"/>
                <w:color w:val="000000"/>
                <w:sz w:val="20"/>
              </w:rPr>
              <w:t>
Товары, полученные из-за рубежа для ремонта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321"/>
          <w:p>
            <w:pPr>
              <w:spacing w:after="20"/>
              <w:ind w:left="20"/>
              <w:jc w:val="both"/>
            </w:pPr>
            <w:r>
              <w:rPr>
                <w:rFonts w:ascii="Times New Roman"/>
                <w:b w:val="false"/>
                <w:i w:val="false"/>
                <w:color w:val="000000"/>
                <w:sz w:val="20"/>
              </w:rPr>
              <w:t>
</w:t>
            </w:r>
            <w:r>
              <w:rPr>
                <w:rFonts w:ascii="Times New Roman"/>
                <w:b/>
                <w:i w:val="false"/>
                <w:color w:val="000000"/>
                <w:sz w:val="20"/>
              </w:rPr>
              <w:t>Жөндеуден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1"/>
          <w:p>
            <w:pPr>
              <w:spacing w:after="20"/>
              <w:ind w:left="20"/>
              <w:jc w:val="both"/>
            </w:pPr>
            <w:r>
              <w:rPr>
                <w:rFonts w:ascii="Times New Roman"/>
                <w:b w:val="false"/>
                <w:i w:val="false"/>
                <w:color w:val="000000"/>
                <w:sz w:val="20"/>
              </w:rPr>
              <w:t>
Товары, отправленные за рубеж после ремонта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322"/>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тауарлар</w:t>
            </w:r>
          </w:p>
          <w:bookmarkEnd w:id="2322"/>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323"/>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3"/>
          <w:p>
            <w:pPr>
              <w:spacing w:after="20"/>
              <w:ind w:left="20"/>
              <w:jc w:val="both"/>
            </w:pPr>
            <w:r>
              <w:rPr>
                <w:rFonts w:ascii="Times New Roman"/>
                <w:b w:val="false"/>
                <w:i w:val="false"/>
                <w:color w:val="000000"/>
                <w:sz w:val="20"/>
              </w:rPr>
              <w:t>
Товары, отправленные за рубеж для переработки</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324"/>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4"/>
          <w:p>
            <w:pPr>
              <w:spacing w:after="20"/>
              <w:ind w:left="20"/>
              <w:jc w:val="both"/>
            </w:pPr>
            <w:r>
              <w:rPr>
                <w:rFonts w:ascii="Times New Roman"/>
                <w:b w:val="false"/>
                <w:i w:val="false"/>
                <w:color w:val="000000"/>
                <w:sz w:val="20"/>
              </w:rPr>
              <w:t>
Товары, полученные из-за рубежа после переработки</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325"/>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шетелге</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1</w:t>
            </w:r>
          </w:p>
          <w:bookmarkEnd w:id="2325"/>
          <w:p>
            <w:pPr>
              <w:spacing w:after="20"/>
              <w:ind w:left="20"/>
              <w:jc w:val="both"/>
            </w:pPr>
            <w:r>
              <w:rPr>
                <w:rFonts w:ascii="Times New Roman"/>
                <w:b w:val="false"/>
                <w:i w:val="false"/>
                <w:color w:val="000000"/>
                <w:sz w:val="20"/>
              </w:rPr>
              <w:t>
Товары, отправленные за рубеж для ремонта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326"/>
          <w:p>
            <w:pPr>
              <w:spacing w:after="20"/>
              <w:ind w:left="20"/>
              <w:jc w:val="both"/>
            </w:pPr>
            <w:r>
              <w:rPr>
                <w:rFonts w:ascii="Times New Roman"/>
                <w:b w:val="false"/>
                <w:i w:val="false"/>
                <w:color w:val="000000"/>
                <w:sz w:val="20"/>
              </w:rPr>
              <w:t>
</w:t>
            </w:r>
            <w:r>
              <w:rPr>
                <w:rFonts w:ascii="Times New Roman"/>
                <w:b/>
                <w:i w:val="false"/>
                <w:color w:val="000000"/>
                <w:sz w:val="20"/>
              </w:rPr>
              <w:t>Жөндеуден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vertAlign w:val="superscript"/>
              </w:rPr>
              <w:t>2</w:t>
            </w:r>
          </w:p>
          <w:bookmarkEnd w:id="2326"/>
          <w:p>
            <w:pPr>
              <w:spacing w:after="20"/>
              <w:ind w:left="20"/>
              <w:jc w:val="both"/>
            </w:pPr>
            <w:r>
              <w:rPr>
                <w:rFonts w:ascii="Times New Roman"/>
                <w:b w:val="false"/>
                <w:i w:val="false"/>
                <w:color w:val="000000"/>
                <w:sz w:val="20"/>
              </w:rPr>
              <w:t>
Товары, полученные из-за рубежа после ремонта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327"/>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w:t>
            </w:r>
          </w:p>
          <w:bookmarkEnd w:id="2327"/>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328"/>
          <w:p>
            <w:pPr>
              <w:spacing w:after="20"/>
              <w:ind w:left="20"/>
              <w:jc w:val="both"/>
            </w:pPr>
            <w:r>
              <w:rPr>
                <w:rFonts w:ascii="Times New Roman"/>
                <w:b w:val="false"/>
                <w:i w:val="false"/>
                <w:color w:val="000000"/>
                <w:sz w:val="20"/>
              </w:rPr>
              <w:t>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аумағына</w:t>
            </w:r>
            <w:r>
              <w:rPr>
                <w:rFonts w:ascii="Times New Roman"/>
                <w:b w:val="false"/>
                <w:i w:val="false"/>
                <w:color w:val="000000"/>
                <w:sz w:val="20"/>
              </w:rPr>
              <w:t xml:space="preserve"> </w:t>
            </w:r>
            <w:r>
              <w:rPr>
                <w:rFonts w:ascii="Times New Roman"/>
                <w:b/>
                <w:i w:val="false"/>
                <w:color w:val="000000"/>
                <w:sz w:val="20"/>
              </w:rPr>
              <w:t>әкелусіз</w:t>
            </w:r>
            <w:r>
              <w:rPr>
                <w:rFonts w:ascii="Times New Roman"/>
                <w:b w:val="false"/>
                <w:i w:val="false"/>
                <w:color w:val="000000"/>
                <w:sz w:val="20"/>
              </w:rPr>
              <w:t xml:space="preserve"> </w:t>
            </w:r>
            <w:r>
              <w:rPr>
                <w:rFonts w:ascii="Times New Roman"/>
                <w:b/>
                <w:i w:val="false"/>
                <w:color w:val="000000"/>
                <w:sz w:val="20"/>
              </w:rPr>
              <w:t>шетелден</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vertAlign w:val="superscript"/>
              </w:rPr>
              <w:t>1</w:t>
            </w:r>
          </w:p>
          <w:bookmarkEnd w:id="2328"/>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329"/>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аумағына</w:t>
            </w:r>
            <w:r>
              <w:rPr>
                <w:rFonts w:ascii="Times New Roman"/>
                <w:b w:val="false"/>
                <w:i w:val="false"/>
                <w:color w:val="000000"/>
                <w:sz w:val="20"/>
              </w:rPr>
              <w:t xml:space="preserve"> </w:t>
            </w:r>
            <w:r>
              <w:rPr>
                <w:rFonts w:ascii="Times New Roman"/>
                <w:b/>
                <w:i w:val="false"/>
                <w:color w:val="000000"/>
                <w:sz w:val="20"/>
              </w:rPr>
              <w:t>әкелусіз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vertAlign w:val="superscript"/>
              </w:rPr>
              <w:t>1</w:t>
            </w:r>
          </w:p>
          <w:bookmarkEnd w:id="2329"/>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330"/>
          <w:p>
            <w:pPr>
              <w:spacing w:after="20"/>
              <w:ind w:left="20"/>
              <w:jc w:val="both"/>
            </w:pPr>
            <w:r>
              <w:rPr>
                <w:rFonts w:ascii="Times New Roman"/>
                <w:b w:val="false"/>
                <w:i w:val="false"/>
                <w:color w:val="000000"/>
                <w:sz w:val="20"/>
              </w:rPr>
              <w:t>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импорты</w:t>
            </w:r>
          </w:p>
          <w:bookmarkEnd w:id="2330"/>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331"/>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жағдайының</w:t>
            </w:r>
            <w:r>
              <w:rPr>
                <w:rFonts w:ascii="Times New Roman"/>
                <w:b w:val="false"/>
                <w:i w:val="false"/>
                <w:color w:val="000000"/>
                <w:sz w:val="20"/>
              </w:rPr>
              <w:t xml:space="preserve"> </w:t>
            </w:r>
            <w:r>
              <w:rPr>
                <w:rFonts w:ascii="Times New Roman"/>
                <w:b/>
                <w:i w:val="false"/>
                <w:color w:val="000000"/>
                <w:sz w:val="20"/>
              </w:rPr>
              <w:t>өзгеруінсіз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импортталған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vertAlign w:val="superscript"/>
              </w:rPr>
              <w:t>1</w:t>
            </w:r>
          </w:p>
          <w:bookmarkEnd w:id="2331"/>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332"/>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жағдайының</w:t>
            </w:r>
            <w:r>
              <w:rPr>
                <w:rFonts w:ascii="Times New Roman"/>
                <w:b w:val="false"/>
                <w:i w:val="false"/>
                <w:color w:val="000000"/>
                <w:sz w:val="20"/>
              </w:rPr>
              <w:t xml:space="preserve"> </w:t>
            </w:r>
            <w:r>
              <w:rPr>
                <w:rFonts w:ascii="Times New Roman"/>
                <w:b/>
                <w:i w:val="false"/>
                <w:color w:val="000000"/>
                <w:sz w:val="20"/>
              </w:rPr>
              <w:t>өзгеруінсіз</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бұрынырақ</w:t>
            </w:r>
            <w:r>
              <w:rPr>
                <w:rFonts w:ascii="Times New Roman"/>
                <w:b w:val="false"/>
                <w:i w:val="false"/>
                <w:color w:val="000000"/>
                <w:sz w:val="20"/>
              </w:rPr>
              <w:t xml:space="preserve"> </w:t>
            </w:r>
            <w:r>
              <w:rPr>
                <w:rFonts w:ascii="Times New Roman"/>
                <w:b/>
                <w:i w:val="false"/>
                <w:color w:val="000000"/>
                <w:sz w:val="20"/>
              </w:rPr>
              <w:t>импортталған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кері</w:t>
            </w:r>
            <w:r>
              <w:rPr>
                <w:rFonts w:ascii="Times New Roman"/>
                <w:b w:val="false"/>
                <w:i w:val="false"/>
                <w:color w:val="000000"/>
                <w:sz w:val="20"/>
              </w:rPr>
              <w:t xml:space="preserve"> </w:t>
            </w:r>
            <w:r>
              <w:rPr>
                <w:rFonts w:ascii="Times New Roman"/>
                <w:b/>
                <w:i w:val="false"/>
                <w:color w:val="000000"/>
                <w:sz w:val="20"/>
              </w:rPr>
              <w:t>импорты)</w:t>
            </w:r>
            <w:r>
              <w:rPr>
                <w:rFonts w:ascii="Times New Roman"/>
                <w:b w:val="false"/>
                <w:i w:val="false"/>
                <w:color w:val="000000"/>
                <w:vertAlign w:val="superscript"/>
              </w:rPr>
              <w:t>1</w:t>
            </w:r>
          </w:p>
          <w:bookmarkEnd w:id="2332"/>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4" w:id="23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33"/>
    <w:bookmarkStart w:name="z2845" w:id="2334"/>
    <w:p>
      <w:pPr>
        <w:spacing w:after="0"/>
        <w:ind w:left="0"/>
        <w:jc w:val="both"/>
      </w:pPr>
      <w:r>
        <w:rPr>
          <w:rFonts w:ascii="Times New Roman"/>
          <w:b w:val="false"/>
          <w:i w:val="false"/>
          <w:color w:val="000000"/>
          <w:sz w:val="28"/>
        </w:rPr>
        <w:t>
      Примечание:</w:t>
      </w:r>
    </w:p>
    <w:bookmarkEnd w:id="2334"/>
    <w:bookmarkStart w:name="z2846" w:id="233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көрсетіледі.</w:t>
      </w:r>
    </w:p>
    <w:bookmarkEnd w:id="2335"/>
    <w:bookmarkStart w:name="z2847" w:id="2336"/>
    <w:p>
      <w:pPr>
        <w:spacing w:after="0"/>
        <w:ind w:left="0"/>
        <w:jc w:val="both"/>
      </w:pPr>
      <w:r>
        <w:rPr>
          <w:rFonts w:ascii="Times New Roman"/>
          <w:b w:val="false"/>
          <w:i w:val="false"/>
          <w:color w:val="000000"/>
          <w:sz w:val="28"/>
        </w:rPr>
        <w:t>
      1 Отражается контрактная стоимость товара.</w:t>
      </w:r>
    </w:p>
    <w:bookmarkEnd w:id="2336"/>
    <w:bookmarkStart w:name="z2848" w:id="23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37"/>
    <w:bookmarkStart w:name="z2849" w:id="2338"/>
    <w:p>
      <w:pPr>
        <w:spacing w:after="0"/>
        <w:ind w:left="0"/>
        <w:jc w:val="both"/>
      </w:pPr>
      <w:r>
        <w:rPr>
          <w:rFonts w:ascii="Times New Roman"/>
          <w:b w:val="false"/>
          <w:i w:val="false"/>
          <w:color w:val="000000"/>
          <w:sz w:val="28"/>
        </w:rPr>
        <w:t>
      Примечание:</w:t>
      </w:r>
    </w:p>
    <w:bookmarkEnd w:id="2338"/>
    <w:bookmarkStart w:name="z2850" w:id="233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(жіберілген)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көрсетіледі.</w:t>
      </w:r>
    </w:p>
    <w:bookmarkEnd w:id="2339"/>
    <w:bookmarkStart w:name="z2851" w:id="2340"/>
    <w:p>
      <w:pPr>
        <w:spacing w:after="0"/>
        <w:ind w:left="0"/>
        <w:jc w:val="both"/>
      </w:pPr>
      <w:r>
        <w:rPr>
          <w:rFonts w:ascii="Times New Roman"/>
          <w:b w:val="false"/>
          <w:i w:val="false"/>
          <w:color w:val="000000"/>
          <w:sz w:val="28"/>
        </w:rPr>
        <w:t>
      2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bookmarkEnd w:id="2340"/>
    <w:bookmarkStart w:name="z2852" w:id="2341"/>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қызметкерлерге</w:t>
      </w:r>
      <w:r>
        <w:rPr>
          <w:rFonts w:ascii="Times New Roman"/>
          <w:b w:val="false"/>
          <w:i w:val="false"/>
          <w:color w:val="000000"/>
          <w:sz w:val="28"/>
        </w:rPr>
        <w:t xml:space="preserve"> </w:t>
      </w:r>
      <w:r>
        <w:rPr>
          <w:rFonts w:ascii="Times New Roman"/>
          <w:b/>
          <w:i w:val="false"/>
          <w:color w:val="000000"/>
          <w:sz w:val="28"/>
        </w:rPr>
        <w:t>төленген</w:t>
      </w:r>
      <w:r>
        <w:rPr>
          <w:rFonts w:ascii="Times New Roman"/>
          <w:b w:val="false"/>
          <w:i w:val="false"/>
          <w:color w:val="000000"/>
          <w:sz w:val="28"/>
        </w:rPr>
        <w:t xml:space="preserve"> </w:t>
      </w:r>
      <w:r>
        <w:rPr>
          <w:rFonts w:ascii="Times New Roman"/>
          <w:b/>
          <w:i w:val="false"/>
          <w:color w:val="000000"/>
          <w:sz w:val="28"/>
        </w:rPr>
        <w:t>жалақы,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41"/>
    <w:bookmarkStart w:name="z2853" w:id="2342"/>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34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ақшалай</w:t>
            </w:r>
            <w:r>
              <w:rPr>
                <w:rFonts w:ascii="Times New Roman"/>
                <w:b w:val="false"/>
                <w:i w:val="false"/>
                <w:color w:val="000000"/>
                <w:sz w:val="20"/>
              </w:rPr>
              <w:t xml:space="preserve"> </w:t>
            </w:r>
            <w:r>
              <w:rPr>
                <w:rFonts w:ascii="Times New Roman"/>
                <w:b/>
                <w:i w:val="false"/>
                <w:color w:val="000000"/>
                <w:sz w:val="20"/>
              </w:rPr>
              <w:t>түрде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төлемдер</w:t>
            </w:r>
          </w:p>
          <w:bookmarkEnd w:id="2343"/>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34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түрде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жалақы</w:t>
            </w:r>
          </w:p>
          <w:bookmarkEnd w:id="2344"/>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34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жалақысынан</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атынан</w:t>
            </w:r>
            <w:r>
              <w:rPr>
                <w:rFonts w:ascii="Times New Roman"/>
                <w:b w:val="false"/>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bookmarkEnd w:id="2345"/>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4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табысынан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bookmarkEnd w:id="2346"/>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2" w:id="2347"/>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күрделі</w:t>
      </w: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ұйымдарға</w:t>
      </w:r>
      <w:r>
        <w:rPr>
          <w:rFonts w:ascii="Times New Roman"/>
          <w:b w:val="false"/>
          <w:i w:val="false"/>
          <w:color w:val="000000"/>
          <w:sz w:val="28"/>
        </w:rPr>
        <w:t xml:space="preserve"> </w:t>
      </w:r>
      <w:r>
        <w:rPr>
          <w:rFonts w:ascii="Times New Roman"/>
          <w:b/>
          <w:i w:val="false"/>
          <w:color w:val="000000"/>
          <w:sz w:val="28"/>
        </w:rPr>
        <w:t>мүшелік</w:t>
      </w:r>
      <w:r>
        <w:rPr>
          <w:rFonts w:ascii="Times New Roman"/>
          <w:b w:val="false"/>
          <w:i w:val="false"/>
          <w:color w:val="000000"/>
          <w:sz w:val="28"/>
        </w:rPr>
        <w:t xml:space="preserve"> </w:t>
      </w:r>
      <w:r>
        <w:rPr>
          <w:rFonts w:ascii="Times New Roman"/>
          <w:b/>
          <w:i w:val="false"/>
          <w:color w:val="000000"/>
          <w:sz w:val="28"/>
        </w:rPr>
        <w:t>жарналар,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347"/>
    <w:bookmarkStart w:name="z2863" w:id="2348"/>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әріптес-елдер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странам-партнерам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34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салықтар</w:t>
            </w:r>
          </w:p>
          <w:bookmarkEnd w:id="2349"/>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35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өсімпұл,</w:t>
            </w:r>
            <w:r>
              <w:rPr>
                <w:rFonts w:ascii="Times New Roman"/>
                <w:b w:val="false"/>
                <w:i w:val="false"/>
                <w:color w:val="000000"/>
                <w:sz w:val="20"/>
              </w:rPr>
              <w:t xml:space="preserve"> </w:t>
            </w:r>
            <w:r>
              <w:rPr>
                <w:rFonts w:ascii="Times New Roman"/>
                <w:b/>
                <w:i w:val="false"/>
                <w:color w:val="000000"/>
                <w:sz w:val="20"/>
              </w:rPr>
              <w:t>айыппұл</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түсімдер</w:t>
            </w:r>
          </w:p>
          <w:bookmarkEnd w:id="2350"/>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351"/>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өсімпұл,</w:t>
            </w:r>
            <w:r>
              <w:rPr>
                <w:rFonts w:ascii="Times New Roman"/>
                <w:b w:val="false"/>
                <w:i w:val="false"/>
                <w:color w:val="000000"/>
                <w:sz w:val="20"/>
              </w:rPr>
              <w:t xml:space="preserve"> </w:t>
            </w:r>
            <w:r>
              <w:rPr>
                <w:rFonts w:ascii="Times New Roman"/>
                <w:b/>
                <w:i w:val="false"/>
                <w:color w:val="000000"/>
                <w:sz w:val="20"/>
              </w:rPr>
              <w:t>айыппұл</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төлемдер</w:t>
            </w:r>
          </w:p>
          <w:bookmarkEnd w:id="2351"/>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52"/>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ұйымға</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қатысуға</w:t>
            </w:r>
            <w:r>
              <w:rPr>
                <w:rFonts w:ascii="Times New Roman"/>
                <w:b w:val="false"/>
                <w:i w:val="false"/>
                <w:color w:val="000000"/>
                <w:sz w:val="20"/>
              </w:rPr>
              <w:t xml:space="preserve"> </w:t>
            </w:r>
            <w:r>
              <w:rPr>
                <w:rFonts w:ascii="Times New Roman"/>
                <w:b/>
                <w:i w:val="false"/>
                <w:color w:val="000000"/>
                <w:sz w:val="20"/>
              </w:rPr>
              <w:t>жазылудағы</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ұйымдармен,</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палаталарымен,</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қауымдастықтармен</w:t>
            </w:r>
            <w:r>
              <w:rPr>
                <w:rFonts w:ascii="Times New Roman"/>
                <w:b w:val="false"/>
                <w:i w:val="false"/>
                <w:color w:val="000000"/>
                <w:sz w:val="20"/>
              </w:rPr>
              <w:t xml:space="preserve"> </w:t>
            </w:r>
            <w:r>
              <w:rPr>
                <w:rFonts w:ascii="Times New Roman"/>
                <w:b/>
                <w:i w:val="false"/>
                <w:color w:val="000000"/>
                <w:sz w:val="20"/>
              </w:rPr>
              <w:t>толтырылады)</w:t>
            </w:r>
          </w:p>
          <w:bookmarkEnd w:id="2352"/>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35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палаталарына,</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қауымдастықтарына</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мүшелік</w:t>
            </w:r>
            <w:r>
              <w:rPr>
                <w:rFonts w:ascii="Times New Roman"/>
                <w:b w:val="false"/>
                <w:i w:val="false"/>
                <w:color w:val="000000"/>
                <w:sz w:val="20"/>
              </w:rPr>
              <w:t xml:space="preserve"> </w:t>
            </w:r>
            <w:r>
              <w:rPr>
                <w:rFonts w:ascii="Times New Roman"/>
                <w:b/>
                <w:i w:val="false"/>
                <w:color w:val="000000"/>
                <w:sz w:val="20"/>
              </w:rPr>
              <w:t>жарналар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қатысуға</w:t>
            </w:r>
            <w:r>
              <w:rPr>
                <w:rFonts w:ascii="Times New Roman"/>
                <w:b w:val="false"/>
                <w:i w:val="false"/>
                <w:color w:val="000000"/>
                <w:sz w:val="20"/>
              </w:rPr>
              <w:t xml:space="preserve"> </w:t>
            </w:r>
            <w:r>
              <w:rPr>
                <w:rFonts w:ascii="Times New Roman"/>
                <w:b/>
                <w:i w:val="false"/>
                <w:color w:val="000000"/>
                <w:sz w:val="20"/>
              </w:rPr>
              <w:t>жазылудағы</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төлемдер</w:t>
            </w:r>
          </w:p>
          <w:bookmarkEnd w:id="2353"/>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35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2354"/>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35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трансферттер</w:t>
            </w:r>
          </w:p>
          <w:bookmarkEnd w:id="2355"/>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i w:val="false"/>
                <w:color w:val="000000"/>
                <w:sz w:val="20"/>
              </w:rPr>
              <w:t>Телефон(респонденттің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Телефон (респондента)</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Адрес (респондента)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875" w:id="235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356"/>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876" w:id="235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35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2877" w:id="2358"/>
          <w:p>
            <w:pPr>
              <w:spacing w:after="20"/>
              <w:ind w:left="20"/>
              <w:jc w:val="both"/>
            </w:pPr>
          </w:p>
          <w:bookmarkEnd w:id="2358"/>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міндетін</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тұлға</w:t>
            </w:r>
          </w:p>
          <w:p>
            <w:pPr>
              <w:spacing w:after="20"/>
              <w:ind w:left="20"/>
              <w:jc w:val="both"/>
            </w:pPr>
            <w:r>
              <w:rPr>
                <w:rFonts w:ascii="Times New Roman"/>
                <w:b w:val="false"/>
                <w:i w:val="false"/>
                <w:color w:val="000000"/>
                <w:sz w:val="20"/>
              </w:rPr>
              <w:t>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2878" w:id="23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2359"/>
    <w:bookmarkStart w:name="z2879" w:id="2360"/>
    <w:p>
      <w:pPr>
        <w:spacing w:after="0"/>
        <w:ind w:left="0"/>
        <w:jc w:val="both"/>
      </w:pPr>
      <w:r>
        <w:rPr>
          <w:rFonts w:ascii="Times New Roman"/>
          <w:b w:val="false"/>
          <w:i w:val="false"/>
          <w:color w:val="000000"/>
          <w:sz w:val="28"/>
        </w:rPr>
        <w:t>
      Примечание:</w:t>
      </w:r>
    </w:p>
    <w:bookmarkEnd w:id="2360"/>
    <w:bookmarkStart w:name="z2880" w:id="236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361"/>
    <w:bookmarkStart w:name="z2881" w:id="236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 xml:space="preserve"> операциях с нерезидентами</w:t>
            </w:r>
          </w:p>
        </w:tc>
      </w:tr>
    </w:tbl>
    <w:bookmarkStart w:name="z2883" w:id="236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363"/>
    <w:bookmarkStart w:name="z2884" w:id="2364"/>
    <w:p>
      <w:pPr>
        <w:spacing w:after="0"/>
        <w:ind w:left="0"/>
        <w:jc w:val="left"/>
      </w:pPr>
      <w:r>
        <w:rPr>
          <w:rFonts w:ascii="Times New Roman"/>
          <w:b/>
          <w:i w:val="false"/>
          <w:color w:val="000000"/>
        </w:rPr>
        <w:t xml:space="preserve"> "Отчет о международных операциях с нерезидентами" (индекс 10-ПБ, периодичность квартальная)</w:t>
      </w:r>
    </w:p>
    <w:bookmarkEnd w:id="2364"/>
    <w:bookmarkStart w:name="z2885" w:id="2365"/>
    <w:p>
      <w:pPr>
        <w:spacing w:after="0"/>
        <w:ind w:left="0"/>
        <w:jc w:val="left"/>
      </w:pPr>
      <w:r>
        <w:rPr>
          <w:rFonts w:ascii="Times New Roman"/>
          <w:b/>
          <w:i w:val="false"/>
          <w:color w:val="000000"/>
        </w:rPr>
        <w:t xml:space="preserve"> Глава 1. Общие положения</w:t>
      </w:r>
    </w:p>
    <w:bookmarkEnd w:id="2365"/>
    <w:bookmarkStart w:name="z2886" w:id="23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(далее – статистическая форма).</w:t>
      </w:r>
    </w:p>
    <w:bookmarkEnd w:id="2366"/>
    <w:bookmarkStart w:name="z2887" w:id="236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367"/>
    <w:bookmarkStart w:name="z2888" w:id="2368"/>
    <w:p>
      <w:pPr>
        <w:spacing w:after="0"/>
        <w:ind w:left="0"/>
        <w:jc w:val="both"/>
      </w:pPr>
      <w:r>
        <w:rPr>
          <w:rFonts w:ascii="Times New Roman"/>
          <w:b w:val="false"/>
          <w:i w:val="false"/>
          <w:color w:val="000000"/>
          <w:sz w:val="28"/>
        </w:rPr>
        <w:t>
      3. Статистическую форму представляют ежеквартально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официальном интернет-ресурсе Национального Банка Республики Казахстан.</w:t>
      </w:r>
    </w:p>
    <w:bookmarkEnd w:id="2368"/>
    <w:bookmarkStart w:name="z2889" w:id="2369"/>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платежного баланса Республики Казахстан.</w:t>
      </w:r>
    </w:p>
    <w:bookmarkEnd w:id="2369"/>
    <w:bookmarkStart w:name="z2890" w:id="237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370"/>
    <w:bookmarkStart w:name="z2891" w:id="2371"/>
    <w:p>
      <w:pPr>
        <w:spacing w:after="0"/>
        <w:ind w:left="0"/>
        <w:jc w:val="left"/>
      </w:pPr>
      <w:r>
        <w:rPr>
          <w:rFonts w:ascii="Times New Roman"/>
          <w:b/>
          <w:i w:val="false"/>
          <w:color w:val="000000"/>
        </w:rPr>
        <w:t xml:space="preserve"> Глава 2. Заполнение статистической формы</w:t>
      </w:r>
    </w:p>
    <w:bookmarkEnd w:id="2371"/>
    <w:bookmarkStart w:name="z2892" w:id="237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372"/>
    <w:bookmarkStart w:name="z2893" w:id="2373"/>
    <w:p>
      <w:pPr>
        <w:spacing w:after="0"/>
        <w:ind w:left="0"/>
        <w:jc w:val="both"/>
      </w:pPr>
      <w:r>
        <w:rPr>
          <w:rFonts w:ascii="Times New Roman"/>
          <w:b w:val="false"/>
          <w:i w:val="false"/>
          <w:color w:val="000000"/>
          <w:sz w:val="28"/>
        </w:rPr>
        <w:t>
      1) резиденты:</w:t>
      </w:r>
    </w:p>
    <w:bookmarkEnd w:id="2373"/>
    <w:bookmarkStart w:name="z2894" w:id="237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374"/>
    <w:bookmarkStart w:name="z2895" w:id="237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375"/>
    <w:bookmarkStart w:name="z2896" w:id="237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2376"/>
    <w:bookmarkStart w:name="z2897" w:id="237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377"/>
    <w:bookmarkStart w:name="z2898" w:id="237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378"/>
    <w:bookmarkStart w:name="z2899" w:id="2379"/>
    <w:p>
      <w:pPr>
        <w:spacing w:after="0"/>
        <w:ind w:left="0"/>
        <w:jc w:val="both"/>
      </w:pPr>
      <w:r>
        <w:rPr>
          <w:rFonts w:ascii="Times New Roman"/>
          <w:b w:val="false"/>
          <w:i w:val="false"/>
          <w:color w:val="000000"/>
          <w:sz w:val="28"/>
        </w:rPr>
        <w:t>
      2) нерезиденты:</w:t>
      </w:r>
    </w:p>
    <w:bookmarkEnd w:id="2379"/>
    <w:bookmarkStart w:name="z2900" w:id="238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2380"/>
    <w:bookmarkStart w:name="z2901" w:id="238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381"/>
    <w:bookmarkStart w:name="z2902" w:id="238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382"/>
    <w:bookmarkStart w:name="z2903" w:id="238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383"/>
    <w:bookmarkStart w:name="z2904" w:id="2384"/>
    <w:p>
      <w:pPr>
        <w:spacing w:after="0"/>
        <w:ind w:left="0"/>
        <w:jc w:val="both"/>
      </w:pPr>
      <w:r>
        <w:rPr>
          <w:rFonts w:ascii="Times New Roman"/>
          <w:b w:val="false"/>
          <w:i w:val="false"/>
          <w:color w:val="000000"/>
          <w:sz w:val="28"/>
        </w:rPr>
        <w:t>
      7. Стоимость операций отражается на момент ее начисления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2384"/>
    <w:bookmarkStart w:name="z2905" w:id="2385"/>
    <w:p>
      <w:pPr>
        <w:spacing w:after="0"/>
        <w:ind w:left="0"/>
        <w:jc w:val="both"/>
      </w:pPr>
      <w:r>
        <w:rPr>
          <w:rFonts w:ascii="Times New Roman"/>
          <w:b w:val="false"/>
          <w:i w:val="false"/>
          <w:color w:val="000000"/>
          <w:sz w:val="28"/>
        </w:rPr>
        <w:t>
      8.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2385"/>
    <w:bookmarkStart w:name="z2906" w:id="2386"/>
    <w:p>
      <w:pPr>
        <w:spacing w:after="0"/>
        <w:ind w:left="0"/>
        <w:jc w:val="both"/>
      </w:pPr>
      <w:r>
        <w:rPr>
          <w:rFonts w:ascii="Times New Roman"/>
          <w:b w:val="false"/>
          <w:i w:val="false"/>
          <w:color w:val="000000"/>
          <w:sz w:val="28"/>
        </w:rPr>
        <w:t>
      9. Все операции отражаются в разбивке по странам-партнерам, начиная с графы 2 статистической формы и далее. Если количество стран-партнеров превышает имеющееся в статистической форме количество граф, добавляются недостающие графы на дополнительных листах.</w:t>
      </w:r>
    </w:p>
    <w:bookmarkEnd w:id="2386"/>
    <w:bookmarkStart w:name="z2907" w:id="2387"/>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Республики Казахстан НК РК 06 ISО 3166-1-2016 "Коды для представления названий стран и единиц их административно-территориальных подразделений. Часть 1. Коды стран".</w:t>
      </w:r>
    </w:p>
    <w:bookmarkEnd w:id="2387"/>
    <w:bookmarkStart w:name="z2908" w:id="2388"/>
    <w:p>
      <w:pPr>
        <w:spacing w:after="0"/>
        <w:ind w:left="0"/>
        <w:jc w:val="both"/>
      </w:pPr>
      <w:r>
        <w:rPr>
          <w:rFonts w:ascii="Times New Roman"/>
          <w:b w:val="false"/>
          <w:i w:val="false"/>
          <w:color w:val="000000"/>
          <w:sz w:val="28"/>
        </w:rPr>
        <w:t>
      Операции с международными организациями отражаются в графе "Международные организации".</w:t>
      </w:r>
    </w:p>
    <w:bookmarkEnd w:id="2388"/>
    <w:bookmarkStart w:name="z2909" w:id="2389"/>
    <w:p>
      <w:pPr>
        <w:spacing w:after="0"/>
        <w:ind w:left="0"/>
        <w:jc w:val="both"/>
      </w:pPr>
      <w:r>
        <w:rPr>
          <w:rFonts w:ascii="Times New Roman"/>
          <w:b w:val="false"/>
          <w:i w:val="false"/>
          <w:color w:val="000000"/>
          <w:sz w:val="28"/>
        </w:rPr>
        <w:t>
      10. Описание отдельных показателей статистической формы:</w:t>
      </w:r>
    </w:p>
    <w:bookmarkEnd w:id="2389"/>
    <w:bookmarkStart w:name="z2910" w:id="2390"/>
    <w:p>
      <w:pPr>
        <w:spacing w:after="0"/>
        <w:ind w:left="0"/>
        <w:jc w:val="both"/>
      </w:pPr>
      <w:r>
        <w:rPr>
          <w:rFonts w:ascii="Times New Roman"/>
          <w:b w:val="false"/>
          <w:i w:val="false"/>
          <w:color w:val="000000"/>
          <w:sz w:val="28"/>
        </w:rPr>
        <w:t>
      строительные услуги (строки 10, 18, 19,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390"/>
    <w:bookmarkStart w:name="z2911" w:id="2391"/>
    <w:p>
      <w:pPr>
        <w:spacing w:after="0"/>
        <w:ind w:left="0"/>
        <w:jc w:val="both"/>
      </w:pPr>
      <w:r>
        <w:rPr>
          <w:rFonts w:ascii="Times New Roman"/>
          <w:b w:val="false"/>
          <w:i w:val="false"/>
          <w:color w:val="000000"/>
          <w:sz w:val="28"/>
        </w:rPr>
        <w:t>
      финансовые услуги (строки 20, 120)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391"/>
    <w:bookmarkStart w:name="z2912" w:id="2392"/>
    <w:p>
      <w:pPr>
        <w:spacing w:after="0"/>
        <w:ind w:left="0"/>
        <w:jc w:val="both"/>
      </w:pPr>
      <w:r>
        <w:rPr>
          <w:rFonts w:ascii="Times New Roman"/>
          <w:b w:val="false"/>
          <w:i w:val="false"/>
          <w:color w:val="000000"/>
          <w:sz w:val="28"/>
        </w:rPr>
        <w:t>
      телекоммуникационные услуги (строки 21, 121)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2392"/>
    <w:bookmarkStart w:name="z2913" w:id="2393"/>
    <w:p>
      <w:pPr>
        <w:spacing w:after="0"/>
        <w:ind w:left="0"/>
        <w:jc w:val="both"/>
      </w:pPr>
      <w:r>
        <w:rPr>
          <w:rFonts w:ascii="Times New Roman"/>
          <w:b w:val="false"/>
          <w:i w:val="false"/>
          <w:color w:val="000000"/>
          <w:sz w:val="28"/>
        </w:rPr>
        <w:t>
      страховые услуги (строки 130, 131, 132, 133, 134, 135)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w:t>
      </w:r>
    </w:p>
    <w:bookmarkEnd w:id="2393"/>
    <w:bookmarkStart w:name="z2914" w:id="2394"/>
    <w:p>
      <w:pPr>
        <w:spacing w:after="0"/>
        <w:ind w:left="0"/>
        <w:jc w:val="both"/>
      </w:pPr>
      <w:r>
        <w:rPr>
          <w:rFonts w:ascii="Times New Roman"/>
          <w:b w:val="false"/>
          <w:i w:val="false"/>
          <w:color w:val="000000"/>
          <w:sz w:val="28"/>
        </w:rPr>
        <w:t>
      компьютерные услуги (строки 30, 140)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в сфере культуры и отдыха);</w:t>
      </w:r>
    </w:p>
    <w:bookmarkEnd w:id="2394"/>
    <w:bookmarkStart w:name="z2915" w:id="2395"/>
    <w:p>
      <w:pPr>
        <w:spacing w:after="0"/>
        <w:ind w:left="0"/>
        <w:jc w:val="both"/>
      </w:pPr>
      <w:r>
        <w:rPr>
          <w:rFonts w:ascii="Times New Roman"/>
          <w:b w:val="false"/>
          <w:i w:val="false"/>
          <w:color w:val="000000"/>
          <w:sz w:val="28"/>
        </w:rPr>
        <w:t>
      информационные услуги (строки 40, 150)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395"/>
    <w:bookmarkStart w:name="z2916" w:id="2396"/>
    <w:p>
      <w:pPr>
        <w:spacing w:after="0"/>
        <w:ind w:left="0"/>
        <w:jc w:val="both"/>
      </w:pPr>
      <w:r>
        <w:rPr>
          <w:rFonts w:ascii="Times New Roman"/>
          <w:b w:val="false"/>
          <w:i w:val="false"/>
          <w:color w:val="000000"/>
          <w:sz w:val="28"/>
        </w:rPr>
        <w:t>
      почтовые услуги и услуги курьерской связи (строки 45, 155) включают сбор, транспортировку и доставку писем, периодических печатных изданий, посылок и бандеролей;</w:t>
      </w:r>
    </w:p>
    <w:bookmarkEnd w:id="2396"/>
    <w:bookmarkStart w:name="z2917" w:id="2397"/>
    <w:p>
      <w:pPr>
        <w:spacing w:after="0"/>
        <w:ind w:left="0"/>
        <w:jc w:val="both"/>
      </w:pPr>
      <w:r>
        <w:rPr>
          <w:rFonts w:ascii="Times New Roman"/>
          <w:b w:val="false"/>
          <w:i w:val="false"/>
          <w:color w:val="000000"/>
          <w:sz w:val="28"/>
        </w:rPr>
        <w:t>
      услуги по переработке товаров (строки 50, 160)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w:t>
      </w:r>
    </w:p>
    <w:bookmarkEnd w:id="2397"/>
    <w:bookmarkStart w:name="z2918" w:id="2398"/>
    <w:p>
      <w:pPr>
        <w:spacing w:after="0"/>
        <w:ind w:left="0"/>
        <w:jc w:val="both"/>
      </w:pPr>
      <w:r>
        <w:rPr>
          <w:rFonts w:ascii="Times New Roman"/>
          <w:b w:val="false"/>
          <w:i w:val="false"/>
          <w:color w:val="000000"/>
          <w:sz w:val="28"/>
        </w:rPr>
        <w:t>
      услуги по ремонту и техническому обслуживанию (строки 60; 170) включают капитальный и текущий ремонт и техническое обслуживание морских и воздушных судов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w:t>
      </w:r>
    </w:p>
    <w:bookmarkEnd w:id="2398"/>
    <w:bookmarkStart w:name="z2919" w:id="2399"/>
    <w:p>
      <w:pPr>
        <w:spacing w:after="0"/>
        <w:ind w:left="0"/>
        <w:jc w:val="both"/>
      </w:pPr>
      <w:r>
        <w:rPr>
          <w:rFonts w:ascii="Times New Roman"/>
          <w:b w:val="false"/>
          <w:i w:val="false"/>
          <w:color w:val="000000"/>
          <w:sz w:val="28"/>
        </w:rPr>
        <w:t>
      плата за использование интеллектуальной собственности (строки 70, 180)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2399"/>
    <w:bookmarkStart w:name="z2920" w:id="2400"/>
    <w:p>
      <w:pPr>
        <w:spacing w:after="0"/>
        <w:ind w:left="0"/>
        <w:jc w:val="both"/>
      </w:pPr>
      <w:r>
        <w:rPr>
          <w:rFonts w:ascii="Times New Roman"/>
          <w:b w:val="false"/>
          <w:i w:val="false"/>
          <w:color w:val="000000"/>
          <w:sz w:val="28"/>
        </w:rPr>
        <w:t>
      научно-исследовательские работы и опытно-конструкторские разработки (далее – НИОКР) (строки 81, 191)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w:t>
      </w:r>
    </w:p>
    <w:bookmarkEnd w:id="2400"/>
    <w:bookmarkStart w:name="z2921" w:id="2401"/>
    <w:p>
      <w:pPr>
        <w:spacing w:after="0"/>
        <w:ind w:left="0"/>
        <w:jc w:val="both"/>
      </w:pPr>
      <w:r>
        <w:rPr>
          <w:rFonts w:ascii="Times New Roman"/>
          <w:b w:val="false"/>
          <w:i w:val="false"/>
          <w:color w:val="000000"/>
          <w:sz w:val="28"/>
        </w:rPr>
        <w:t>
      юридические услуги (строки 82, 192)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401"/>
    <w:bookmarkStart w:name="z2922" w:id="2402"/>
    <w:p>
      <w:pPr>
        <w:spacing w:after="0"/>
        <w:ind w:left="0"/>
        <w:jc w:val="both"/>
      </w:pPr>
      <w:r>
        <w:rPr>
          <w:rFonts w:ascii="Times New Roman"/>
          <w:b w:val="false"/>
          <w:i w:val="false"/>
          <w:color w:val="000000"/>
          <w:sz w:val="28"/>
        </w:rPr>
        <w:t>
      бухгалтерские, аудиторские услуги (строки 83, 193) охватывают консультационные услуги по бухгалтерскому учету, счетоводству, аудиту и налогообложению, составление финансовой отчетности;</w:t>
      </w:r>
    </w:p>
    <w:bookmarkEnd w:id="2402"/>
    <w:bookmarkStart w:name="z2923" w:id="2403"/>
    <w:p>
      <w:pPr>
        <w:spacing w:after="0"/>
        <w:ind w:left="0"/>
        <w:jc w:val="both"/>
      </w:pPr>
      <w:r>
        <w:rPr>
          <w:rFonts w:ascii="Times New Roman"/>
          <w:b w:val="false"/>
          <w:i w:val="false"/>
          <w:color w:val="000000"/>
          <w:sz w:val="28"/>
        </w:rPr>
        <w:t>
      услуги по консультации бизнеса и управления (строки 84, 194)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403"/>
    <w:bookmarkStart w:name="z2924" w:id="2404"/>
    <w:p>
      <w:pPr>
        <w:spacing w:after="0"/>
        <w:ind w:left="0"/>
        <w:jc w:val="both"/>
      </w:pPr>
      <w:r>
        <w:rPr>
          <w:rFonts w:ascii="Times New Roman"/>
          <w:b w:val="false"/>
          <w:i w:val="false"/>
          <w:color w:val="000000"/>
          <w:sz w:val="28"/>
        </w:rPr>
        <w:t>
      услуги в области рекламы и изучения конъюнктуры рынка (строки 85, 195)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404"/>
    <w:bookmarkStart w:name="z2925" w:id="2405"/>
    <w:p>
      <w:pPr>
        <w:spacing w:after="0"/>
        <w:ind w:left="0"/>
        <w:jc w:val="both"/>
      </w:pPr>
      <w:r>
        <w:rPr>
          <w:rFonts w:ascii="Times New Roman"/>
          <w:b w:val="false"/>
          <w:i w:val="false"/>
          <w:color w:val="000000"/>
          <w:sz w:val="28"/>
        </w:rPr>
        <w:t>
      архитектурные, инженерные и прочие технические услуги (строки 86, 196)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2405"/>
    <w:bookmarkStart w:name="z2926" w:id="2406"/>
    <w:p>
      <w:pPr>
        <w:spacing w:after="0"/>
        <w:ind w:left="0"/>
        <w:jc w:val="both"/>
      </w:pPr>
      <w:r>
        <w:rPr>
          <w:rFonts w:ascii="Times New Roman"/>
          <w:b w:val="false"/>
          <w:i w:val="false"/>
          <w:color w:val="000000"/>
          <w:sz w:val="28"/>
        </w:rPr>
        <w:t>
      переработка отходов и очистка окружающей среды (строки 87, 197) включает переработку радиоактивных и других отходов; услуги, связанные с очисткой и реставрацией окружающей среды; санитарные услуги;</w:t>
      </w:r>
    </w:p>
    <w:bookmarkEnd w:id="2406"/>
    <w:bookmarkStart w:name="z2927" w:id="2407"/>
    <w:p>
      <w:pPr>
        <w:spacing w:after="0"/>
        <w:ind w:left="0"/>
        <w:jc w:val="both"/>
      </w:pPr>
      <w:r>
        <w:rPr>
          <w:rFonts w:ascii="Times New Roman"/>
          <w:b w:val="false"/>
          <w:i w:val="false"/>
          <w:color w:val="000000"/>
          <w:sz w:val="28"/>
        </w:rPr>
        <w:t>
      услуги в области сельского хозяйства (строки 88, 198) включают услуги по выращиванию сельскохозяйственных культур (защита растений от болезней и вредителей, повышение урожайности); лесоводству и рыболовству;</w:t>
      </w:r>
    </w:p>
    <w:bookmarkEnd w:id="2407"/>
    <w:bookmarkStart w:name="z2928" w:id="2408"/>
    <w:p>
      <w:pPr>
        <w:spacing w:after="0"/>
        <w:ind w:left="0"/>
        <w:jc w:val="both"/>
      </w:pPr>
      <w:r>
        <w:rPr>
          <w:rFonts w:ascii="Times New Roman"/>
          <w:b w:val="false"/>
          <w:i w:val="false"/>
          <w:color w:val="000000"/>
          <w:sz w:val="28"/>
        </w:rPr>
        <w:t>
      операционный лизинг (аренда) оборудования без персонала (строки 89, 199)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408"/>
    <w:bookmarkStart w:name="z2929" w:id="2409"/>
    <w:p>
      <w:pPr>
        <w:spacing w:after="0"/>
        <w:ind w:left="0"/>
        <w:jc w:val="both"/>
      </w:pPr>
      <w:r>
        <w:rPr>
          <w:rFonts w:ascii="Times New Roman"/>
          <w:b w:val="false"/>
          <w:i w:val="false"/>
          <w:color w:val="000000"/>
          <w:sz w:val="28"/>
        </w:rPr>
        <w:t>
      связанные с торговлей услуги (строки 90, 200)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(прочие транспортные услуги);</w:t>
      </w:r>
    </w:p>
    <w:bookmarkEnd w:id="2409"/>
    <w:bookmarkStart w:name="z2930" w:id="2410"/>
    <w:p>
      <w:pPr>
        <w:spacing w:after="0"/>
        <w:ind w:left="0"/>
        <w:jc w:val="both"/>
      </w:pPr>
      <w:r>
        <w:rPr>
          <w:rFonts w:ascii="Times New Roman"/>
          <w:b w:val="false"/>
          <w:i w:val="false"/>
          <w:color w:val="000000"/>
          <w:sz w:val="28"/>
        </w:rPr>
        <w:t>
      прочие деловые услуги (строки 91, 201)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2410"/>
    <w:bookmarkStart w:name="z2931" w:id="2411"/>
    <w:p>
      <w:pPr>
        <w:spacing w:after="0"/>
        <w:ind w:left="0"/>
        <w:jc w:val="both"/>
      </w:pPr>
      <w:r>
        <w:rPr>
          <w:rFonts w:ascii="Times New Roman"/>
          <w:b w:val="false"/>
          <w:i w:val="false"/>
          <w:color w:val="000000"/>
          <w:sz w:val="28"/>
        </w:rPr>
        <w:t>
      услуги в области добычи полезных ископаемых (строки 92, 202) включают услуги, связанные с добычей нефти, газа и других полезных ископаемых, включая буровые работы (бурение, постройка буровых вышек, ремонт, демонтаж и цементирование нефтяных и газовых скважин; горнодобывающая инженерия);</w:t>
      </w:r>
    </w:p>
    <w:bookmarkEnd w:id="2411"/>
    <w:bookmarkStart w:name="z2932" w:id="2412"/>
    <w:p>
      <w:pPr>
        <w:spacing w:after="0"/>
        <w:ind w:left="0"/>
        <w:jc w:val="both"/>
      </w:pPr>
      <w:r>
        <w:rPr>
          <w:rFonts w:ascii="Times New Roman"/>
          <w:b w:val="false"/>
          <w:i w:val="false"/>
          <w:color w:val="000000"/>
          <w:sz w:val="28"/>
        </w:rPr>
        <w:t>
      услуги частным лицам и услуги в сфере культуры и отдыха (строки 100; 210) охватывают услуги, связанные с производством фильмов, радио и телепрограмм и записью музыкальных произведений; оплату труда актеров, режиссеров и так далее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bookmarkEnd w:id="2412"/>
    <w:bookmarkStart w:name="z2933" w:id="2413"/>
    <w:p>
      <w:pPr>
        <w:spacing w:after="0"/>
        <w:ind w:left="0"/>
        <w:jc w:val="both"/>
      </w:pPr>
      <w:r>
        <w:rPr>
          <w:rFonts w:ascii="Times New Roman"/>
          <w:b w:val="false"/>
          <w:i w:val="false"/>
          <w:color w:val="000000"/>
          <w:sz w:val="28"/>
        </w:rPr>
        <w:t>
      услуги пассажирского транспорта (строки 231, 236, 261) включают услуги транспортных организаций по перевозке пассажиров с учетом стоимости провоза избыточного багажа (сверх установленной нормы провоза) и другого принадлежащего пассажиру имущества; аренду транспортных средств с экипажем для перевозки пассажиров;</w:t>
      </w:r>
    </w:p>
    <w:bookmarkEnd w:id="2413"/>
    <w:bookmarkStart w:name="z2934" w:id="2414"/>
    <w:p>
      <w:pPr>
        <w:spacing w:after="0"/>
        <w:ind w:left="0"/>
        <w:jc w:val="both"/>
      </w:pPr>
      <w:r>
        <w:rPr>
          <w:rFonts w:ascii="Times New Roman"/>
          <w:b w:val="false"/>
          <w:i w:val="false"/>
          <w:color w:val="000000"/>
          <w:sz w:val="28"/>
        </w:rPr>
        <w:t>
      услуги грузового транспорта (строки 350, 370, 373, 376) включают услуги транспортных организаций по перевозке грузов;</w:t>
      </w:r>
    </w:p>
    <w:bookmarkEnd w:id="2414"/>
    <w:bookmarkStart w:name="z2935" w:id="2415"/>
    <w:p>
      <w:pPr>
        <w:spacing w:after="0"/>
        <w:ind w:left="0"/>
        <w:jc w:val="both"/>
      </w:pPr>
      <w:r>
        <w:rPr>
          <w:rFonts w:ascii="Times New Roman"/>
          <w:b w:val="false"/>
          <w:i w:val="false"/>
          <w:color w:val="000000"/>
          <w:sz w:val="28"/>
        </w:rPr>
        <w:t>
      вспомогательные транспортные услуги (строки 241, 251, 265) включают погрузочно-разгрузочные работы, хранение и складирование, упаковку, вспомогательное обслуживание транспортных средств, комиссионное вознаграждение агентов, связанное с грузовыми и пассажирскими перевозками; услуги по экспедированию грузов;</w:t>
      </w:r>
    </w:p>
    <w:bookmarkEnd w:id="2415"/>
    <w:bookmarkStart w:name="z2936" w:id="2416"/>
    <w:p>
      <w:pPr>
        <w:spacing w:after="0"/>
        <w:ind w:left="0"/>
        <w:jc w:val="both"/>
      </w:pPr>
      <w:r>
        <w:rPr>
          <w:rFonts w:ascii="Times New Roman"/>
          <w:b w:val="false"/>
          <w:i w:val="false"/>
          <w:color w:val="000000"/>
          <w:sz w:val="28"/>
        </w:rPr>
        <w:t>
      операции с нематериальными активами (строки 380, 390) включают продажу и приобретение маркетинговых активов, таких как названия брендов, заголовки периодических изданий, торговые марки, логотипы и имена доменов; плату за трансферт за переход спортсмена из одного клуба в другой;</w:t>
      </w:r>
    </w:p>
    <w:bookmarkEnd w:id="2416"/>
    <w:bookmarkStart w:name="z2937" w:id="2417"/>
    <w:p>
      <w:pPr>
        <w:spacing w:after="0"/>
        <w:ind w:left="0"/>
        <w:jc w:val="both"/>
      </w:pPr>
      <w:r>
        <w:rPr>
          <w:rFonts w:ascii="Times New Roman"/>
          <w:b w:val="false"/>
          <w:i w:val="false"/>
          <w:color w:val="000000"/>
          <w:sz w:val="28"/>
        </w:rPr>
        <w:t>
      аренда природных ресурсов (строки 400, 410)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bookmarkEnd w:id="2417"/>
    <w:bookmarkStart w:name="z2938" w:id="2418"/>
    <w:p>
      <w:pPr>
        <w:spacing w:after="0"/>
        <w:ind w:left="0"/>
        <w:jc w:val="both"/>
      </w:pPr>
      <w:r>
        <w:rPr>
          <w:rFonts w:ascii="Times New Roman"/>
          <w:b w:val="false"/>
          <w:i w:val="false"/>
          <w:color w:val="000000"/>
          <w:sz w:val="28"/>
        </w:rPr>
        <w:t>
      заработная плата работников-нерезидентов (строки 530, 540) включает оплату труда в денежной и натуральной форме иностранных работников, нанятых на работу на срок менее года, и иностранных работников, привлеченных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2418"/>
    <w:bookmarkStart w:name="z2939" w:id="2419"/>
    <w:p>
      <w:pPr>
        <w:spacing w:after="0"/>
        <w:ind w:left="0"/>
        <w:jc w:val="both"/>
      </w:pPr>
      <w:r>
        <w:rPr>
          <w:rFonts w:ascii="Times New Roman"/>
          <w:b w:val="false"/>
          <w:i w:val="false"/>
          <w:color w:val="000000"/>
          <w:sz w:val="28"/>
        </w:rPr>
        <w:t>
      прочие текущие трансферты (строки 580, 590) включают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2419"/>
    <w:bookmarkStart w:name="z2940" w:id="2420"/>
    <w:p>
      <w:pPr>
        <w:spacing w:after="0"/>
        <w:ind w:left="0"/>
        <w:jc w:val="both"/>
      </w:pPr>
      <w:r>
        <w:rPr>
          <w:rFonts w:ascii="Times New Roman"/>
          <w:b w:val="false"/>
          <w:i w:val="false"/>
          <w:color w:val="000000"/>
          <w:sz w:val="28"/>
        </w:rPr>
        <w:t>
      капитальные трансферты (строки 600, 610)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2420"/>
    <w:bookmarkStart w:name="z2941" w:id="2421"/>
    <w:p>
      <w:pPr>
        <w:spacing w:after="0"/>
        <w:ind w:left="0"/>
        <w:jc w:val="both"/>
      </w:pPr>
      <w:r>
        <w:rPr>
          <w:rFonts w:ascii="Times New Roman"/>
          <w:b w:val="false"/>
          <w:i w:val="false"/>
          <w:color w:val="000000"/>
          <w:sz w:val="28"/>
        </w:rPr>
        <w:t>
      11. Услуги здравоохранения, оказанные нерезидентам (строки 221, 222) заполняется акционерным обществом "Фонд социального медицинского страхования" в целом по Казахстану.</w:t>
      </w:r>
    </w:p>
    <w:bookmarkEnd w:id="2421"/>
    <w:bookmarkStart w:name="z2942" w:id="2422"/>
    <w:p>
      <w:pPr>
        <w:spacing w:after="0"/>
        <w:ind w:left="0"/>
        <w:jc w:val="both"/>
      </w:pPr>
      <w:r>
        <w:rPr>
          <w:rFonts w:ascii="Times New Roman"/>
          <w:b w:val="false"/>
          <w:i w:val="false"/>
          <w:color w:val="000000"/>
          <w:sz w:val="28"/>
        </w:rPr>
        <w:t>
      Если услуги здравоохранения получены от нерезидентов через Корпоративный Фонд University Medical Center, то строки 216, 217 заполняются Корпоративным Фондом University Medical Center, в противном случае - строки 216, 217 заполняется респондентом самостоятельно.</w:t>
      </w:r>
    </w:p>
    <w:bookmarkEnd w:id="2422"/>
    <w:bookmarkStart w:name="z2943" w:id="2423"/>
    <w:p>
      <w:pPr>
        <w:spacing w:after="0"/>
        <w:ind w:left="0"/>
        <w:jc w:val="both"/>
      </w:pPr>
      <w:r>
        <w:rPr>
          <w:rFonts w:ascii="Times New Roman"/>
          <w:b w:val="false"/>
          <w:i w:val="false"/>
          <w:color w:val="000000"/>
          <w:sz w:val="28"/>
        </w:rPr>
        <w:t>
      12. В комментариях к отчету приводятся:</w:t>
      </w:r>
    </w:p>
    <w:bookmarkEnd w:id="2423"/>
    <w:bookmarkStart w:name="z2944" w:id="2424"/>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109, 219, 271, 275, 330, 373, 376);</w:t>
      </w:r>
    </w:p>
    <w:bookmarkEnd w:id="2424"/>
    <w:bookmarkStart w:name="z2945" w:id="2425"/>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2425"/>
    <w:bookmarkStart w:name="z2946" w:id="2426"/>
    <w:p>
      <w:pPr>
        <w:spacing w:after="0"/>
        <w:ind w:left="0"/>
        <w:jc w:val="both"/>
      </w:pPr>
      <w:r>
        <w:rPr>
          <w:rFonts w:ascii="Times New Roman"/>
          <w:b w:val="false"/>
          <w:i w:val="false"/>
          <w:color w:val="000000"/>
          <w:sz w:val="28"/>
        </w:rPr>
        <w:t>
      13.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2426"/>
    <w:bookmarkStart w:name="z2947" w:id="2427"/>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2427"/>
    <w:bookmarkStart w:name="z2948" w:id="2428"/>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428"/>
    <w:bookmarkStart w:name="z2949" w:id="2429"/>
    <w:p>
      <w:pPr>
        <w:spacing w:after="0"/>
        <w:ind w:left="0"/>
        <w:jc w:val="left"/>
      </w:pPr>
      <w:r>
        <w:rPr>
          <w:rFonts w:ascii="Times New Roman"/>
          <w:b/>
          <w:i w:val="false"/>
          <w:color w:val="000000"/>
        </w:rPr>
        <w:t xml:space="preserve"> Глава 3. Арифметико-логический контроль</w:t>
      </w:r>
    </w:p>
    <w:bookmarkEnd w:id="2429"/>
    <w:bookmarkStart w:name="z2950" w:id="2430"/>
    <w:p>
      <w:pPr>
        <w:spacing w:after="0"/>
        <w:ind w:left="0"/>
        <w:jc w:val="both"/>
      </w:pPr>
      <w:r>
        <w:rPr>
          <w:rFonts w:ascii="Times New Roman"/>
          <w:b w:val="false"/>
          <w:i w:val="false"/>
          <w:color w:val="000000"/>
          <w:sz w:val="28"/>
        </w:rPr>
        <w:t>
      14. Арифметико-логический контроль:</w:t>
      </w:r>
    </w:p>
    <w:bookmarkEnd w:id="2430"/>
    <w:bookmarkStart w:name="z2951" w:id="2431"/>
    <w:p>
      <w:pPr>
        <w:spacing w:after="0"/>
        <w:ind w:left="0"/>
        <w:jc w:val="both"/>
      </w:pPr>
      <w:r>
        <w:rPr>
          <w:rFonts w:ascii="Times New Roman"/>
          <w:b w:val="false"/>
          <w:i w:val="false"/>
          <w:color w:val="000000"/>
          <w:sz w:val="28"/>
        </w:rPr>
        <w:t>
      1) Раздел 1, часть А. "Услуги, оказанные нерезидентам":</w:t>
      </w:r>
    </w:p>
    <w:bookmarkEnd w:id="2431"/>
    <w:bookmarkStart w:name="z2952" w:id="2432"/>
    <w:p>
      <w:pPr>
        <w:spacing w:after="0"/>
        <w:ind w:left="0"/>
        <w:jc w:val="both"/>
      </w:pPr>
      <w:r>
        <w:rPr>
          <w:rFonts w:ascii="Times New Roman"/>
          <w:b w:val="false"/>
          <w:i w:val="false"/>
          <w:color w:val="000000"/>
          <w:sz w:val="28"/>
        </w:rPr>
        <w:t>
      строка 10 = сумме строк 11 + 12 + 13 + 14 + 15 + 16 + 17 для каждой графы;</w:t>
      </w:r>
    </w:p>
    <w:bookmarkEnd w:id="2432"/>
    <w:bookmarkStart w:name="z2953" w:id="2433"/>
    <w:p>
      <w:pPr>
        <w:spacing w:after="0"/>
        <w:ind w:left="0"/>
        <w:jc w:val="both"/>
      </w:pPr>
      <w:r>
        <w:rPr>
          <w:rFonts w:ascii="Times New Roman"/>
          <w:b w:val="false"/>
          <w:i w:val="false"/>
          <w:color w:val="000000"/>
          <w:sz w:val="28"/>
        </w:rPr>
        <w:t>
      строка 21 = сумме строк 22 + 23 + 24 + 25 + 26 + 27 + 28 для каждой графы;</w:t>
      </w:r>
    </w:p>
    <w:bookmarkEnd w:id="2433"/>
    <w:bookmarkStart w:name="z2954" w:id="2434"/>
    <w:p>
      <w:pPr>
        <w:spacing w:after="0"/>
        <w:ind w:left="0"/>
        <w:jc w:val="both"/>
      </w:pPr>
      <w:r>
        <w:rPr>
          <w:rFonts w:ascii="Times New Roman"/>
          <w:b w:val="false"/>
          <w:i w:val="false"/>
          <w:color w:val="000000"/>
          <w:sz w:val="28"/>
        </w:rPr>
        <w:t>
      строка 30 = сумме строк 31 + 32 + 33 для каждой графы;</w:t>
      </w:r>
    </w:p>
    <w:bookmarkEnd w:id="2434"/>
    <w:bookmarkStart w:name="z2955" w:id="2435"/>
    <w:p>
      <w:pPr>
        <w:spacing w:after="0"/>
        <w:ind w:left="0"/>
        <w:jc w:val="both"/>
      </w:pPr>
      <w:r>
        <w:rPr>
          <w:rFonts w:ascii="Times New Roman"/>
          <w:b w:val="false"/>
          <w:i w:val="false"/>
          <w:color w:val="000000"/>
          <w:sz w:val="28"/>
        </w:rPr>
        <w:t>
      строка 40 = сумме строк 41+ 42 для каждой графы;</w:t>
      </w:r>
    </w:p>
    <w:bookmarkEnd w:id="2435"/>
    <w:bookmarkStart w:name="z2956" w:id="2436"/>
    <w:p>
      <w:pPr>
        <w:spacing w:after="0"/>
        <w:ind w:left="0"/>
        <w:jc w:val="both"/>
      </w:pPr>
      <w:r>
        <w:rPr>
          <w:rFonts w:ascii="Times New Roman"/>
          <w:b w:val="false"/>
          <w:i w:val="false"/>
          <w:color w:val="000000"/>
          <w:sz w:val="28"/>
        </w:rPr>
        <w:t>
      строка 60 = сумме строк 61 + 62 + 63 + 64 для каждой графы;</w:t>
      </w:r>
    </w:p>
    <w:bookmarkEnd w:id="2436"/>
    <w:bookmarkStart w:name="z2957" w:id="2437"/>
    <w:p>
      <w:pPr>
        <w:spacing w:after="0"/>
        <w:ind w:left="0"/>
        <w:jc w:val="both"/>
      </w:pPr>
      <w:r>
        <w:rPr>
          <w:rFonts w:ascii="Times New Roman"/>
          <w:b w:val="false"/>
          <w:i w:val="false"/>
          <w:color w:val="000000"/>
          <w:sz w:val="28"/>
        </w:rPr>
        <w:t>
      строка 70 = сумме строк 71 + 72 + 73 + 74 + 75 для каждой графы;</w:t>
      </w:r>
    </w:p>
    <w:bookmarkEnd w:id="2437"/>
    <w:bookmarkStart w:name="z2958" w:id="2438"/>
    <w:p>
      <w:pPr>
        <w:spacing w:after="0"/>
        <w:ind w:left="0"/>
        <w:jc w:val="both"/>
      </w:pPr>
      <w:r>
        <w:rPr>
          <w:rFonts w:ascii="Times New Roman"/>
          <w:b w:val="false"/>
          <w:i w:val="false"/>
          <w:color w:val="000000"/>
          <w:sz w:val="28"/>
        </w:rPr>
        <w:t>
      строка 80 = сумме строк 81 + 82 + 83 + 84 + 85 + 86 + 87 + 88 + 89 + 90 + 91 + 92 для каждой графы;</w:t>
      </w:r>
    </w:p>
    <w:bookmarkEnd w:id="2438"/>
    <w:bookmarkStart w:name="z2959" w:id="2439"/>
    <w:p>
      <w:pPr>
        <w:spacing w:after="0"/>
        <w:ind w:left="0"/>
        <w:jc w:val="both"/>
      </w:pPr>
      <w:r>
        <w:rPr>
          <w:rFonts w:ascii="Times New Roman"/>
          <w:b w:val="false"/>
          <w:i w:val="false"/>
          <w:color w:val="000000"/>
          <w:sz w:val="28"/>
        </w:rPr>
        <w:t>
      строка 100 = сумме строк 101 +102 +103 +104 +105 + 108 для каждой графы;</w:t>
      </w:r>
    </w:p>
    <w:bookmarkEnd w:id="2439"/>
    <w:bookmarkStart w:name="z2960" w:id="2440"/>
    <w:p>
      <w:pPr>
        <w:spacing w:after="0"/>
        <w:ind w:left="0"/>
        <w:jc w:val="both"/>
      </w:pPr>
      <w:r>
        <w:rPr>
          <w:rFonts w:ascii="Times New Roman"/>
          <w:b w:val="false"/>
          <w:i w:val="false"/>
          <w:color w:val="000000"/>
          <w:sz w:val="28"/>
        </w:rPr>
        <w:t>
      2) Раздел 1, часть Б. "Услуги, полученные от нерезидентов":</w:t>
      </w:r>
    </w:p>
    <w:bookmarkEnd w:id="2440"/>
    <w:bookmarkStart w:name="z2961" w:id="2441"/>
    <w:p>
      <w:pPr>
        <w:spacing w:after="0"/>
        <w:ind w:left="0"/>
        <w:jc w:val="both"/>
      </w:pPr>
      <w:r>
        <w:rPr>
          <w:rFonts w:ascii="Times New Roman"/>
          <w:b w:val="false"/>
          <w:i w:val="false"/>
          <w:color w:val="000000"/>
          <w:sz w:val="28"/>
        </w:rPr>
        <w:t>
      строка 110 = сумме строк 111 + 112 для каждой графы;</w:t>
      </w:r>
    </w:p>
    <w:bookmarkEnd w:id="2441"/>
    <w:bookmarkStart w:name="z2962" w:id="2442"/>
    <w:p>
      <w:pPr>
        <w:spacing w:after="0"/>
        <w:ind w:left="0"/>
        <w:jc w:val="both"/>
      </w:pPr>
      <w:r>
        <w:rPr>
          <w:rFonts w:ascii="Times New Roman"/>
          <w:b w:val="false"/>
          <w:i w:val="false"/>
          <w:color w:val="000000"/>
          <w:sz w:val="28"/>
        </w:rPr>
        <w:t>
      строка 121 = сумме строк 122 + 123 + 124 + 125 + 126 + 127 для каждой графы;</w:t>
      </w:r>
    </w:p>
    <w:bookmarkEnd w:id="2442"/>
    <w:bookmarkStart w:name="z2963" w:id="2443"/>
    <w:p>
      <w:pPr>
        <w:spacing w:after="0"/>
        <w:ind w:left="0"/>
        <w:jc w:val="both"/>
      </w:pPr>
      <w:r>
        <w:rPr>
          <w:rFonts w:ascii="Times New Roman"/>
          <w:b w:val="false"/>
          <w:i w:val="false"/>
          <w:color w:val="000000"/>
          <w:sz w:val="28"/>
        </w:rPr>
        <w:t>
      строка 140 = сумме строк 141 + 142 + 143 для каждой графы;</w:t>
      </w:r>
    </w:p>
    <w:bookmarkEnd w:id="2443"/>
    <w:bookmarkStart w:name="z2964" w:id="2444"/>
    <w:p>
      <w:pPr>
        <w:spacing w:after="0"/>
        <w:ind w:left="0"/>
        <w:jc w:val="both"/>
      </w:pPr>
      <w:r>
        <w:rPr>
          <w:rFonts w:ascii="Times New Roman"/>
          <w:b w:val="false"/>
          <w:i w:val="false"/>
          <w:color w:val="000000"/>
          <w:sz w:val="28"/>
        </w:rPr>
        <w:t>
      строка 150 = сумме строк 151 + 152 для каждой графы;</w:t>
      </w:r>
    </w:p>
    <w:bookmarkEnd w:id="2444"/>
    <w:bookmarkStart w:name="z2965" w:id="2445"/>
    <w:p>
      <w:pPr>
        <w:spacing w:after="0"/>
        <w:ind w:left="0"/>
        <w:jc w:val="both"/>
      </w:pPr>
      <w:r>
        <w:rPr>
          <w:rFonts w:ascii="Times New Roman"/>
          <w:b w:val="false"/>
          <w:i w:val="false"/>
          <w:color w:val="000000"/>
          <w:sz w:val="28"/>
        </w:rPr>
        <w:t>
      строка 170 = сумме строк 171 + 172 + 173 + 174 для каждой графы;</w:t>
      </w:r>
    </w:p>
    <w:bookmarkEnd w:id="2445"/>
    <w:bookmarkStart w:name="z2966" w:id="2446"/>
    <w:p>
      <w:pPr>
        <w:spacing w:after="0"/>
        <w:ind w:left="0"/>
        <w:jc w:val="both"/>
      </w:pPr>
      <w:r>
        <w:rPr>
          <w:rFonts w:ascii="Times New Roman"/>
          <w:b w:val="false"/>
          <w:i w:val="false"/>
          <w:color w:val="000000"/>
          <w:sz w:val="28"/>
        </w:rPr>
        <w:t>
      строка 180 = сумме строк 181 + 182 + 183 + 184 + 185 для каждой графы;</w:t>
      </w:r>
    </w:p>
    <w:bookmarkEnd w:id="2446"/>
    <w:bookmarkStart w:name="z2967" w:id="2447"/>
    <w:p>
      <w:pPr>
        <w:spacing w:after="0"/>
        <w:ind w:left="0"/>
        <w:jc w:val="both"/>
      </w:pPr>
      <w:r>
        <w:rPr>
          <w:rFonts w:ascii="Times New Roman"/>
          <w:b w:val="false"/>
          <w:i w:val="false"/>
          <w:color w:val="000000"/>
          <w:sz w:val="28"/>
        </w:rPr>
        <w:t>
      строка 190 = сумме строк 191 + 192 + 193 + 194 + 195 + 196 + 197 + 198 + 199 + 200 + 201 + 202 для каждой графы;</w:t>
      </w:r>
    </w:p>
    <w:bookmarkEnd w:id="2447"/>
    <w:bookmarkStart w:name="z2968" w:id="2448"/>
    <w:p>
      <w:pPr>
        <w:spacing w:after="0"/>
        <w:ind w:left="0"/>
        <w:jc w:val="both"/>
      </w:pPr>
      <w:r>
        <w:rPr>
          <w:rFonts w:ascii="Times New Roman"/>
          <w:b w:val="false"/>
          <w:i w:val="false"/>
          <w:color w:val="000000"/>
          <w:sz w:val="28"/>
        </w:rPr>
        <w:t>
      строка 210 = сумме строк 211 + 212 + 213 + 214 + 215 + 216 + 217 + 218 для каждой графы;</w:t>
      </w:r>
    </w:p>
    <w:bookmarkEnd w:id="2448"/>
    <w:bookmarkStart w:name="z2969" w:id="2449"/>
    <w:p>
      <w:pPr>
        <w:spacing w:after="0"/>
        <w:ind w:left="0"/>
        <w:jc w:val="both"/>
      </w:pPr>
      <w:r>
        <w:rPr>
          <w:rFonts w:ascii="Times New Roman"/>
          <w:b w:val="false"/>
          <w:i w:val="false"/>
          <w:color w:val="000000"/>
          <w:sz w:val="28"/>
        </w:rPr>
        <w:t>
      3) Раздел 1, часть В. "Услуги здравоохранения, предоставленные нерезидентам (заполняется акционерным обществом "Фонд социального медицинского страхования" в целом по Казахстану):</w:t>
      </w:r>
    </w:p>
    <w:bookmarkEnd w:id="2449"/>
    <w:bookmarkStart w:name="z2970" w:id="2450"/>
    <w:p>
      <w:pPr>
        <w:spacing w:after="0"/>
        <w:ind w:left="0"/>
        <w:jc w:val="both"/>
      </w:pPr>
      <w:r>
        <w:rPr>
          <w:rFonts w:ascii="Times New Roman"/>
          <w:b w:val="false"/>
          <w:i w:val="false"/>
          <w:color w:val="000000"/>
          <w:sz w:val="28"/>
        </w:rPr>
        <w:t>
      строка 221 = сумме строк 221/11 +221/15 + 221/19 + 221/23 + 221/27 + 221/31 + 221/35 + 221/39 + 221/43 + 221/47 + 221/55 + 221/59 + 221/61 + 221/63 + 221/71 + 221/71 + 221/75 + 221/79 для каждой графы;</w:t>
      </w:r>
    </w:p>
    <w:bookmarkEnd w:id="2450"/>
    <w:bookmarkStart w:name="z2971" w:id="2451"/>
    <w:p>
      <w:pPr>
        <w:spacing w:after="0"/>
        <w:ind w:left="0"/>
        <w:jc w:val="both"/>
      </w:pPr>
      <w:r>
        <w:rPr>
          <w:rFonts w:ascii="Times New Roman"/>
          <w:b w:val="false"/>
          <w:i w:val="false"/>
          <w:color w:val="000000"/>
          <w:sz w:val="28"/>
        </w:rPr>
        <w:t>
      строка 222 = сумме строк 222/11 +222/15 + 222/19 + 222/23 + 222/27 + 222/31 + 222/35 + 222/39 + 222/43 + 222/47 + 222/55 + 222/59 + 222/61 + 222/63 + 222/71 + 222/71 + 222/75 + 222/79 для каждой графы;</w:t>
      </w:r>
    </w:p>
    <w:bookmarkEnd w:id="2451"/>
    <w:bookmarkStart w:name="z2972" w:id="2452"/>
    <w:p>
      <w:pPr>
        <w:spacing w:after="0"/>
        <w:ind w:left="0"/>
        <w:jc w:val="both"/>
      </w:pPr>
      <w:r>
        <w:rPr>
          <w:rFonts w:ascii="Times New Roman"/>
          <w:b w:val="false"/>
          <w:i w:val="false"/>
          <w:color w:val="000000"/>
          <w:sz w:val="28"/>
        </w:rPr>
        <w:t>
      4) Раздел 2. "Услуги пассажирского транспорта и вспомогательные транспортные услуги":</w:t>
      </w:r>
    </w:p>
    <w:bookmarkEnd w:id="2452"/>
    <w:bookmarkStart w:name="z2973" w:id="2453"/>
    <w:p>
      <w:pPr>
        <w:spacing w:after="0"/>
        <w:ind w:left="0"/>
        <w:jc w:val="both"/>
      </w:pPr>
      <w:r>
        <w:rPr>
          <w:rFonts w:ascii="Times New Roman"/>
          <w:b w:val="false"/>
          <w:i w:val="false"/>
          <w:color w:val="000000"/>
          <w:sz w:val="28"/>
        </w:rPr>
        <w:t>
      строка 231 = сумме строк 232 + 233 + 234 + 235 для каждой графы;</w:t>
      </w:r>
    </w:p>
    <w:bookmarkEnd w:id="2453"/>
    <w:bookmarkStart w:name="z2974" w:id="2454"/>
    <w:p>
      <w:pPr>
        <w:spacing w:after="0"/>
        <w:ind w:left="0"/>
        <w:jc w:val="both"/>
      </w:pPr>
      <w:r>
        <w:rPr>
          <w:rFonts w:ascii="Times New Roman"/>
          <w:b w:val="false"/>
          <w:i w:val="false"/>
          <w:color w:val="000000"/>
          <w:sz w:val="28"/>
        </w:rPr>
        <w:t>
      строка 236 = сумме строк 237 + 238 + 239 для каждой графы;</w:t>
      </w:r>
    </w:p>
    <w:bookmarkEnd w:id="2454"/>
    <w:bookmarkStart w:name="z2975" w:id="2455"/>
    <w:p>
      <w:pPr>
        <w:spacing w:after="0"/>
        <w:ind w:left="0"/>
        <w:jc w:val="both"/>
      </w:pPr>
      <w:r>
        <w:rPr>
          <w:rFonts w:ascii="Times New Roman"/>
          <w:b w:val="false"/>
          <w:i w:val="false"/>
          <w:color w:val="000000"/>
          <w:sz w:val="28"/>
        </w:rPr>
        <w:t>
      строка 241 = сумме строк 242 + 243 + 244 + 245 для каждой графы;</w:t>
      </w:r>
    </w:p>
    <w:bookmarkEnd w:id="2455"/>
    <w:bookmarkStart w:name="z2976" w:id="2456"/>
    <w:p>
      <w:pPr>
        <w:spacing w:after="0"/>
        <w:ind w:left="0"/>
        <w:jc w:val="both"/>
      </w:pPr>
      <w:r>
        <w:rPr>
          <w:rFonts w:ascii="Times New Roman"/>
          <w:b w:val="false"/>
          <w:i w:val="false"/>
          <w:color w:val="000000"/>
          <w:sz w:val="28"/>
        </w:rPr>
        <w:t>
      строка 251 = сумме строк 252 + 253 + 254 + 257 + 258 для каждой графы;</w:t>
      </w:r>
    </w:p>
    <w:bookmarkEnd w:id="2456"/>
    <w:bookmarkStart w:name="z2977" w:id="2457"/>
    <w:p>
      <w:pPr>
        <w:spacing w:after="0"/>
        <w:ind w:left="0"/>
        <w:jc w:val="both"/>
      </w:pPr>
      <w:r>
        <w:rPr>
          <w:rFonts w:ascii="Times New Roman"/>
          <w:b w:val="false"/>
          <w:i w:val="false"/>
          <w:color w:val="000000"/>
          <w:sz w:val="28"/>
        </w:rPr>
        <w:t>
      строка 254 = сумме строк 255 + 256 для каждой графы;</w:t>
      </w:r>
    </w:p>
    <w:bookmarkEnd w:id="2457"/>
    <w:bookmarkStart w:name="z2978" w:id="2458"/>
    <w:p>
      <w:pPr>
        <w:spacing w:after="0"/>
        <w:ind w:left="0"/>
        <w:jc w:val="both"/>
      </w:pPr>
      <w:r>
        <w:rPr>
          <w:rFonts w:ascii="Times New Roman"/>
          <w:b w:val="false"/>
          <w:i w:val="false"/>
          <w:color w:val="000000"/>
          <w:sz w:val="28"/>
        </w:rPr>
        <w:t>
      строка 261 = сумме строк 262 + 263 + 264 для каждой графы;</w:t>
      </w:r>
    </w:p>
    <w:bookmarkEnd w:id="2458"/>
    <w:bookmarkStart w:name="z2979" w:id="2459"/>
    <w:p>
      <w:pPr>
        <w:spacing w:after="0"/>
        <w:ind w:left="0"/>
        <w:jc w:val="both"/>
      </w:pPr>
      <w:r>
        <w:rPr>
          <w:rFonts w:ascii="Times New Roman"/>
          <w:b w:val="false"/>
          <w:i w:val="false"/>
          <w:color w:val="000000"/>
          <w:sz w:val="28"/>
        </w:rPr>
        <w:t>
      строка 265 = сумме строк 266 + 267 + 268 для каждой графы;</w:t>
      </w:r>
    </w:p>
    <w:bookmarkEnd w:id="2459"/>
    <w:bookmarkStart w:name="z2980" w:id="2460"/>
    <w:p>
      <w:pPr>
        <w:spacing w:after="0"/>
        <w:ind w:left="0"/>
        <w:jc w:val="both"/>
      </w:pPr>
      <w:r>
        <w:rPr>
          <w:rFonts w:ascii="Times New Roman"/>
          <w:b w:val="false"/>
          <w:i w:val="false"/>
          <w:color w:val="000000"/>
          <w:sz w:val="28"/>
        </w:rPr>
        <w:t>
      5)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bookmarkEnd w:id="2460"/>
    <w:bookmarkStart w:name="z2981" w:id="2461"/>
    <w:p>
      <w:pPr>
        <w:spacing w:after="0"/>
        <w:ind w:left="0"/>
        <w:jc w:val="both"/>
      </w:pPr>
      <w:r>
        <w:rPr>
          <w:rFonts w:ascii="Times New Roman"/>
          <w:b w:val="false"/>
          <w:i w:val="false"/>
          <w:color w:val="000000"/>
          <w:sz w:val="28"/>
        </w:rPr>
        <w:t>
      строка 320 = сумме строк 321 + 322 для каждой графы;</w:t>
      </w:r>
    </w:p>
    <w:bookmarkEnd w:id="2461"/>
    <w:bookmarkStart w:name="z2982" w:id="2462"/>
    <w:p>
      <w:pPr>
        <w:spacing w:after="0"/>
        <w:ind w:left="0"/>
        <w:jc w:val="both"/>
      </w:pPr>
      <w:r>
        <w:rPr>
          <w:rFonts w:ascii="Times New Roman"/>
          <w:b w:val="false"/>
          <w:i w:val="false"/>
          <w:color w:val="000000"/>
          <w:sz w:val="28"/>
        </w:rPr>
        <w:t>
      6) Раздел 4. "Услуги грузового транспорта (без учета страхования грузов)":</w:t>
      </w:r>
    </w:p>
    <w:bookmarkEnd w:id="2462"/>
    <w:bookmarkStart w:name="z2983" w:id="2463"/>
    <w:p>
      <w:pPr>
        <w:spacing w:after="0"/>
        <w:ind w:left="0"/>
        <w:jc w:val="both"/>
      </w:pPr>
      <w:r>
        <w:rPr>
          <w:rFonts w:ascii="Times New Roman"/>
          <w:b w:val="false"/>
          <w:i w:val="false"/>
          <w:color w:val="000000"/>
          <w:sz w:val="28"/>
        </w:rPr>
        <w:t>
      строка 350 = сумме строк 351 + 352 для каждой графы;</w:t>
      </w:r>
    </w:p>
    <w:bookmarkEnd w:id="2463"/>
    <w:bookmarkStart w:name="z2984" w:id="2464"/>
    <w:p>
      <w:pPr>
        <w:spacing w:after="0"/>
        <w:ind w:left="0"/>
        <w:jc w:val="both"/>
      </w:pPr>
      <w:r>
        <w:rPr>
          <w:rFonts w:ascii="Times New Roman"/>
          <w:b w:val="false"/>
          <w:i w:val="false"/>
          <w:color w:val="000000"/>
          <w:sz w:val="28"/>
        </w:rPr>
        <w:t>
      строка 370 = сумме строк 371 + 372 для каждой графы;</w:t>
      </w:r>
    </w:p>
    <w:bookmarkEnd w:id="2464"/>
    <w:bookmarkStart w:name="z2985" w:id="2465"/>
    <w:p>
      <w:pPr>
        <w:spacing w:after="0"/>
        <w:ind w:left="0"/>
        <w:jc w:val="both"/>
      </w:pPr>
      <w:r>
        <w:rPr>
          <w:rFonts w:ascii="Times New Roman"/>
          <w:b w:val="false"/>
          <w:i w:val="false"/>
          <w:color w:val="000000"/>
          <w:sz w:val="28"/>
        </w:rPr>
        <w:t>
      7) Для всех частей (разделов):</w:t>
      </w:r>
    </w:p>
    <w:bookmarkEnd w:id="2465"/>
    <w:bookmarkStart w:name="z2986" w:id="2466"/>
    <w:p>
      <w:pPr>
        <w:spacing w:after="0"/>
        <w:ind w:left="0"/>
        <w:jc w:val="both"/>
      </w:pPr>
      <w:r>
        <w:rPr>
          <w:rFonts w:ascii="Times New Roman"/>
          <w:b w:val="false"/>
          <w:i w:val="false"/>
          <w:color w:val="000000"/>
          <w:sz w:val="28"/>
        </w:rPr>
        <w:t>
      графа 1 = сумме граф 2 + 3 +…+ n для всех строк.</w:t>
      </w:r>
    </w:p>
    <w:bookmarkEnd w:id="2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cMar>
              <w:top w:w="15" w:type="dxa"/>
              <w:left w:w="15" w:type="dxa"/>
              <w:bottom w:w="15" w:type="dxa"/>
              <w:right w:w="15" w:type="dxa"/>
            </w:tcMar>
            <w:vAlign w:val="center"/>
          </w:tcPr>
          <w:bookmarkStart w:name="z2988" w:id="2467"/>
          <w:p>
            <w:pPr>
              <w:spacing w:after="20"/>
              <w:ind w:left="20"/>
              <w:jc w:val="both"/>
            </w:pPr>
          </w:p>
          <w:bookmarkEnd w:id="2467"/>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2989" w:id="246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46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2990" w:id="246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46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2991" w:id="247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247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бейрезидентттердің</w:t>
            </w:r>
            <w:r>
              <w:rPr>
                <w:rFonts w:ascii="Times New Roman"/>
                <w:b w:val="false"/>
                <w:i w:val="false"/>
                <w:color w:val="000000"/>
                <w:sz w:val="20"/>
              </w:rPr>
              <w:t xml:space="preserve"> </w:t>
            </w:r>
            <w:r>
              <w:rPr>
                <w:rFonts w:ascii="Times New Roman"/>
                <w:b/>
                <w:i w:val="false"/>
                <w:color w:val="000000"/>
                <w:sz w:val="20"/>
              </w:rPr>
              <w:t>тәуекелдерін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1230" w:type="dxa"/>
            <w:tcBorders/>
            <w:tcMar>
              <w:top w:w="15" w:type="dxa"/>
              <w:left w:w="15" w:type="dxa"/>
              <w:bottom w:w="15" w:type="dxa"/>
              <w:right w:w="15" w:type="dxa"/>
            </w:tcMar>
            <w:vAlign w:val="center"/>
          </w:tcPr>
          <w:bookmarkStart w:name="z2992" w:id="247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471"/>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993" w:id="2472"/>
          <w:p>
            <w:pPr>
              <w:spacing w:after="20"/>
              <w:ind w:left="20"/>
              <w:jc w:val="both"/>
            </w:pPr>
            <w:r>
              <w:rPr>
                <w:rFonts w:ascii="Times New Roman"/>
                <w:b w:val="false"/>
                <w:i w:val="false"/>
                <w:color w:val="000000"/>
                <w:sz w:val="20"/>
              </w:rPr>
              <w:t>
</w:t>
            </w:r>
            <w:r>
              <w:rPr>
                <w:rFonts w:ascii="Times New Roman"/>
                <w:b/>
                <w:i w:val="false"/>
                <w:color w:val="000000"/>
                <w:sz w:val="20"/>
              </w:rPr>
              <w:t>11-ТБ-ЖС</w:t>
            </w:r>
          </w:p>
          <w:bookmarkEnd w:id="2472"/>
          <w:p>
            <w:pPr>
              <w:spacing w:after="20"/>
              <w:ind w:left="20"/>
              <w:jc w:val="both"/>
            </w:pPr>
            <w:r>
              <w:rPr>
                <w:rFonts w:ascii="Times New Roman"/>
                <w:b w:val="false"/>
                <w:i w:val="false"/>
                <w:color w:val="000000"/>
                <w:sz w:val="20"/>
              </w:rPr>
              <w:t>
11-ПБ-ОС</w:t>
            </w:r>
          </w:p>
        </w:tc>
        <w:tc>
          <w:tcPr>
            <w:tcW w:w="1230" w:type="dxa"/>
            <w:tcBorders/>
            <w:tcMar>
              <w:top w:w="15" w:type="dxa"/>
              <w:left w:w="15" w:type="dxa"/>
              <w:bottom w:w="15" w:type="dxa"/>
              <w:right w:w="15" w:type="dxa"/>
            </w:tcMar>
            <w:vAlign w:val="center"/>
          </w:tcPr>
          <w:bookmarkStart w:name="z2994" w:id="247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473"/>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bookmarkStart w:name="z2995" w:id="247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474"/>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2996" w:id="247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475"/>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997" w:id="2476"/>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476"/>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2998" w:id="2477"/>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лицензия</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2477"/>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0"/>
            <w:tcBorders/>
            <w:tcMar>
              <w:top w:w="15" w:type="dxa"/>
              <w:left w:w="15" w:type="dxa"/>
              <w:bottom w:w="15" w:type="dxa"/>
              <w:right w:w="15" w:type="dxa"/>
            </w:tcMar>
            <w:vAlign w:val="center"/>
          </w:tcPr>
          <w:bookmarkStart w:name="z2999" w:id="247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2478"/>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000" w:id="247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479"/>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001" w:id="2480"/>
          <w:p>
            <w:pPr>
              <w:spacing w:after="20"/>
              <w:ind w:left="20"/>
              <w:jc w:val="both"/>
            </w:pPr>
          </w:p>
          <w:bookmarkEnd w:id="2480"/>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2" w:id="24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481"/>
    <w:bookmarkStart w:name="z3003" w:id="2482"/>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1.1-бөлік. Есепті кезеңнің операциялары</w:t>
            </w:r>
          </w:p>
          <w:p>
            <w:pPr>
              <w:spacing w:after="20"/>
              <w:ind w:left="20"/>
              <w:jc w:val="both"/>
            </w:pPr>
          </w:p>
          <w:p>
            <w:pPr>
              <w:spacing w:after="20"/>
              <w:ind w:left="20"/>
              <w:jc w:val="both"/>
            </w:pPr>
            <w:r>
              <w:rPr>
                <w:rFonts w:ascii="Times New Roman"/>
                <w:b/>
                <w:i w:val="false"/>
                <w:color w:val="000000"/>
                <w:sz w:val="20"/>
              </w:rPr>
              <w:t>
Часть 1.1. Операции за отчетный период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48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483"/>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484"/>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2484"/>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48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485"/>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86"/>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резервтерін</w:t>
            </w:r>
            <w:r>
              <w:rPr>
                <w:rFonts w:ascii="Times New Roman"/>
                <w:b w:val="false"/>
                <w:i w:val="false"/>
                <w:color w:val="000000"/>
                <w:sz w:val="20"/>
              </w:rPr>
              <w:t xml:space="preserve"> </w:t>
            </w:r>
            <w:r>
              <w:rPr>
                <w:rFonts w:ascii="Times New Roman"/>
                <w:b/>
                <w:i w:val="false"/>
                <w:color w:val="000000"/>
                <w:sz w:val="20"/>
              </w:rPr>
              <w:t>инвестициялаудан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2486"/>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p>
          <w:p>
            <w:pPr>
              <w:spacing w:after="20"/>
              <w:ind w:left="20"/>
              <w:jc w:val="both"/>
            </w:pPr>
            <w:r>
              <w:rPr>
                <w:rFonts w:ascii="Times New Roman"/>
                <w:b/>
                <w:i w:val="false"/>
                <w:color w:val="000000"/>
                <w:sz w:val="20"/>
              </w:rPr>
              <w:t>
Часть 1.2. Остатки (позиции) по резервам по договорам страхования с нерезидентами (за исключением доли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487"/>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2487"/>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48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488"/>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89"/>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89"/>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490"/>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0"/>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49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1"/>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492"/>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2"/>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49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493"/>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494"/>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4"/>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495"/>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5"/>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49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6"/>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49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497"/>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498"/>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2498"/>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49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499"/>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500"/>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0"/>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50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1"/>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50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2"/>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50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3"/>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50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04"/>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505"/>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5"/>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506"/>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6"/>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507"/>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7"/>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508"/>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08"/>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6" w:id="250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(кіріс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509"/>
    <w:bookmarkStart w:name="z3037" w:id="2510"/>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2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511"/>
          <w:p>
            <w:pPr>
              <w:spacing w:after="20"/>
              <w:ind w:left="20"/>
              <w:jc w:val="both"/>
            </w:pPr>
            <w:r>
              <w:rPr>
                <w:rFonts w:ascii="Times New Roman"/>
                <w:b w:val="false"/>
                <w:i w:val="false"/>
                <w:color w:val="000000"/>
                <w:sz w:val="20"/>
              </w:rPr>
              <w:t>
</w:t>
            </w:r>
            <w:r>
              <w:rPr>
                <w:rFonts w:ascii="Times New Roman"/>
                <w:b/>
                <w:i w:val="false"/>
                <w:color w:val="000000"/>
                <w:sz w:val="20"/>
              </w:rPr>
              <w:t>2.1-бөлік.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11"/>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51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512"/>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513"/>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2513"/>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51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2514"/>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515"/>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резервтерін</w:t>
            </w:r>
            <w:r>
              <w:rPr>
                <w:rFonts w:ascii="Times New Roman"/>
                <w:b w:val="false"/>
                <w:i w:val="false"/>
                <w:color w:val="000000"/>
                <w:sz w:val="20"/>
              </w:rPr>
              <w:t xml:space="preserve"> </w:t>
            </w:r>
            <w:r>
              <w:rPr>
                <w:rFonts w:ascii="Times New Roman"/>
                <w:b/>
                <w:i w:val="false"/>
                <w:color w:val="000000"/>
                <w:sz w:val="20"/>
              </w:rPr>
              <w:t>инвестициялаудан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p>
          <w:bookmarkEnd w:id="2515"/>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516"/>
          <w:p>
            <w:pPr>
              <w:spacing w:after="20"/>
              <w:ind w:left="20"/>
              <w:jc w:val="both"/>
            </w:pPr>
            <w:r>
              <w:rPr>
                <w:rFonts w:ascii="Times New Roman"/>
                <w:b w:val="false"/>
                <w:i w:val="false"/>
                <w:color w:val="000000"/>
                <w:sz w:val="20"/>
              </w:rPr>
              <w:t>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2516"/>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51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1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51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1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2.2-бөлік. Бейрезиденттермен сақтандыру шарттары бойынша резервтер бойынша қалдықтар (позициялар) (қайта сақтандырушының үлесі)</w:t>
            </w:r>
          </w:p>
          <w:p>
            <w:pPr>
              <w:spacing w:after="20"/>
              <w:ind w:left="20"/>
              <w:jc w:val="both"/>
            </w:pPr>
          </w:p>
          <w:p>
            <w:pPr>
              <w:spacing w:after="20"/>
              <w:ind w:left="20"/>
              <w:jc w:val="both"/>
            </w:pPr>
            <w:r>
              <w:rPr>
                <w:rFonts w:ascii="Times New Roman"/>
                <w:b/>
                <w:i w:val="false"/>
                <w:color w:val="000000"/>
                <w:sz w:val="20"/>
              </w:rPr>
              <w:t>
Часть 2.2. Остатки (позиции) по резервам (доля перестраховщика по договорам перестрахования с нерезидентами)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519"/>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p>
          <w:bookmarkEnd w:id="2519"/>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52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520"/>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521"/>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52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2"/>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52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52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4"/>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52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2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526"/>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527"/>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7"/>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52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529"/>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29"/>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530"/>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2530"/>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531"/>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253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532"/>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2"/>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533"/>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3"/>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53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4"/>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53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5"/>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53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2536"/>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537"/>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7"/>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538"/>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инвесторларды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8"/>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539"/>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тел</w:t>
            </w:r>
            <w:r>
              <w:rPr>
                <w:rFonts w:ascii="Times New Roman"/>
                <w:b w:val="false"/>
                <w:i w:val="false"/>
                <w:color w:val="000000"/>
                <w:sz w:val="20"/>
              </w:rPr>
              <w:t xml:space="preserve"> </w:t>
            </w:r>
            <w:r>
              <w:rPr>
                <w:rFonts w:ascii="Times New Roman"/>
                <w:b/>
                <w:i w:val="false"/>
                <w:color w:val="000000"/>
                <w:sz w:val="20"/>
              </w:rPr>
              <w:t>компанияларды</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39"/>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540"/>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бойынша</w:t>
            </w:r>
          </w:p>
          <w:bookmarkEnd w:id="2540"/>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3" w:id="2541"/>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bookmarkEnd w:id="2541"/>
    <w:bookmarkStart w:name="z3074" w:id="2542"/>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сақтандырушы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543"/>
          <w:p>
            <w:pPr>
              <w:spacing w:after="20"/>
              <w:ind w:left="20"/>
              <w:jc w:val="both"/>
            </w:pPr>
            <w:r>
              <w:rPr>
                <w:rFonts w:ascii="Times New Roman"/>
                <w:b w:val="false"/>
                <w:i w:val="false"/>
                <w:color w:val="000000"/>
                <w:sz w:val="20"/>
              </w:rPr>
              <w:t>
</w:t>
            </w:r>
            <w:r>
              <w:rPr>
                <w:rFonts w:ascii="Times New Roman"/>
                <w:b/>
                <w:i w:val="false"/>
                <w:color w:val="000000"/>
                <w:sz w:val="20"/>
              </w:rPr>
              <w:t>3.1-бөлік.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43"/>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54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2544"/>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54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өтемақы</w:t>
            </w:r>
          </w:p>
          <w:bookmarkEnd w:id="2545"/>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546"/>
          <w:p>
            <w:pPr>
              <w:spacing w:after="20"/>
              <w:ind w:left="20"/>
              <w:jc w:val="both"/>
            </w:pPr>
            <w:r>
              <w:rPr>
                <w:rFonts w:ascii="Times New Roman"/>
                <w:b w:val="false"/>
                <w:i w:val="false"/>
                <w:color w:val="000000"/>
                <w:sz w:val="20"/>
              </w:rPr>
              <w:t>
</w:t>
            </w:r>
            <w:r>
              <w:rPr>
                <w:rFonts w:ascii="Times New Roman"/>
                <w:b/>
                <w:i w:val="false"/>
                <w:color w:val="000000"/>
                <w:sz w:val="20"/>
              </w:rPr>
              <w:t>алынуға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2546"/>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54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4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54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254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5" w:id="254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брокерлерінің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агенттерінің</w:t>
      </w:r>
      <w:r>
        <w:rPr>
          <w:rFonts w:ascii="Times New Roman"/>
          <w:b w:val="false"/>
          <w:i w:val="false"/>
          <w:color w:val="000000"/>
          <w:sz w:val="28"/>
        </w:rPr>
        <w:t xml:space="preserve"> </w:t>
      </w:r>
      <w:r>
        <w:rPr>
          <w:rFonts w:ascii="Times New Roman"/>
          <w:b/>
          <w:i w:val="false"/>
          <w:color w:val="000000"/>
          <w:sz w:val="28"/>
        </w:rPr>
        <w:t>(делдалдық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2549"/>
    <w:bookmarkStart w:name="z3086" w:id="2550"/>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Брокер (агент) елдің атауы</w:t>
            </w:r>
          </w:p>
          <w:p>
            <w:pPr>
              <w:spacing w:after="20"/>
              <w:ind w:left="20"/>
              <w:jc w:val="both"/>
            </w:pPr>
          </w:p>
          <w:p>
            <w:pPr>
              <w:spacing w:after="20"/>
              <w:ind w:left="20"/>
              <w:jc w:val="both"/>
            </w:pPr>
            <w:r>
              <w:rPr>
                <w:rFonts w:ascii="Times New Roman"/>
                <w:b/>
                <w:i w:val="false"/>
                <w:color w:val="000000"/>
                <w:sz w:val="20"/>
              </w:rPr>
              <w:t>
Наименование страны брокера (агента)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551"/>
          <w:p>
            <w:pPr>
              <w:spacing w:after="20"/>
              <w:ind w:left="20"/>
              <w:jc w:val="both"/>
            </w:pPr>
            <w:r>
              <w:rPr>
                <w:rFonts w:ascii="Times New Roman"/>
                <w:b w:val="false"/>
                <w:i w:val="false"/>
                <w:color w:val="000000"/>
                <w:sz w:val="20"/>
              </w:rPr>
              <w:t>
</w:t>
            </w:r>
            <w:r>
              <w:rPr>
                <w:rFonts w:ascii="Times New Roman"/>
                <w:b/>
                <w:i w:val="false"/>
                <w:color w:val="000000"/>
                <w:sz w:val="20"/>
              </w:rPr>
              <w:t>4.1-бөлік.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2551"/>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552"/>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агентіне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комиссия</w:t>
            </w:r>
          </w:p>
          <w:bookmarkEnd w:id="2552"/>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093" w:id="255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55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094" w:id="2554"/>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554"/>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095" w:id="2555"/>
          <w:p>
            <w:pPr>
              <w:spacing w:after="20"/>
              <w:ind w:left="20"/>
              <w:jc w:val="both"/>
            </w:pPr>
          </w:p>
          <w:bookmarkEnd w:id="2555"/>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096" w:id="25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56"/>
    <w:bookmarkStart w:name="z3097" w:id="2557"/>
    <w:p>
      <w:pPr>
        <w:spacing w:after="0"/>
        <w:ind w:left="0"/>
        <w:jc w:val="both"/>
      </w:pPr>
      <w:r>
        <w:rPr>
          <w:rFonts w:ascii="Times New Roman"/>
          <w:b w:val="false"/>
          <w:i w:val="false"/>
          <w:color w:val="000000"/>
          <w:sz w:val="28"/>
        </w:rPr>
        <w:t>
      Примечание:</w:t>
      </w:r>
    </w:p>
    <w:bookmarkEnd w:id="2557"/>
    <w:bookmarkStart w:name="z3098" w:id="255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558"/>
    <w:bookmarkStart w:name="z3099" w:id="255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страховании</w:t>
            </w:r>
            <w:r>
              <w:br/>
            </w:r>
            <w:r>
              <w:rPr>
                <w:rFonts w:ascii="Times New Roman"/>
                <w:b w:val="false"/>
                <w:i w:val="false"/>
                <w:color w:val="000000"/>
                <w:sz w:val="20"/>
              </w:rPr>
              <w:t>(перестраховании) нерезидентов</w:t>
            </w:r>
            <w:r>
              <w:br/>
            </w:r>
            <w:r>
              <w:rPr>
                <w:rFonts w:ascii="Times New Roman"/>
                <w:b w:val="false"/>
                <w:i w:val="false"/>
                <w:color w:val="000000"/>
                <w:sz w:val="20"/>
              </w:rPr>
              <w:t>и перестраховании рисков</w:t>
            </w:r>
            <w:r>
              <w:br/>
            </w:r>
            <w:r>
              <w:rPr>
                <w:rFonts w:ascii="Times New Roman"/>
                <w:b w:val="false"/>
                <w:i w:val="false"/>
                <w:color w:val="000000"/>
                <w:sz w:val="20"/>
              </w:rPr>
              <w:t>у нерезидентов по отрасли</w:t>
            </w:r>
            <w:r>
              <w:br/>
            </w:r>
            <w:r>
              <w:rPr>
                <w:rFonts w:ascii="Times New Roman"/>
                <w:b w:val="false"/>
                <w:i w:val="false"/>
                <w:color w:val="000000"/>
                <w:sz w:val="20"/>
              </w:rPr>
              <w:t>"общее страхование"</w:t>
            </w:r>
          </w:p>
        </w:tc>
      </w:tr>
    </w:tbl>
    <w:bookmarkStart w:name="z3101" w:id="256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560"/>
    <w:bookmarkStart w:name="z3102" w:id="2561"/>
    <w:p>
      <w:pPr>
        <w:spacing w:after="0"/>
        <w:ind w:left="0"/>
        <w:jc w:val="left"/>
      </w:pPr>
      <w:r>
        <w:rPr>
          <w:rFonts w:ascii="Times New Roman"/>
          <w:b/>
          <w:i w:val="false"/>
          <w:color w:val="000000"/>
        </w:rPr>
        <w:t xml:space="preserve">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w:t>
      </w:r>
    </w:p>
    <w:bookmarkEnd w:id="2561"/>
    <w:bookmarkStart w:name="z3103" w:id="2562"/>
    <w:p>
      <w:pPr>
        <w:spacing w:after="0"/>
        <w:ind w:left="0"/>
        <w:jc w:val="left"/>
      </w:pPr>
      <w:r>
        <w:rPr>
          <w:rFonts w:ascii="Times New Roman"/>
          <w:b/>
          <w:i w:val="false"/>
          <w:color w:val="000000"/>
        </w:rPr>
        <w:t xml:space="preserve"> Глава 1. Общие положения</w:t>
      </w:r>
    </w:p>
    <w:bookmarkEnd w:id="2562"/>
    <w:bookmarkStart w:name="z3104" w:id="2563"/>
    <w:p>
      <w:pPr>
        <w:spacing w:after="0"/>
        <w:ind w:left="0"/>
        <w:jc w:val="both"/>
      </w:pPr>
      <w:r>
        <w:rPr>
          <w:rFonts w:ascii="Times New Roman"/>
          <w:b w:val="false"/>
          <w:i w:val="false"/>
          <w:color w:val="000000"/>
          <w:sz w:val="28"/>
        </w:rPr>
        <w:t>
      1. Настоящее пояснение определяет единый требования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 (далее – статистическая форма).</w:t>
      </w:r>
    </w:p>
    <w:bookmarkEnd w:id="2563"/>
    <w:bookmarkStart w:name="z3105" w:id="256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564"/>
    <w:bookmarkStart w:name="z3106" w:id="2565"/>
    <w:p>
      <w:pPr>
        <w:spacing w:after="0"/>
        <w:ind w:left="0"/>
        <w:jc w:val="both"/>
      </w:pPr>
      <w:r>
        <w:rPr>
          <w:rFonts w:ascii="Times New Roman"/>
          <w:b w:val="false"/>
          <w:i w:val="false"/>
          <w:color w:val="000000"/>
          <w:sz w:val="28"/>
        </w:rPr>
        <w:t xml:space="preserve">
      3.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осуществляющими свою деятельность на основании лицензии на право осуществления страховой (перестраховочной) деятельности по отрасли "общее страхование". </w:t>
      </w:r>
    </w:p>
    <w:bookmarkEnd w:id="2565"/>
    <w:bookmarkStart w:name="z3107" w:id="256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566"/>
    <w:bookmarkStart w:name="z3108" w:id="2567"/>
    <w:p>
      <w:pPr>
        <w:spacing w:after="0"/>
        <w:ind w:left="0"/>
        <w:jc w:val="both"/>
      </w:pPr>
      <w:r>
        <w:rPr>
          <w:rFonts w:ascii="Times New Roman"/>
          <w:b w:val="false"/>
          <w:i w:val="false"/>
          <w:color w:val="000000"/>
          <w:sz w:val="28"/>
        </w:rPr>
        <w:t xml:space="preserve">
      5. Статистическую форму подписывает руководитель, главный бухгалтер или лица, уполномоченные на подписание отчета, и исполнитель. </w:t>
      </w:r>
    </w:p>
    <w:bookmarkEnd w:id="2567"/>
    <w:bookmarkStart w:name="z3109" w:id="2568"/>
    <w:p>
      <w:pPr>
        <w:spacing w:after="0"/>
        <w:ind w:left="0"/>
        <w:jc w:val="left"/>
      </w:pPr>
      <w:r>
        <w:rPr>
          <w:rFonts w:ascii="Times New Roman"/>
          <w:b/>
          <w:i w:val="false"/>
          <w:color w:val="000000"/>
        </w:rPr>
        <w:t xml:space="preserve"> Глава 2. Заполнение статистической формы</w:t>
      </w:r>
    </w:p>
    <w:bookmarkEnd w:id="2568"/>
    <w:bookmarkStart w:name="z3110" w:id="256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569"/>
    <w:bookmarkStart w:name="z3111" w:id="2570"/>
    <w:p>
      <w:pPr>
        <w:spacing w:after="0"/>
        <w:ind w:left="0"/>
        <w:jc w:val="both"/>
      </w:pPr>
      <w:r>
        <w:rPr>
          <w:rFonts w:ascii="Times New Roman"/>
          <w:b w:val="false"/>
          <w:i w:val="false"/>
          <w:color w:val="000000"/>
          <w:sz w:val="28"/>
        </w:rPr>
        <w:t>
      1) резиденты:</w:t>
      </w:r>
    </w:p>
    <w:bookmarkEnd w:id="2570"/>
    <w:bookmarkStart w:name="z3112" w:id="257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571"/>
    <w:bookmarkStart w:name="z3113" w:id="257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572"/>
    <w:bookmarkStart w:name="z3114" w:id="257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573"/>
    <w:bookmarkStart w:name="z3115" w:id="257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574"/>
    <w:bookmarkStart w:name="z3116" w:id="2575"/>
    <w:p>
      <w:pPr>
        <w:spacing w:after="0"/>
        <w:ind w:left="0"/>
        <w:jc w:val="both"/>
      </w:pPr>
      <w:r>
        <w:rPr>
          <w:rFonts w:ascii="Times New Roman"/>
          <w:b w:val="false"/>
          <w:i w:val="false"/>
          <w:color w:val="000000"/>
          <w:sz w:val="28"/>
        </w:rPr>
        <w:t>
      2) нерезиденты:</w:t>
      </w:r>
    </w:p>
    <w:bookmarkEnd w:id="2575"/>
    <w:bookmarkStart w:name="z3117" w:id="257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576"/>
    <w:bookmarkStart w:name="z3118" w:id="257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577"/>
    <w:bookmarkStart w:name="z3119" w:id="257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578"/>
    <w:bookmarkStart w:name="z3120" w:id="257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579"/>
    <w:bookmarkStart w:name="z3121" w:id="2580"/>
    <w:p>
      <w:pPr>
        <w:spacing w:after="0"/>
        <w:ind w:left="0"/>
        <w:jc w:val="both"/>
      </w:pPr>
      <w:r>
        <w:rPr>
          <w:rFonts w:ascii="Times New Roman"/>
          <w:b w:val="false"/>
          <w:i w:val="false"/>
          <w:color w:val="000000"/>
          <w:sz w:val="28"/>
        </w:rPr>
        <w:t>
      7.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2580"/>
    <w:bookmarkStart w:name="z3122" w:id="2581"/>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2581"/>
    <w:bookmarkStart w:name="z3123" w:id="2582"/>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2582"/>
    <w:bookmarkStart w:name="z3124" w:id="2583"/>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2583"/>
    <w:bookmarkStart w:name="z3125" w:id="2584"/>
    <w:p>
      <w:pPr>
        <w:spacing w:after="0"/>
        <w:ind w:left="0"/>
        <w:jc w:val="both"/>
      </w:pPr>
      <w:r>
        <w:rPr>
          <w:rFonts w:ascii="Times New Roman"/>
          <w:b w:val="false"/>
          <w:i w:val="false"/>
          <w:color w:val="000000"/>
          <w:sz w:val="28"/>
        </w:rPr>
        <w:t>
      8. Все операции за отчетный период, перечисленные в частях 1.1, 2.1, 3.1, 4,1 статистической формы (коды строк 11100, 11200, 11210, 11300, 12100, 12200, 12210, 12300, 12400, 12440, 12450, 13100, 13200, 13400, 13440, 13450, 14400), отражаются в соответствии с методом начисления.</w:t>
      </w:r>
    </w:p>
    <w:bookmarkEnd w:id="2584"/>
    <w:bookmarkStart w:name="z3126" w:id="2585"/>
    <w:p>
      <w:pPr>
        <w:spacing w:after="0"/>
        <w:ind w:left="0"/>
        <w:jc w:val="both"/>
      </w:pPr>
      <w:r>
        <w:rPr>
          <w:rFonts w:ascii="Times New Roman"/>
          <w:b w:val="false"/>
          <w:i w:val="false"/>
          <w:color w:val="000000"/>
          <w:sz w:val="28"/>
        </w:rPr>
        <w:t>
      Крупные страховые выплаты (коды строк 11210, 12210)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2585"/>
    <w:bookmarkStart w:name="z3127" w:id="2586"/>
    <w:p>
      <w:pPr>
        <w:spacing w:after="0"/>
        <w:ind w:left="0"/>
        <w:jc w:val="both"/>
      </w:pPr>
      <w:r>
        <w:rPr>
          <w:rFonts w:ascii="Times New Roman"/>
          <w:b w:val="false"/>
          <w:i w:val="false"/>
          <w:color w:val="000000"/>
          <w:sz w:val="28"/>
        </w:rPr>
        <w:t>
      В доходах от инвестирования (коды строк 11300, 12300) отражаются доходы, начисленные к получению в отчетном периоде от инвестирования в финансовые активы страховых резервов по договорам входящего страхования (перестрахования) с нерезидентами по соответствующим странам.</w:t>
      </w:r>
    </w:p>
    <w:bookmarkEnd w:id="2586"/>
    <w:bookmarkStart w:name="z3128" w:id="2587"/>
    <w:p>
      <w:pPr>
        <w:spacing w:after="0"/>
        <w:ind w:left="0"/>
        <w:jc w:val="both"/>
      </w:pPr>
      <w:r>
        <w:rPr>
          <w:rFonts w:ascii="Times New Roman"/>
          <w:b w:val="false"/>
          <w:i w:val="false"/>
          <w:color w:val="000000"/>
          <w:sz w:val="28"/>
        </w:rPr>
        <w:t>
      9.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2587"/>
    <w:bookmarkStart w:name="z3129" w:id="2588"/>
    <w:p>
      <w:pPr>
        <w:spacing w:after="0"/>
        <w:ind w:left="0"/>
        <w:jc w:val="both"/>
      </w:pPr>
      <w:r>
        <w:rPr>
          <w:rFonts w:ascii="Times New Roman"/>
          <w:b w:val="false"/>
          <w:i w:val="false"/>
          <w:color w:val="000000"/>
          <w:sz w:val="28"/>
        </w:rPr>
        <w:t>
      10. Все суммы отражаются в тысячах долларов Соединенных Штатов Америки (далее – США) с точностью до одного знака после запятой.</w:t>
      </w:r>
    </w:p>
    <w:bookmarkEnd w:id="2588"/>
    <w:bookmarkStart w:name="z3130" w:id="2589"/>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2589"/>
    <w:bookmarkStart w:name="z3131" w:id="2590"/>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2590"/>
    <w:bookmarkStart w:name="z3132" w:id="2591"/>
    <w:p>
      <w:pPr>
        <w:spacing w:after="0"/>
        <w:ind w:left="0"/>
        <w:jc w:val="both"/>
      </w:pPr>
      <w:r>
        <w:rPr>
          <w:rFonts w:ascii="Times New Roman"/>
          <w:b w:val="false"/>
          <w:i w:val="false"/>
          <w:color w:val="000000"/>
          <w:sz w:val="28"/>
        </w:rPr>
        <w:t>
      11.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1- 4. Если количество стран партнеров респондента превышает имеющееся в разделах формы количество граф, добавляются недостающие графы.</w:t>
      </w:r>
    </w:p>
    <w:bookmarkEnd w:id="2591"/>
    <w:bookmarkStart w:name="z3133" w:id="2592"/>
    <w:p>
      <w:pPr>
        <w:spacing w:after="0"/>
        <w:ind w:left="0"/>
        <w:jc w:val="both"/>
      </w:pPr>
      <w:r>
        <w:rPr>
          <w:rFonts w:ascii="Times New Roman"/>
          <w:b w:val="false"/>
          <w:i w:val="false"/>
          <w:color w:val="000000"/>
          <w:sz w:val="28"/>
        </w:rPr>
        <w:t>
      12. Остатки по страховым резервам на начало отчетного периода равны их остаткам на конец предыдущего периода и заполняются в следующей разбивке:</w:t>
      </w:r>
    </w:p>
    <w:bookmarkEnd w:id="2592"/>
    <w:bookmarkStart w:name="z3134" w:id="2593"/>
    <w:p>
      <w:pPr>
        <w:spacing w:after="0"/>
        <w:ind w:left="0"/>
        <w:jc w:val="both"/>
      </w:pPr>
      <w:r>
        <w:rPr>
          <w:rFonts w:ascii="Times New Roman"/>
          <w:b w:val="false"/>
          <w:i w:val="false"/>
          <w:color w:val="000000"/>
          <w:sz w:val="28"/>
        </w:rPr>
        <w:t>
      1) по страхованию объектов прямого инвестирования – объектов, в отношении которых респондент является прямым инвестором;</w:t>
      </w:r>
    </w:p>
    <w:bookmarkEnd w:id="2593"/>
    <w:bookmarkStart w:name="z3135" w:id="2594"/>
    <w:p>
      <w:pPr>
        <w:spacing w:after="0"/>
        <w:ind w:left="0"/>
        <w:jc w:val="both"/>
      </w:pPr>
      <w:r>
        <w:rPr>
          <w:rFonts w:ascii="Times New Roman"/>
          <w:b w:val="false"/>
          <w:i w:val="false"/>
          <w:color w:val="000000"/>
          <w:sz w:val="28"/>
        </w:rPr>
        <w:t>
      2) по страхованию прямых инвесторов – лиц, владеющих (напрямую или косвенно) десятью и более процентами голосующих акций. Прямыми инвесторами являются физические лица (домашние хозяйства), юридические лица, международные организации, а также иные субъекты без образования юридического лица;</w:t>
      </w:r>
    </w:p>
    <w:bookmarkEnd w:id="2594"/>
    <w:bookmarkStart w:name="z3136" w:id="2595"/>
    <w:p>
      <w:pPr>
        <w:spacing w:after="0"/>
        <w:ind w:left="0"/>
        <w:jc w:val="both"/>
      </w:pPr>
      <w:r>
        <w:rPr>
          <w:rFonts w:ascii="Times New Roman"/>
          <w:b w:val="false"/>
          <w:i w:val="false"/>
          <w:color w:val="000000"/>
          <w:sz w:val="28"/>
        </w:rPr>
        <w:t>
      3) по страхованию сестринских компаний – организаций, которые имеют общего с респондентом прямого инвестора, но ни данная организация, ни респондент не обладают 10 процентами или более инструментов участия в капитале друг друга.</w:t>
      </w:r>
    </w:p>
    <w:bookmarkEnd w:id="2595"/>
    <w:bookmarkStart w:name="z3137" w:id="2596"/>
    <w:p>
      <w:pPr>
        <w:spacing w:after="0"/>
        <w:ind w:left="0"/>
        <w:jc w:val="both"/>
      </w:pPr>
      <w:r>
        <w:rPr>
          <w:rFonts w:ascii="Times New Roman"/>
          <w:b w:val="false"/>
          <w:i w:val="false"/>
          <w:color w:val="000000"/>
          <w:sz w:val="28"/>
        </w:rPr>
        <w:t>
      13.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2596"/>
    <w:bookmarkStart w:name="z3138" w:id="259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597"/>
    <w:bookmarkStart w:name="z3139" w:id="2598"/>
    <w:p>
      <w:pPr>
        <w:spacing w:after="0"/>
        <w:ind w:left="0"/>
        <w:jc w:val="left"/>
      </w:pPr>
      <w:r>
        <w:rPr>
          <w:rFonts w:ascii="Times New Roman"/>
          <w:b/>
          <w:i w:val="false"/>
          <w:color w:val="000000"/>
        </w:rPr>
        <w:t xml:space="preserve"> Глава 3. Арифметико-логический контроль</w:t>
      </w:r>
    </w:p>
    <w:bookmarkEnd w:id="2598"/>
    <w:bookmarkStart w:name="z3140" w:id="2599"/>
    <w:p>
      <w:pPr>
        <w:spacing w:after="0"/>
        <w:ind w:left="0"/>
        <w:jc w:val="both"/>
      </w:pPr>
      <w:r>
        <w:rPr>
          <w:rFonts w:ascii="Times New Roman"/>
          <w:b w:val="false"/>
          <w:i w:val="false"/>
          <w:color w:val="000000"/>
          <w:sz w:val="28"/>
        </w:rPr>
        <w:t>
      14. Арифметико-логический контроль:</w:t>
      </w:r>
    </w:p>
    <w:bookmarkEnd w:id="2599"/>
    <w:bookmarkStart w:name="z3141" w:id="2600"/>
    <w:p>
      <w:pPr>
        <w:spacing w:after="0"/>
        <w:ind w:left="0"/>
        <w:jc w:val="both"/>
      </w:pPr>
      <w:r>
        <w:rPr>
          <w:rFonts w:ascii="Times New Roman"/>
          <w:b w:val="false"/>
          <w:i w:val="false"/>
          <w:color w:val="000000"/>
          <w:sz w:val="28"/>
        </w:rPr>
        <w:t>
      строка 11520 = строка 11530 статистической формы за предыдущий период для каждой графы;</w:t>
      </w:r>
    </w:p>
    <w:bookmarkEnd w:id="2600"/>
    <w:bookmarkStart w:name="z3142" w:id="2601"/>
    <w:p>
      <w:pPr>
        <w:spacing w:after="0"/>
        <w:ind w:left="0"/>
        <w:jc w:val="both"/>
      </w:pPr>
      <w:r>
        <w:rPr>
          <w:rFonts w:ascii="Times New Roman"/>
          <w:b w:val="false"/>
          <w:i w:val="false"/>
          <w:color w:val="000000"/>
          <w:sz w:val="28"/>
        </w:rPr>
        <w:t>
      строка 11521 = строка 11531 статистической формы за предыдущий период для каждой графы;</w:t>
      </w:r>
    </w:p>
    <w:bookmarkEnd w:id="2601"/>
    <w:bookmarkStart w:name="z3143" w:id="2602"/>
    <w:p>
      <w:pPr>
        <w:spacing w:after="0"/>
        <w:ind w:left="0"/>
        <w:jc w:val="both"/>
      </w:pPr>
      <w:r>
        <w:rPr>
          <w:rFonts w:ascii="Times New Roman"/>
          <w:b w:val="false"/>
          <w:i w:val="false"/>
          <w:color w:val="000000"/>
          <w:sz w:val="28"/>
        </w:rPr>
        <w:t>
      строка 11522 = строка 11532 статистической формы за предыдущий период для каждой графы;</w:t>
      </w:r>
    </w:p>
    <w:bookmarkEnd w:id="2602"/>
    <w:bookmarkStart w:name="z3144" w:id="2603"/>
    <w:p>
      <w:pPr>
        <w:spacing w:after="0"/>
        <w:ind w:left="0"/>
        <w:jc w:val="both"/>
      </w:pPr>
      <w:r>
        <w:rPr>
          <w:rFonts w:ascii="Times New Roman"/>
          <w:b w:val="false"/>
          <w:i w:val="false"/>
          <w:color w:val="000000"/>
          <w:sz w:val="28"/>
        </w:rPr>
        <w:t>
      строка 11523 = строка 11533 статистической формы за предыдущий период для каждой графы;</w:t>
      </w:r>
    </w:p>
    <w:bookmarkEnd w:id="2603"/>
    <w:bookmarkStart w:name="z3145" w:id="2604"/>
    <w:p>
      <w:pPr>
        <w:spacing w:after="0"/>
        <w:ind w:left="0"/>
        <w:jc w:val="both"/>
      </w:pPr>
      <w:r>
        <w:rPr>
          <w:rFonts w:ascii="Times New Roman"/>
          <w:b w:val="false"/>
          <w:i w:val="false"/>
          <w:color w:val="000000"/>
          <w:sz w:val="28"/>
        </w:rPr>
        <w:t>
      строка 11524 = строка 11534 статистической формы за предыдущий период для каждой графы;</w:t>
      </w:r>
    </w:p>
    <w:bookmarkEnd w:id="2604"/>
    <w:bookmarkStart w:name="z3146" w:id="2605"/>
    <w:p>
      <w:pPr>
        <w:spacing w:after="0"/>
        <w:ind w:left="0"/>
        <w:jc w:val="both"/>
      </w:pPr>
      <w:r>
        <w:rPr>
          <w:rFonts w:ascii="Times New Roman"/>
          <w:b w:val="false"/>
          <w:i w:val="false"/>
          <w:color w:val="000000"/>
          <w:sz w:val="28"/>
        </w:rPr>
        <w:t>
      строка 11620 = строка 11630 статистической формы за предыдущий период для каждой графы;</w:t>
      </w:r>
    </w:p>
    <w:bookmarkEnd w:id="2605"/>
    <w:bookmarkStart w:name="z3147" w:id="2606"/>
    <w:p>
      <w:pPr>
        <w:spacing w:after="0"/>
        <w:ind w:left="0"/>
        <w:jc w:val="both"/>
      </w:pPr>
      <w:r>
        <w:rPr>
          <w:rFonts w:ascii="Times New Roman"/>
          <w:b w:val="false"/>
          <w:i w:val="false"/>
          <w:color w:val="000000"/>
          <w:sz w:val="28"/>
        </w:rPr>
        <w:t>
      строка 11621 = строка 11631 статистической формы за предыдущий период для каждой графы;</w:t>
      </w:r>
    </w:p>
    <w:bookmarkEnd w:id="2606"/>
    <w:bookmarkStart w:name="z3148" w:id="2607"/>
    <w:p>
      <w:pPr>
        <w:spacing w:after="0"/>
        <w:ind w:left="0"/>
        <w:jc w:val="both"/>
      </w:pPr>
      <w:r>
        <w:rPr>
          <w:rFonts w:ascii="Times New Roman"/>
          <w:b w:val="false"/>
          <w:i w:val="false"/>
          <w:color w:val="000000"/>
          <w:sz w:val="28"/>
        </w:rPr>
        <w:t>
      строка 11622 = строка 11632 статистической формы за предыдущий период для каждой графы;</w:t>
      </w:r>
    </w:p>
    <w:bookmarkEnd w:id="2607"/>
    <w:bookmarkStart w:name="z3149" w:id="2608"/>
    <w:p>
      <w:pPr>
        <w:spacing w:after="0"/>
        <w:ind w:left="0"/>
        <w:jc w:val="both"/>
      </w:pPr>
      <w:r>
        <w:rPr>
          <w:rFonts w:ascii="Times New Roman"/>
          <w:b w:val="false"/>
          <w:i w:val="false"/>
          <w:color w:val="000000"/>
          <w:sz w:val="28"/>
        </w:rPr>
        <w:t>
      строка 11623 = строка 11633 статистической формы за предыдущий период для каждой графы;</w:t>
      </w:r>
    </w:p>
    <w:bookmarkEnd w:id="2608"/>
    <w:bookmarkStart w:name="z3150" w:id="2609"/>
    <w:p>
      <w:pPr>
        <w:spacing w:after="0"/>
        <w:ind w:left="0"/>
        <w:jc w:val="both"/>
      </w:pPr>
      <w:r>
        <w:rPr>
          <w:rFonts w:ascii="Times New Roman"/>
          <w:b w:val="false"/>
          <w:i w:val="false"/>
          <w:color w:val="000000"/>
          <w:sz w:val="28"/>
        </w:rPr>
        <w:t>
      строка 11624 = строка 11634 статистической формы за предыдущий период для каждой графы;</w:t>
      </w:r>
    </w:p>
    <w:bookmarkEnd w:id="2609"/>
    <w:bookmarkStart w:name="z3151" w:id="2610"/>
    <w:p>
      <w:pPr>
        <w:spacing w:after="0"/>
        <w:ind w:left="0"/>
        <w:jc w:val="both"/>
      </w:pPr>
      <w:r>
        <w:rPr>
          <w:rFonts w:ascii="Times New Roman"/>
          <w:b w:val="false"/>
          <w:i w:val="false"/>
          <w:color w:val="000000"/>
          <w:sz w:val="28"/>
        </w:rPr>
        <w:t>
      строка 12520 = строка 12530 статистической формы за предыдущий период для каждой графы;</w:t>
      </w:r>
    </w:p>
    <w:bookmarkEnd w:id="2610"/>
    <w:bookmarkStart w:name="z3152" w:id="2611"/>
    <w:p>
      <w:pPr>
        <w:spacing w:after="0"/>
        <w:ind w:left="0"/>
        <w:jc w:val="both"/>
      </w:pPr>
      <w:r>
        <w:rPr>
          <w:rFonts w:ascii="Times New Roman"/>
          <w:b w:val="false"/>
          <w:i w:val="false"/>
          <w:color w:val="000000"/>
          <w:sz w:val="28"/>
        </w:rPr>
        <w:t>
      строка 12521 = строка 12531 статистической формы за предыдущий период для каждой графы;</w:t>
      </w:r>
    </w:p>
    <w:bookmarkEnd w:id="2611"/>
    <w:bookmarkStart w:name="z3153" w:id="2612"/>
    <w:p>
      <w:pPr>
        <w:spacing w:after="0"/>
        <w:ind w:left="0"/>
        <w:jc w:val="both"/>
      </w:pPr>
      <w:r>
        <w:rPr>
          <w:rFonts w:ascii="Times New Roman"/>
          <w:b w:val="false"/>
          <w:i w:val="false"/>
          <w:color w:val="000000"/>
          <w:sz w:val="28"/>
        </w:rPr>
        <w:t>
      строка 12522 = строка 12532 статистической формы за предыдущий период для каждой графы;</w:t>
      </w:r>
    </w:p>
    <w:bookmarkEnd w:id="2612"/>
    <w:bookmarkStart w:name="z3154" w:id="2613"/>
    <w:p>
      <w:pPr>
        <w:spacing w:after="0"/>
        <w:ind w:left="0"/>
        <w:jc w:val="both"/>
      </w:pPr>
      <w:r>
        <w:rPr>
          <w:rFonts w:ascii="Times New Roman"/>
          <w:b w:val="false"/>
          <w:i w:val="false"/>
          <w:color w:val="000000"/>
          <w:sz w:val="28"/>
        </w:rPr>
        <w:t>
      строка 12523 = строка 12533 статистической формы за предыдущий период для каждой графы;</w:t>
      </w:r>
    </w:p>
    <w:bookmarkEnd w:id="2613"/>
    <w:bookmarkStart w:name="z3155" w:id="2614"/>
    <w:p>
      <w:pPr>
        <w:spacing w:after="0"/>
        <w:ind w:left="0"/>
        <w:jc w:val="both"/>
      </w:pPr>
      <w:r>
        <w:rPr>
          <w:rFonts w:ascii="Times New Roman"/>
          <w:b w:val="false"/>
          <w:i w:val="false"/>
          <w:color w:val="000000"/>
          <w:sz w:val="28"/>
        </w:rPr>
        <w:t>
      строка 12524 = строка 12534 статистической формы за предыдущий период для каждой графы;</w:t>
      </w:r>
    </w:p>
    <w:bookmarkEnd w:id="2614"/>
    <w:bookmarkStart w:name="z3156" w:id="2615"/>
    <w:p>
      <w:pPr>
        <w:spacing w:after="0"/>
        <w:ind w:left="0"/>
        <w:jc w:val="both"/>
      </w:pPr>
      <w:r>
        <w:rPr>
          <w:rFonts w:ascii="Times New Roman"/>
          <w:b w:val="false"/>
          <w:i w:val="false"/>
          <w:color w:val="000000"/>
          <w:sz w:val="28"/>
        </w:rPr>
        <w:t>
      строка 12620 = строка 12630 статистической формы за предыдущий период для каждой графы;</w:t>
      </w:r>
    </w:p>
    <w:bookmarkEnd w:id="2615"/>
    <w:bookmarkStart w:name="z3157" w:id="2616"/>
    <w:p>
      <w:pPr>
        <w:spacing w:after="0"/>
        <w:ind w:left="0"/>
        <w:jc w:val="both"/>
      </w:pPr>
      <w:r>
        <w:rPr>
          <w:rFonts w:ascii="Times New Roman"/>
          <w:b w:val="false"/>
          <w:i w:val="false"/>
          <w:color w:val="000000"/>
          <w:sz w:val="28"/>
        </w:rPr>
        <w:t>
      строка 12621 = строка 12631 статистической формы за предыдущий период для каждой графы;</w:t>
      </w:r>
    </w:p>
    <w:bookmarkEnd w:id="2616"/>
    <w:bookmarkStart w:name="z3158" w:id="2617"/>
    <w:p>
      <w:pPr>
        <w:spacing w:after="0"/>
        <w:ind w:left="0"/>
        <w:jc w:val="both"/>
      </w:pPr>
      <w:r>
        <w:rPr>
          <w:rFonts w:ascii="Times New Roman"/>
          <w:b w:val="false"/>
          <w:i w:val="false"/>
          <w:color w:val="000000"/>
          <w:sz w:val="28"/>
        </w:rPr>
        <w:t>
      строка 12622 = строка 12632 статистической формы за предыдущий период для каждой графы;</w:t>
      </w:r>
    </w:p>
    <w:bookmarkEnd w:id="2617"/>
    <w:bookmarkStart w:name="z3159" w:id="2618"/>
    <w:p>
      <w:pPr>
        <w:spacing w:after="0"/>
        <w:ind w:left="0"/>
        <w:jc w:val="both"/>
      </w:pPr>
      <w:r>
        <w:rPr>
          <w:rFonts w:ascii="Times New Roman"/>
          <w:b w:val="false"/>
          <w:i w:val="false"/>
          <w:color w:val="000000"/>
          <w:sz w:val="28"/>
        </w:rPr>
        <w:t>
      строка 12623 = строка 12633 статистической формы за предыдущий период для каждой графы;</w:t>
      </w:r>
    </w:p>
    <w:bookmarkEnd w:id="2618"/>
    <w:bookmarkStart w:name="z3160" w:id="2619"/>
    <w:p>
      <w:pPr>
        <w:spacing w:after="0"/>
        <w:ind w:left="0"/>
        <w:jc w:val="both"/>
      </w:pPr>
      <w:r>
        <w:rPr>
          <w:rFonts w:ascii="Times New Roman"/>
          <w:b w:val="false"/>
          <w:i w:val="false"/>
          <w:color w:val="000000"/>
          <w:sz w:val="28"/>
        </w:rPr>
        <w:t>
      строка 12624 = строка 12634 статистической формы за предыдущий период для каждой графы;</w:t>
      </w:r>
    </w:p>
    <w:bookmarkEnd w:id="2619"/>
    <w:bookmarkStart w:name="z3161" w:id="2620"/>
    <w:p>
      <w:pPr>
        <w:spacing w:after="0"/>
        <w:ind w:left="0"/>
        <w:jc w:val="both"/>
      </w:pPr>
      <w:r>
        <w:rPr>
          <w:rFonts w:ascii="Times New Roman"/>
          <w:b w:val="false"/>
          <w:i w:val="false"/>
          <w:color w:val="000000"/>
          <w:sz w:val="28"/>
        </w:rPr>
        <w:t>
      строка 12400 = строка 12440 + строка 12450 для каждой графы;</w:t>
      </w:r>
    </w:p>
    <w:bookmarkEnd w:id="2620"/>
    <w:bookmarkStart w:name="z3162" w:id="2621"/>
    <w:p>
      <w:pPr>
        <w:spacing w:after="0"/>
        <w:ind w:left="0"/>
        <w:jc w:val="both"/>
      </w:pPr>
      <w:r>
        <w:rPr>
          <w:rFonts w:ascii="Times New Roman"/>
          <w:b w:val="false"/>
          <w:i w:val="false"/>
          <w:color w:val="000000"/>
          <w:sz w:val="28"/>
        </w:rPr>
        <w:t>
      строка 13400 = строка 13440 + строка 13450 для каждой графы;</w:t>
      </w:r>
    </w:p>
    <w:bookmarkEnd w:id="2621"/>
    <w:bookmarkStart w:name="z3163" w:id="2622"/>
    <w:p>
      <w:pPr>
        <w:spacing w:after="0"/>
        <w:ind w:left="0"/>
        <w:jc w:val="both"/>
      </w:pPr>
      <w:r>
        <w:rPr>
          <w:rFonts w:ascii="Times New Roman"/>
          <w:b w:val="false"/>
          <w:i w:val="false"/>
          <w:color w:val="000000"/>
          <w:sz w:val="28"/>
        </w:rPr>
        <w:t>
      строка 11520 = строка 11521 + строка 11522 + строка 11523 + + строка 11524 для каждой графы;</w:t>
      </w:r>
    </w:p>
    <w:bookmarkEnd w:id="2622"/>
    <w:bookmarkStart w:name="z3164" w:id="2623"/>
    <w:p>
      <w:pPr>
        <w:spacing w:after="0"/>
        <w:ind w:left="0"/>
        <w:jc w:val="both"/>
      </w:pPr>
      <w:r>
        <w:rPr>
          <w:rFonts w:ascii="Times New Roman"/>
          <w:b w:val="false"/>
          <w:i w:val="false"/>
          <w:color w:val="000000"/>
          <w:sz w:val="28"/>
        </w:rPr>
        <w:t>
      строка 11530 = строка 11531 + строка 11532 + строка 11533 + + строка 11534 для каждой графы;</w:t>
      </w:r>
    </w:p>
    <w:bookmarkEnd w:id="2623"/>
    <w:bookmarkStart w:name="z3165" w:id="2624"/>
    <w:p>
      <w:pPr>
        <w:spacing w:after="0"/>
        <w:ind w:left="0"/>
        <w:jc w:val="both"/>
      </w:pPr>
      <w:r>
        <w:rPr>
          <w:rFonts w:ascii="Times New Roman"/>
          <w:b w:val="false"/>
          <w:i w:val="false"/>
          <w:color w:val="000000"/>
          <w:sz w:val="28"/>
        </w:rPr>
        <w:t>
      строка 11620 = строка 11621 + строка 11622 + строка 11623 + + строка 11624 для каждой графы;</w:t>
      </w:r>
    </w:p>
    <w:bookmarkEnd w:id="2624"/>
    <w:bookmarkStart w:name="z3166" w:id="2625"/>
    <w:p>
      <w:pPr>
        <w:spacing w:after="0"/>
        <w:ind w:left="0"/>
        <w:jc w:val="both"/>
      </w:pPr>
      <w:r>
        <w:rPr>
          <w:rFonts w:ascii="Times New Roman"/>
          <w:b w:val="false"/>
          <w:i w:val="false"/>
          <w:color w:val="000000"/>
          <w:sz w:val="28"/>
        </w:rPr>
        <w:t>
      строка 11630 = строка 11631 + строка 11632 + строка 11633 + + строка 11634 для каждой графы;</w:t>
      </w:r>
    </w:p>
    <w:bookmarkEnd w:id="2625"/>
    <w:bookmarkStart w:name="z3167" w:id="2626"/>
    <w:p>
      <w:pPr>
        <w:spacing w:after="0"/>
        <w:ind w:left="0"/>
        <w:jc w:val="both"/>
      </w:pPr>
      <w:r>
        <w:rPr>
          <w:rFonts w:ascii="Times New Roman"/>
          <w:b w:val="false"/>
          <w:i w:val="false"/>
          <w:color w:val="000000"/>
          <w:sz w:val="28"/>
        </w:rPr>
        <w:t>
      строка 12520 = строка 12521 + строка 12522 + строка 12523 + + строка 12524 для каждой графы;</w:t>
      </w:r>
    </w:p>
    <w:bookmarkEnd w:id="2626"/>
    <w:bookmarkStart w:name="z3168" w:id="2627"/>
    <w:p>
      <w:pPr>
        <w:spacing w:after="0"/>
        <w:ind w:left="0"/>
        <w:jc w:val="both"/>
      </w:pPr>
      <w:r>
        <w:rPr>
          <w:rFonts w:ascii="Times New Roman"/>
          <w:b w:val="false"/>
          <w:i w:val="false"/>
          <w:color w:val="000000"/>
          <w:sz w:val="28"/>
        </w:rPr>
        <w:t>
      строка 12530 = строка 12531 + строка 12532 + строка 12533 + + строка 12534 для каждой графы;</w:t>
      </w:r>
    </w:p>
    <w:bookmarkEnd w:id="2627"/>
    <w:bookmarkStart w:name="z3169" w:id="2628"/>
    <w:p>
      <w:pPr>
        <w:spacing w:after="0"/>
        <w:ind w:left="0"/>
        <w:jc w:val="both"/>
      </w:pPr>
      <w:r>
        <w:rPr>
          <w:rFonts w:ascii="Times New Roman"/>
          <w:b w:val="false"/>
          <w:i w:val="false"/>
          <w:color w:val="000000"/>
          <w:sz w:val="28"/>
        </w:rPr>
        <w:t>
      строка 12620 = строка 12621 + строка 12622 + строка 12623 + + строка 12624 для каждой графы;</w:t>
      </w:r>
    </w:p>
    <w:bookmarkEnd w:id="2628"/>
    <w:bookmarkStart w:name="z3170" w:id="2629"/>
    <w:p>
      <w:pPr>
        <w:spacing w:after="0"/>
        <w:ind w:left="0"/>
        <w:jc w:val="both"/>
      </w:pPr>
      <w:r>
        <w:rPr>
          <w:rFonts w:ascii="Times New Roman"/>
          <w:b w:val="false"/>
          <w:i w:val="false"/>
          <w:color w:val="000000"/>
          <w:sz w:val="28"/>
        </w:rPr>
        <w:t>
      строка 12630 = строка 12631 + строка 12632 + строка 12633 + + строка 12634 для каждой графы.</w:t>
      </w:r>
    </w:p>
    <w:bookmarkEnd w:id="2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bookmarkStart w:name="z3172" w:id="2630"/>
          <w:p>
            <w:pPr>
              <w:spacing w:after="20"/>
              <w:ind w:left="20"/>
              <w:jc w:val="both"/>
            </w:pPr>
          </w:p>
          <w:bookmarkEnd w:id="263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3173" w:id="263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63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3174" w:id="263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63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bookmarkStart w:name="z3175" w:id="263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2633"/>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bookmarkStart w:name="z3176" w:id="263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кепілдемесімен</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2634"/>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1366" w:type="dxa"/>
            <w:tcBorders/>
            <w:tcMar>
              <w:top w:w="15" w:type="dxa"/>
              <w:left w:w="15" w:type="dxa"/>
              <w:bottom w:w="15" w:type="dxa"/>
              <w:right w:w="15" w:type="dxa"/>
            </w:tcMar>
            <w:vAlign w:val="center"/>
          </w:tcPr>
          <w:bookmarkStart w:name="z3177" w:id="2635"/>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635"/>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178" w:id="2636"/>
          <w:p>
            <w:pPr>
              <w:spacing w:after="20"/>
              <w:ind w:left="20"/>
              <w:jc w:val="both"/>
            </w:pPr>
            <w:r>
              <w:rPr>
                <w:rFonts w:ascii="Times New Roman"/>
                <w:b w:val="false"/>
                <w:i w:val="false"/>
                <w:color w:val="000000"/>
                <w:sz w:val="20"/>
              </w:rPr>
              <w:t>
</w:t>
            </w:r>
            <w:r>
              <w:rPr>
                <w:rFonts w:ascii="Times New Roman"/>
                <w:b/>
                <w:i w:val="false"/>
                <w:color w:val="000000"/>
                <w:sz w:val="20"/>
              </w:rPr>
              <w:t>14-ТБ</w:t>
            </w:r>
          </w:p>
          <w:bookmarkEnd w:id="2636"/>
          <w:p>
            <w:pPr>
              <w:spacing w:after="20"/>
              <w:ind w:left="20"/>
              <w:jc w:val="both"/>
            </w:pPr>
            <w:r>
              <w:rPr>
                <w:rFonts w:ascii="Times New Roman"/>
                <w:b w:val="false"/>
                <w:i w:val="false"/>
                <w:color w:val="000000"/>
                <w:sz w:val="20"/>
              </w:rPr>
              <w:t>
14-ПБ</w:t>
            </w:r>
          </w:p>
        </w:tc>
        <w:tc>
          <w:tcPr>
            <w:tcW w:w="1367" w:type="dxa"/>
            <w:tcBorders/>
            <w:tcMar>
              <w:top w:w="15" w:type="dxa"/>
              <w:left w:w="15" w:type="dxa"/>
              <w:bottom w:w="15" w:type="dxa"/>
              <w:right w:w="15" w:type="dxa"/>
            </w:tcMar>
            <w:vAlign w:val="center"/>
          </w:tcPr>
          <w:bookmarkStart w:name="z3179" w:id="263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637"/>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180" w:id="2638"/>
          <w:p>
            <w:pPr>
              <w:spacing w:after="20"/>
              <w:ind w:left="20"/>
              <w:jc w:val="both"/>
            </w:pPr>
            <w:r>
              <w:rPr>
                <w:rFonts w:ascii="Times New Roman"/>
                <w:b w:val="false"/>
                <w:i w:val="false"/>
                <w:color w:val="000000"/>
                <w:sz w:val="20"/>
              </w:rPr>
              <w:t>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w:t>
            </w:r>
          </w:p>
          <w:bookmarkEnd w:id="2638"/>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3181" w:id="2639"/>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639"/>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3182" w:id="264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тапсырады</w:t>
            </w:r>
          </w:p>
          <w:bookmarkEnd w:id="2640"/>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bookmarkStart w:name="z3183" w:id="264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30-нан</w:t>
            </w:r>
            <w:r>
              <w:rPr>
                <w:rFonts w:ascii="Times New Roman"/>
                <w:b w:val="false"/>
                <w:i w:val="false"/>
                <w:color w:val="000000"/>
                <w:sz w:val="20"/>
              </w:rPr>
              <w:t xml:space="preserve"> </w:t>
            </w:r>
            <w:r>
              <w:rPr>
                <w:rFonts w:ascii="Times New Roman"/>
                <w:b/>
                <w:i w:val="false"/>
                <w:color w:val="000000"/>
                <w:sz w:val="20"/>
              </w:rPr>
              <w:t>кешіктірмей</w:t>
            </w:r>
          </w:p>
          <w:bookmarkEnd w:id="2641"/>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184" w:id="264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642"/>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3185" w:id="2643"/>
          <w:p>
            <w:pPr>
              <w:spacing w:after="20"/>
              <w:ind w:left="20"/>
              <w:jc w:val="both"/>
            </w:pPr>
          </w:p>
          <w:bookmarkEnd w:id="2643"/>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6" w:id="2644"/>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2644"/>
    <w:bookmarkStart w:name="z3187" w:id="2645"/>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bookmarkEnd w:id="2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атауы</w:t>
            </w:r>
          </w:p>
          <w:p>
            <w:pPr>
              <w:spacing w:after="20"/>
              <w:ind w:left="20"/>
              <w:jc w:val="both"/>
            </w:pPr>
          </w:p>
          <w:p>
            <w:pPr>
              <w:spacing w:after="20"/>
              <w:ind w:left="20"/>
              <w:jc w:val="both"/>
            </w:pPr>
            <w:r>
              <w:rPr>
                <w:rFonts w:ascii="Times New Roman"/>
                <w:b/>
                <w:i w:val="false"/>
                <w:color w:val="000000"/>
                <w:sz w:val="20"/>
              </w:rPr>
              <w:t>
Наименование кредитора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елі</w:t>
            </w:r>
          </w:p>
          <w:p>
            <w:pPr>
              <w:spacing w:after="20"/>
              <w:ind w:left="20"/>
              <w:jc w:val="both"/>
            </w:pPr>
          </w:p>
          <w:p>
            <w:pPr>
              <w:spacing w:after="20"/>
              <w:ind w:left="20"/>
              <w:jc w:val="both"/>
            </w:pPr>
            <w:r>
              <w:rPr>
                <w:rFonts w:ascii="Times New Roman"/>
                <w:b/>
                <w:i w:val="false"/>
                <w:color w:val="000000"/>
                <w:sz w:val="20"/>
              </w:rPr>
              <w:t>
Страна кредитора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нөмірі</w:t>
            </w:r>
          </w:p>
          <w:p>
            <w:pPr>
              <w:spacing w:after="20"/>
              <w:ind w:left="20"/>
              <w:jc w:val="both"/>
            </w:pPr>
          </w:p>
          <w:p>
            <w:pPr>
              <w:spacing w:after="20"/>
              <w:ind w:left="20"/>
              <w:jc w:val="both"/>
            </w:pPr>
            <w:r>
              <w:rPr>
                <w:rFonts w:ascii="Times New Roman"/>
                <w:b/>
                <w:i w:val="false"/>
                <w:color w:val="000000"/>
                <w:sz w:val="20"/>
              </w:rPr>
              <w:t>
Номер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мақсаты</w:t>
            </w:r>
          </w:p>
          <w:p>
            <w:pPr>
              <w:spacing w:after="20"/>
              <w:ind w:left="20"/>
              <w:jc w:val="both"/>
            </w:pPr>
          </w:p>
          <w:p>
            <w:pPr>
              <w:spacing w:after="20"/>
              <w:ind w:left="20"/>
              <w:jc w:val="both"/>
            </w:pPr>
            <w:r>
              <w:rPr>
                <w:rFonts w:ascii="Times New Roman"/>
                <w:b/>
                <w:i w:val="false"/>
                <w:color w:val="000000"/>
                <w:sz w:val="20"/>
              </w:rPr>
              <w:t>
Цель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 соңғы алушы ұйымның, кәсіпорынның атауы</w:t>
            </w:r>
          </w:p>
          <w:p>
            <w:pPr>
              <w:spacing w:after="20"/>
              <w:ind w:left="20"/>
              <w:jc w:val="both"/>
            </w:pPr>
          </w:p>
          <w:p>
            <w:pPr>
              <w:spacing w:after="20"/>
              <w:ind w:left="20"/>
              <w:jc w:val="both"/>
            </w:pPr>
            <w:r>
              <w:rPr>
                <w:rFonts w:ascii="Times New Roman"/>
                <w:b/>
                <w:i w:val="false"/>
                <w:color w:val="000000"/>
                <w:sz w:val="20"/>
              </w:rPr>
              <w:t>
Наименование организации, предприятия - конечного получателя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сомасы (қарыз валютасының мың бірлігі)</w:t>
            </w:r>
          </w:p>
          <w:p>
            <w:pPr>
              <w:spacing w:after="20"/>
              <w:ind w:left="20"/>
              <w:jc w:val="both"/>
            </w:pPr>
          </w:p>
          <w:p>
            <w:pPr>
              <w:spacing w:after="20"/>
              <w:ind w:left="20"/>
              <w:jc w:val="both"/>
            </w:pPr>
            <w:r>
              <w:rPr>
                <w:rFonts w:ascii="Times New Roman"/>
                <w:b/>
                <w:i w:val="false"/>
                <w:color w:val="000000"/>
                <w:sz w:val="20"/>
              </w:rPr>
              <w:t>
Сумма займа (тысяч единиц валюты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валютасы</w:t>
            </w:r>
          </w:p>
          <w:p>
            <w:pPr>
              <w:spacing w:after="20"/>
              <w:ind w:left="20"/>
              <w:jc w:val="both"/>
            </w:pPr>
          </w:p>
          <w:p>
            <w:pPr>
              <w:spacing w:after="20"/>
              <w:ind w:left="20"/>
              <w:jc w:val="both"/>
            </w:pPr>
            <w:r>
              <w:rPr>
                <w:rFonts w:ascii="Times New Roman"/>
                <w:b/>
                <w:i w:val="false"/>
                <w:color w:val="000000"/>
                <w:sz w:val="20"/>
              </w:rPr>
              <w:t>
Валюта займа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Бөлігі. Қазақстан Республикасының мемлекеттік сыртқы қарыздары</w:t>
            </w:r>
          </w:p>
          <w:p>
            <w:pPr>
              <w:spacing w:after="20"/>
              <w:ind w:left="20"/>
              <w:jc w:val="both"/>
            </w:pPr>
          </w:p>
          <w:p>
            <w:pPr>
              <w:spacing w:after="20"/>
              <w:ind w:left="20"/>
              <w:jc w:val="both"/>
            </w:pPr>
            <w:r>
              <w:rPr>
                <w:rFonts w:ascii="Times New Roman"/>
                <w:b/>
                <w:i w:val="false"/>
                <w:color w:val="000000"/>
                <w:sz w:val="20"/>
              </w:rPr>
              <w:t>
Часть А. Внешние государственные займы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 Бөлігі. Қазақстан Республикасының Үкіметі кепілдік берген сыртқы қарыздар</w:t>
            </w:r>
          </w:p>
          <w:p>
            <w:pPr>
              <w:spacing w:after="20"/>
              <w:ind w:left="20"/>
              <w:jc w:val="both"/>
            </w:pPr>
          </w:p>
          <w:p>
            <w:pPr>
              <w:spacing w:after="20"/>
              <w:ind w:left="20"/>
              <w:jc w:val="both"/>
            </w:pPr>
            <w:r>
              <w:rPr>
                <w:rFonts w:ascii="Times New Roman"/>
                <w:b/>
                <w:i w:val="false"/>
                <w:color w:val="000000"/>
                <w:sz w:val="20"/>
              </w:rPr>
              <w:t>
Часть Б. Внешние займы, гарантированные Правительством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7" w:id="2646"/>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646"/>
    <w:bookmarkStart w:name="z3198" w:id="2647"/>
    <w:p>
      <w:pPr>
        <w:spacing w:after="0"/>
        <w:ind w:left="0"/>
        <w:jc w:val="both"/>
      </w:pPr>
      <w:r>
        <w:rPr>
          <w:rFonts w:ascii="Times New Roman"/>
          <w:b w:val="false"/>
          <w:i w:val="false"/>
          <w:color w:val="000000"/>
          <w:sz w:val="28"/>
        </w:rPr>
        <w:t>
      Продолжение таблицы</w:t>
      </w:r>
    </w:p>
    <w:bookmarkEnd w:id="2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мөлшерлемесінің түрі</w:t>
            </w:r>
          </w:p>
          <w:p>
            <w:pPr>
              <w:spacing w:after="20"/>
              <w:ind w:left="20"/>
              <w:jc w:val="both"/>
            </w:pPr>
          </w:p>
          <w:p>
            <w:pPr>
              <w:spacing w:after="20"/>
              <w:ind w:left="20"/>
              <w:jc w:val="both"/>
            </w:pPr>
            <w:r>
              <w:rPr>
                <w:rFonts w:ascii="Times New Roman"/>
                <w:b/>
                <w:i w:val="false"/>
                <w:color w:val="000000"/>
                <w:sz w:val="20"/>
              </w:rPr>
              <w:t>
Вид ставки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мөлшерлемесінің көлемі</w:t>
            </w:r>
          </w:p>
          <w:p>
            <w:pPr>
              <w:spacing w:after="20"/>
              <w:ind w:left="20"/>
              <w:jc w:val="both"/>
            </w:pPr>
          </w:p>
          <w:p>
            <w:pPr>
              <w:spacing w:after="20"/>
              <w:ind w:left="20"/>
              <w:jc w:val="both"/>
            </w:pPr>
            <w:r>
              <w:rPr>
                <w:rFonts w:ascii="Times New Roman"/>
                <w:b/>
                <w:i w:val="false"/>
                <w:color w:val="000000"/>
                <w:sz w:val="20"/>
              </w:rPr>
              <w:t>
Размер ставки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Ілеспе төлемдер</w:t>
            </w:r>
          </w:p>
          <w:p>
            <w:pPr>
              <w:spacing w:after="20"/>
              <w:ind w:left="20"/>
              <w:jc w:val="both"/>
            </w:pPr>
          </w:p>
          <w:p>
            <w:pPr>
              <w:spacing w:after="20"/>
              <w:ind w:left="20"/>
              <w:jc w:val="both"/>
            </w:pPr>
            <w:r>
              <w:rPr>
                <w:rFonts w:ascii="Times New Roman"/>
                <w:b/>
                <w:i w:val="false"/>
                <w:color w:val="000000"/>
                <w:sz w:val="20"/>
              </w:rPr>
              <w:t>
Сопутствующие платежи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игеру кезеңі</w:t>
            </w:r>
          </w:p>
          <w:p>
            <w:pPr>
              <w:spacing w:after="20"/>
              <w:ind w:left="20"/>
              <w:jc w:val="both"/>
            </w:pPr>
          </w:p>
          <w:p>
            <w:pPr>
              <w:spacing w:after="20"/>
              <w:ind w:left="20"/>
              <w:jc w:val="both"/>
            </w:pPr>
            <w:r>
              <w:rPr>
                <w:rFonts w:ascii="Times New Roman"/>
                <w:b/>
                <w:i w:val="false"/>
                <w:color w:val="000000"/>
                <w:sz w:val="20"/>
              </w:rPr>
              <w:t>
Период освоения займа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Жеңілдік кезеңі</w:t>
            </w:r>
          </w:p>
          <w:p>
            <w:pPr>
              <w:spacing w:after="20"/>
              <w:ind w:left="20"/>
              <w:jc w:val="both"/>
            </w:pPr>
          </w:p>
          <w:p>
            <w:pPr>
              <w:spacing w:after="20"/>
              <w:ind w:left="20"/>
              <w:jc w:val="both"/>
            </w:pPr>
            <w:r>
              <w:rPr>
                <w:rFonts w:ascii="Times New Roman"/>
                <w:b/>
                <w:i w:val="false"/>
                <w:color w:val="000000"/>
                <w:sz w:val="20"/>
              </w:rPr>
              <w:t>
Льготный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Төлемдердің күндері (қарызды өтеудің соңғы күнін қоса.)</w:t>
            </w:r>
          </w:p>
          <w:p>
            <w:pPr>
              <w:spacing w:after="20"/>
              <w:ind w:left="20"/>
              <w:jc w:val="both"/>
            </w:pPr>
          </w:p>
          <w:p>
            <w:pPr>
              <w:spacing w:after="20"/>
              <w:ind w:left="20"/>
              <w:jc w:val="both"/>
            </w:pPr>
            <w:r>
              <w:rPr>
                <w:rFonts w:ascii="Times New Roman"/>
                <w:b/>
                <w:i w:val="false"/>
                <w:color w:val="000000"/>
                <w:sz w:val="20"/>
              </w:rPr>
              <w:t>
Даты платежей (включая последнюю дату погашения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648"/>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48"/>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649"/>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49"/>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8" w:id="2650"/>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кепілгерлігімен</w:t>
      </w:r>
      <w:r>
        <w:rPr>
          <w:rFonts w:ascii="Times New Roman"/>
          <w:b w:val="false"/>
          <w:i w:val="false"/>
          <w:color w:val="000000"/>
          <w:sz w:val="28"/>
        </w:rPr>
        <w:t xml:space="preserve"> </w:t>
      </w:r>
      <w:r>
        <w:rPr>
          <w:rFonts w:ascii="Times New Roman"/>
          <w:b/>
          <w:i w:val="false"/>
          <w:color w:val="000000"/>
          <w:sz w:val="28"/>
        </w:rPr>
        <w:t>тартылған</w:t>
      </w:r>
      <w:r>
        <w:rPr>
          <w:rFonts w:ascii="Times New Roman"/>
          <w:b w:val="false"/>
          <w:i w:val="false"/>
          <w:color w:val="000000"/>
          <w:sz w:val="28"/>
        </w:rPr>
        <w:t xml:space="preserve"> </w:t>
      </w:r>
      <w:r>
        <w:rPr>
          <w:rFonts w:ascii="Times New Roman"/>
          <w:b/>
          <w:i w:val="false"/>
          <w:color w:val="000000"/>
          <w:sz w:val="28"/>
        </w:rPr>
        <w:t>қарыздар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2650"/>
    <w:bookmarkStart w:name="z3209" w:id="2651"/>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bookmarkEnd w:id="2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 аңдатпасының Ұлттық сәйкестендіру нөмірі (ҰСН)</w:t>
            </w:r>
          </w:p>
          <w:p>
            <w:pPr>
              <w:spacing w:after="20"/>
              <w:ind w:left="20"/>
              <w:jc w:val="both"/>
            </w:pPr>
          </w:p>
          <w:p>
            <w:pPr>
              <w:spacing w:after="20"/>
              <w:ind w:left="20"/>
              <w:jc w:val="both"/>
            </w:pPr>
            <w:r>
              <w:rPr>
                <w:rFonts w:ascii="Times New Roman"/>
                <w:b/>
                <w:i w:val="false"/>
                <w:color w:val="000000"/>
                <w:sz w:val="20"/>
              </w:rPr>
              <w:t>
Национальный идентификационный номер (НИН) проспекта эмиссии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атауы</w:t>
            </w:r>
          </w:p>
          <w:p>
            <w:pPr>
              <w:spacing w:after="20"/>
              <w:ind w:left="20"/>
              <w:jc w:val="both"/>
            </w:pPr>
          </w:p>
          <w:p>
            <w:pPr>
              <w:spacing w:after="20"/>
              <w:ind w:left="20"/>
              <w:jc w:val="both"/>
            </w:pPr>
            <w:r>
              <w:rPr>
                <w:rFonts w:ascii="Times New Roman"/>
                <w:b/>
                <w:i w:val="false"/>
                <w:color w:val="000000"/>
                <w:sz w:val="20"/>
              </w:rPr>
              <w:t>
Наименование эмитента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Бизнес-сәйкестендіру нөмері (БСН)</w:t>
            </w:r>
          </w:p>
          <w:p>
            <w:pPr>
              <w:spacing w:after="20"/>
              <w:ind w:left="20"/>
              <w:jc w:val="both"/>
            </w:pPr>
          </w:p>
          <w:p>
            <w:pPr>
              <w:spacing w:after="20"/>
              <w:ind w:left="20"/>
              <w:jc w:val="both"/>
            </w:pPr>
            <w:r>
              <w:rPr>
                <w:rFonts w:ascii="Times New Roman"/>
                <w:b/>
                <w:i w:val="false"/>
                <w:color w:val="000000"/>
                <w:sz w:val="20"/>
              </w:rPr>
              <w:t>
Бизнес-идентификационный номер (БИН) эмитента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Шығарудың мақсаты</w:t>
            </w:r>
          </w:p>
          <w:p>
            <w:pPr>
              <w:spacing w:after="20"/>
              <w:ind w:left="20"/>
              <w:jc w:val="both"/>
            </w:pPr>
          </w:p>
          <w:p>
            <w:pPr>
              <w:spacing w:after="20"/>
              <w:ind w:left="20"/>
              <w:jc w:val="both"/>
            </w:pPr>
            <w:r>
              <w:rPr>
                <w:rFonts w:ascii="Times New Roman"/>
                <w:b/>
                <w:i w:val="false"/>
                <w:color w:val="000000"/>
                <w:sz w:val="20"/>
              </w:rPr>
              <w:t>
Цель выпуска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Эмиссияның сомасы</w:t>
            </w:r>
          </w:p>
          <w:p>
            <w:pPr>
              <w:spacing w:after="20"/>
              <w:ind w:left="20"/>
              <w:jc w:val="both"/>
            </w:pPr>
          </w:p>
          <w:p>
            <w:pPr>
              <w:spacing w:after="20"/>
              <w:ind w:left="20"/>
              <w:jc w:val="both"/>
            </w:pPr>
            <w:r>
              <w:rPr>
                <w:rFonts w:ascii="Times New Roman"/>
                <w:b/>
                <w:i w:val="false"/>
                <w:color w:val="000000"/>
                <w:sz w:val="20"/>
              </w:rPr>
              <w:t>
Сумма эмиссии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Эмиссияның валютасы</w:t>
            </w:r>
          </w:p>
          <w:p>
            <w:pPr>
              <w:spacing w:after="20"/>
              <w:ind w:left="20"/>
              <w:jc w:val="both"/>
            </w:pPr>
          </w:p>
          <w:p>
            <w:pPr>
              <w:spacing w:after="20"/>
              <w:ind w:left="20"/>
              <w:jc w:val="both"/>
            </w:pPr>
            <w:r>
              <w:rPr>
                <w:rFonts w:ascii="Times New Roman"/>
                <w:b/>
                <w:i w:val="false"/>
                <w:color w:val="000000"/>
                <w:sz w:val="20"/>
              </w:rPr>
              <w:t>
Валюта эмиссии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 кепілгерлігінің сомасы</w:t>
            </w:r>
          </w:p>
          <w:p>
            <w:pPr>
              <w:spacing w:after="20"/>
              <w:ind w:left="20"/>
              <w:jc w:val="both"/>
            </w:pPr>
          </w:p>
          <w:p>
            <w:pPr>
              <w:spacing w:after="20"/>
              <w:ind w:left="20"/>
              <w:jc w:val="both"/>
            </w:pPr>
            <w:r>
              <w:rPr>
                <w:rFonts w:ascii="Times New Roman"/>
                <w:b/>
                <w:i w:val="false"/>
                <w:color w:val="000000"/>
                <w:sz w:val="20"/>
              </w:rPr>
              <w:t>
Сумма поручительства государства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8" w:id="2652"/>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val="false"/>
          <w:i w:val="false"/>
          <w:color w:val="000000"/>
          <w:sz w:val="28"/>
        </w:rPr>
        <w:t xml:space="preserve"> </w:t>
      </w:r>
      <w:r>
        <w:rPr>
          <w:rFonts w:ascii="Times New Roman"/>
          <w:b/>
          <w:i w:val="false"/>
          <w:color w:val="000000"/>
          <w:sz w:val="28"/>
        </w:rPr>
        <w:t>берген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қарыздарды</w:t>
      </w:r>
      <w:r>
        <w:rPr>
          <w:rFonts w:ascii="Times New Roman"/>
          <w:b w:val="false"/>
          <w:i w:val="false"/>
          <w:color w:val="000000"/>
          <w:sz w:val="28"/>
        </w:rPr>
        <w:t xml:space="preserve"> </w:t>
      </w:r>
      <w:r>
        <w:rPr>
          <w:rFonts w:ascii="Times New Roman"/>
          <w:b/>
          <w:i w:val="false"/>
          <w:color w:val="000000"/>
          <w:sz w:val="28"/>
        </w:rPr>
        <w:t>игеру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есебі</w:t>
      </w:r>
    </w:p>
    <w:bookmarkEnd w:id="2652"/>
    <w:bookmarkStart w:name="z3219" w:id="2653"/>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 берушінің атауы</w:t>
            </w:r>
          </w:p>
          <w:p>
            <w:pPr>
              <w:spacing w:after="20"/>
              <w:ind w:left="20"/>
              <w:jc w:val="both"/>
            </w:pPr>
          </w:p>
          <w:p>
            <w:pPr>
              <w:spacing w:after="20"/>
              <w:ind w:left="20"/>
              <w:jc w:val="both"/>
            </w:pPr>
            <w:r>
              <w:rPr>
                <w:rFonts w:ascii="Times New Roman"/>
                <w:b/>
                <w:i w:val="false"/>
                <w:color w:val="000000"/>
                <w:sz w:val="20"/>
              </w:rPr>
              <w:t>
Наименование кредитора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Қарыздың нөмірі</w:t>
            </w:r>
          </w:p>
          <w:p>
            <w:pPr>
              <w:spacing w:after="20"/>
              <w:ind w:left="20"/>
              <w:jc w:val="both"/>
            </w:pPr>
          </w:p>
          <w:p>
            <w:pPr>
              <w:spacing w:after="20"/>
              <w:ind w:left="20"/>
              <w:jc w:val="both"/>
            </w:pPr>
            <w:r>
              <w:rPr>
                <w:rFonts w:ascii="Times New Roman"/>
                <w:b/>
                <w:i w:val="false"/>
                <w:color w:val="000000"/>
                <w:sz w:val="20"/>
              </w:rPr>
              <w:t>
Номер займа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қарыз</w:t>
            </w:r>
          </w:p>
          <w:p>
            <w:pPr>
              <w:spacing w:after="20"/>
              <w:ind w:left="20"/>
              <w:jc w:val="both"/>
            </w:pPr>
          </w:p>
          <w:p>
            <w:pPr>
              <w:spacing w:after="20"/>
              <w:ind w:left="20"/>
              <w:jc w:val="both"/>
            </w:pPr>
            <w:r>
              <w:rPr>
                <w:rFonts w:ascii="Times New Roman"/>
                <w:b/>
                <w:i w:val="false"/>
                <w:color w:val="000000"/>
                <w:sz w:val="20"/>
              </w:rPr>
              <w:t>
Основной долг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Игеру, сыйақыны капиталға айналдыру</w:t>
            </w:r>
          </w:p>
          <w:p>
            <w:pPr>
              <w:spacing w:after="20"/>
              <w:ind w:left="20"/>
              <w:jc w:val="both"/>
            </w:pPr>
          </w:p>
          <w:p>
            <w:pPr>
              <w:spacing w:after="20"/>
              <w:ind w:left="20"/>
              <w:jc w:val="both"/>
            </w:pPr>
            <w:r>
              <w:rPr>
                <w:rFonts w:ascii="Times New Roman"/>
                <w:b/>
                <w:i w:val="false"/>
                <w:color w:val="000000"/>
                <w:sz w:val="20"/>
              </w:rPr>
              <w:t>
Освоение, капитализация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қайтарым</w:t>
            </w:r>
          </w:p>
          <w:p>
            <w:pPr>
              <w:spacing w:after="20"/>
              <w:ind w:left="20"/>
              <w:jc w:val="both"/>
            </w:pPr>
          </w:p>
          <w:p>
            <w:pPr>
              <w:spacing w:after="20"/>
              <w:ind w:left="20"/>
              <w:jc w:val="both"/>
            </w:pPr>
            <w:r>
              <w:rPr>
                <w:rFonts w:ascii="Times New Roman"/>
                <w:b/>
                <w:i w:val="false"/>
                <w:color w:val="000000"/>
                <w:sz w:val="20"/>
              </w:rPr>
              <w:t>
в т.ч. возврат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Өтеу</w:t>
            </w:r>
          </w:p>
          <w:p>
            <w:pPr>
              <w:spacing w:after="20"/>
              <w:ind w:left="20"/>
              <w:jc w:val="both"/>
            </w:pPr>
          </w:p>
          <w:p>
            <w:pPr>
              <w:spacing w:after="20"/>
              <w:ind w:left="20"/>
              <w:jc w:val="both"/>
            </w:pPr>
            <w:r>
              <w:rPr>
                <w:rFonts w:ascii="Times New Roman"/>
                <w:b/>
                <w:i w:val="false"/>
                <w:color w:val="000000"/>
                <w:sz w:val="20"/>
              </w:rPr>
              <w:t>
Пога-шение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654"/>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54"/>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65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55"/>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65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56"/>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657"/>
          <w:p>
            <w:pPr>
              <w:spacing w:after="20"/>
              <w:ind w:left="20"/>
              <w:jc w:val="both"/>
            </w:pPr>
            <w:r>
              <w:rPr>
                <w:rFonts w:ascii="Times New Roman"/>
                <w:b w:val="false"/>
                <w:i w:val="false"/>
                <w:color w:val="000000"/>
                <w:sz w:val="20"/>
              </w:rPr>
              <w:t>
оның ішінде, мерзімі өткен берешек</w:t>
            </w:r>
          </w:p>
          <w:bookmarkEnd w:id="265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Қарызы</w:t>
            </w:r>
          </w:p>
          <w:p>
            <w:pPr>
              <w:spacing w:after="20"/>
              <w:ind w:left="20"/>
              <w:jc w:val="both"/>
            </w:pPr>
          </w:p>
          <w:p>
            <w:pPr>
              <w:spacing w:after="20"/>
              <w:ind w:left="20"/>
              <w:jc w:val="both"/>
            </w:pPr>
            <w:r>
              <w:rPr>
                <w:rFonts w:ascii="Times New Roman"/>
                <w:b/>
                <w:i w:val="false"/>
                <w:color w:val="000000"/>
                <w:sz w:val="20"/>
              </w:rPr>
              <w:t>
Заем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658"/>
          <w:p>
            <w:pPr>
              <w:spacing w:after="20"/>
              <w:ind w:left="20"/>
              <w:jc w:val="both"/>
            </w:pPr>
            <w:r>
              <w:rPr>
                <w:rFonts w:ascii="Times New Roman"/>
                <w:b w:val="false"/>
                <w:i w:val="false"/>
                <w:color w:val="000000"/>
                <w:sz w:val="20"/>
              </w:rPr>
              <w:t>
оның ішінде, мерзімі өткен берешек</w:t>
            </w:r>
          </w:p>
          <w:bookmarkEnd w:id="265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Қарыз беруші бойынша жиынтығы</w:t>
            </w:r>
          </w:p>
          <w:p>
            <w:pPr>
              <w:spacing w:after="20"/>
              <w:ind w:left="20"/>
              <w:jc w:val="both"/>
            </w:pPr>
          </w:p>
          <w:p>
            <w:pPr>
              <w:spacing w:after="20"/>
              <w:ind w:left="20"/>
              <w:jc w:val="both"/>
            </w:pPr>
            <w:r>
              <w:rPr>
                <w:rFonts w:ascii="Times New Roman"/>
                <w:b/>
                <w:i w:val="false"/>
                <w:color w:val="000000"/>
                <w:sz w:val="20"/>
              </w:rPr>
              <w:t>
Итого по Кредитору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65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5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Қарыз беруші</w:t>
            </w:r>
          </w:p>
          <w:p>
            <w:pPr>
              <w:spacing w:after="20"/>
              <w:ind w:left="20"/>
              <w:jc w:val="both"/>
            </w:pPr>
          </w:p>
          <w:p>
            <w:pPr>
              <w:spacing w:after="20"/>
              <w:ind w:left="20"/>
              <w:jc w:val="both"/>
            </w:pPr>
            <w:r>
              <w:rPr>
                <w:rFonts w:ascii="Times New Roman"/>
                <w:b/>
                <w:i w:val="false"/>
                <w:color w:val="000000"/>
                <w:sz w:val="20"/>
              </w:rPr>
              <w:t>
Кредитор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Қарызы</w:t>
            </w:r>
          </w:p>
          <w:p>
            <w:pPr>
              <w:spacing w:after="20"/>
              <w:ind w:left="20"/>
              <w:jc w:val="both"/>
            </w:pPr>
          </w:p>
          <w:p>
            <w:pPr>
              <w:spacing w:after="20"/>
              <w:ind w:left="20"/>
              <w:jc w:val="both"/>
            </w:pPr>
            <w:r>
              <w:rPr>
                <w:rFonts w:ascii="Times New Roman"/>
                <w:b/>
                <w:i w:val="false"/>
                <w:color w:val="000000"/>
                <w:sz w:val="20"/>
              </w:rPr>
              <w:t>
Заем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66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66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61"/>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66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2"/>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663"/>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63"/>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66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665"/>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65"/>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66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6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667"/>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6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66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68"/>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66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69"/>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670"/>
          <w:p>
            <w:pPr>
              <w:spacing w:after="20"/>
              <w:ind w:left="20"/>
              <w:jc w:val="both"/>
            </w:pPr>
            <w:r>
              <w:rPr>
                <w:rFonts w:ascii="Times New Roman"/>
                <w:b w:val="false"/>
                <w:i w:val="false"/>
                <w:color w:val="000000"/>
                <w:sz w:val="20"/>
              </w:rPr>
              <w:t>
оның ішінде, мерзімі өткен берешек</w:t>
            </w:r>
          </w:p>
          <w:bookmarkEnd w:id="267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67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71"/>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67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2"/>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67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73"/>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67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4"/>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67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p>
          <w:bookmarkEnd w:id="2675"/>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67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Қарызы</w:t>
            </w:r>
          </w:p>
          <w:bookmarkEnd w:id="2676"/>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67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67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Қарызы</w:t>
            </w:r>
          </w:p>
          <w:bookmarkEnd w:id="2678"/>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67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7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68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80"/>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681"/>
          <w:p>
            <w:pPr>
              <w:spacing w:after="20"/>
              <w:ind w:left="20"/>
              <w:jc w:val="both"/>
            </w:pPr>
            <w:r>
              <w:rPr>
                <w:rFonts w:ascii="Times New Roman"/>
                <w:b w:val="false"/>
                <w:i w:val="false"/>
                <w:color w:val="000000"/>
                <w:sz w:val="20"/>
              </w:rPr>
              <w:t>
оның ішінде, мерзімі өткен берешек</w:t>
            </w:r>
          </w:p>
          <w:bookmarkEnd w:id="2681"/>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682"/>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жиынтығы</w:t>
            </w:r>
          </w:p>
          <w:bookmarkEnd w:id="2682"/>
          <w:p>
            <w:pPr>
              <w:spacing w:after="20"/>
              <w:ind w:left="20"/>
              <w:jc w:val="both"/>
            </w:pPr>
            <w:r>
              <w:rPr>
                <w:rFonts w:ascii="Times New Roman"/>
                <w:b w:val="false"/>
                <w:i w:val="false"/>
                <w:color w:val="000000"/>
                <w:sz w:val="20"/>
              </w:rPr>
              <w:t>
Итого 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68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берешек</w:t>
            </w:r>
          </w:p>
          <w:bookmarkEnd w:id="2683"/>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2" w:id="2684"/>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684"/>
    <w:bookmarkStart w:name="z3263" w:id="2685"/>
    <w:p>
      <w:pPr>
        <w:spacing w:after="0"/>
        <w:ind w:left="0"/>
        <w:jc w:val="both"/>
      </w:pPr>
      <w:r>
        <w:rPr>
          <w:rFonts w:ascii="Times New Roman"/>
          <w:b w:val="false"/>
          <w:i w:val="false"/>
          <w:color w:val="000000"/>
          <w:sz w:val="28"/>
        </w:rPr>
        <w:t>
      Продолжение таблицы</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қарыз</w:t>
            </w:r>
          </w:p>
          <w:p>
            <w:pPr>
              <w:spacing w:after="20"/>
              <w:ind w:left="20"/>
              <w:jc w:val="both"/>
            </w:pPr>
          </w:p>
          <w:p>
            <w:pPr>
              <w:spacing w:after="20"/>
              <w:ind w:left="20"/>
              <w:jc w:val="both"/>
            </w:pPr>
            <w:r>
              <w:rPr>
                <w:rFonts w:ascii="Times New Roman"/>
                <w:b/>
                <w:i w:val="false"/>
                <w:color w:val="000000"/>
                <w:sz w:val="20"/>
              </w:rPr>
              <w:t>
Основной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кезеңде төледі:</w:t>
            </w:r>
          </w:p>
          <w:p>
            <w:pPr>
              <w:spacing w:after="20"/>
              <w:ind w:left="20"/>
              <w:jc w:val="both"/>
            </w:pPr>
          </w:p>
          <w:p>
            <w:pPr>
              <w:spacing w:after="20"/>
              <w:ind w:left="20"/>
              <w:jc w:val="both"/>
            </w:pPr>
            <w:r>
              <w:rPr>
                <w:rFonts w:ascii="Times New Roman"/>
                <w:b/>
                <w:i w:val="false"/>
                <w:color w:val="000000"/>
                <w:sz w:val="20"/>
              </w:rPr>
              <w:t>
Оплачено в отчетном периоде: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ауытқулар</w:t>
            </w:r>
          </w:p>
          <w:p>
            <w:pPr>
              <w:spacing w:after="20"/>
              <w:ind w:left="20"/>
              <w:jc w:val="both"/>
            </w:pPr>
          </w:p>
          <w:p>
            <w:pPr>
              <w:spacing w:after="20"/>
              <w:ind w:left="20"/>
              <w:jc w:val="both"/>
            </w:pPr>
            <w:r>
              <w:rPr>
                <w:rFonts w:ascii="Times New Roman"/>
                <w:b/>
                <w:i w:val="false"/>
                <w:color w:val="000000"/>
                <w:sz w:val="20"/>
              </w:rPr>
              <w:t>
Стоимостные колебания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түзетулер</w:t>
            </w:r>
          </w:p>
          <w:p>
            <w:pPr>
              <w:spacing w:after="20"/>
              <w:ind w:left="20"/>
              <w:jc w:val="both"/>
            </w:pPr>
          </w:p>
          <w:p>
            <w:pPr>
              <w:spacing w:after="20"/>
              <w:ind w:left="20"/>
              <w:jc w:val="both"/>
            </w:pPr>
            <w:r>
              <w:rPr>
                <w:rFonts w:ascii="Times New Roman"/>
                <w:b/>
                <w:i w:val="false"/>
                <w:color w:val="000000"/>
                <w:sz w:val="20"/>
              </w:rPr>
              <w:t>
Прочие корректировки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соңындағы қалдық</w:t>
            </w:r>
          </w:p>
          <w:p>
            <w:pPr>
              <w:spacing w:after="20"/>
              <w:ind w:left="20"/>
              <w:jc w:val="both"/>
            </w:pPr>
          </w:p>
          <w:p>
            <w:pPr>
              <w:spacing w:after="20"/>
              <w:ind w:left="20"/>
              <w:jc w:val="both"/>
            </w:pPr>
            <w:r>
              <w:rPr>
                <w:rFonts w:ascii="Times New Roman"/>
                <w:b/>
                <w:i w:val="false"/>
                <w:color w:val="000000"/>
                <w:sz w:val="20"/>
              </w:rPr>
              <w:t>
Остаток на конец периода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w:t>
            </w:r>
          </w:p>
          <w:p>
            <w:pPr>
              <w:spacing w:after="20"/>
              <w:ind w:left="20"/>
              <w:jc w:val="both"/>
            </w:pPr>
          </w:p>
          <w:p>
            <w:pPr>
              <w:spacing w:after="20"/>
              <w:ind w:left="20"/>
              <w:jc w:val="both"/>
            </w:pPr>
            <w:r>
              <w:rPr>
                <w:rFonts w:ascii="Times New Roman"/>
                <w:b/>
                <w:i w:val="false"/>
                <w:color w:val="000000"/>
                <w:sz w:val="20"/>
              </w:rPr>
              <w:t>
Вознаграждение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Делдал төлемдер</w:t>
            </w:r>
          </w:p>
          <w:p>
            <w:pPr>
              <w:spacing w:after="20"/>
              <w:ind w:left="20"/>
              <w:jc w:val="both"/>
            </w:pPr>
          </w:p>
          <w:p>
            <w:pPr>
              <w:spacing w:after="20"/>
              <w:ind w:left="20"/>
              <w:jc w:val="both"/>
            </w:pPr>
            <w:r>
              <w:rPr>
                <w:rFonts w:ascii="Times New Roman"/>
                <w:b/>
                <w:i w:val="false"/>
                <w:color w:val="000000"/>
                <w:sz w:val="20"/>
              </w:rPr>
              <w:t>
Комиссионные платежи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ілеспе төлемдер</w:t>
            </w:r>
          </w:p>
          <w:p>
            <w:pPr>
              <w:spacing w:after="20"/>
              <w:ind w:left="20"/>
              <w:jc w:val="both"/>
            </w:pPr>
          </w:p>
          <w:p>
            <w:pPr>
              <w:spacing w:after="20"/>
              <w:ind w:left="20"/>
              <w:jc w:val="both"/>
            </w:pPr>
            <w:r>
              <w:rPr>
                <w:rFonts w:ascii="Times New Roman"/>
                <w:b/>
                <w:i w:val="false"/>
                <w:color w:val="000000"/>
                <w:sz w:val="20"/>
              </w:rPr>
              <w:t>
Прочие сопутствующие платежи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686"/>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қарыздары</w:t>
            </w:r>
          </w:p>
          <w:bookmarkEnd w:id="2686"/>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687"/>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қарыздар</w:t>
            </w:r>
          </w:p>
          <w:bookmarkEnd w:id="268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Телефоны (респонденттің)</w:t>
            </w:r>
          </w:p>
          <w:p>
            <w:pPr>
              <w:spacing w:after="20"/>
              <w:ind w:left="20"/>
              <w:jc w:val="both"/>
            </w:pPr>
            <w:r>
              <w:rPr>
                <w:rFonts w:ascii="Times New Roman"/>
                <w:b w:val="false"/>
                <w:i w:val="false"/>
                <w:color w:val="000000"/>
                <w:sz w:val="20"/>
              </w:rPr>
              <w:t xml:space="preserve"> Телефон (респондента)______________</w:t>
            </w:r>
          </w:p>
          <w:p>
            <w:pPr>
              <w:spacing w:after="20"/>
              <w:ind w:left="20"/>
              <w:jc w:val="both"/>
            </w:pPr>
            <w:r>
              <w:rPr>
                <w:rFonts w:ascii="Times New Roman"/>
                <w:b w:val="false"/>
                <w:i w:val="false"/>
                <w:color w:val="000000"/>
                <w:sz w:val="20"/>
              </w:rPr>
              <w:t xml:space="preserve"> стационарлық</w:t>
            </w:r>
          </w:p>
          <w:p>
            <w:pPr>
              <w:spacing w:after="20"/>
              <w:ind w:left="20"/>
              <w:jc w:val="both"/>
            </w:pPr>
            <w:r>
              <w:rPr>
                <w:rFonts w:ascii="Times New Roman"/>
                <w:b w:val="false"/>
                <w:i w:val="false"/>
                <w:color w:val="000000"/>
                <w:sz w:val="20"/>
              </w:rPr>
              <w:t>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xml:space="preserve"> Адрес (респондента) ____________</w:t>
            </w:r>
          </w:p>
          <w:p>
            <w:pPr>
              <w:spacing w:after="20"/>
              <w:ind w:left="20"/>
              <w:jc w:val="both"/>
            </w:pP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xml:space="preserve"> ұялы</w:t>
            </w:r>
          </w:p>
          <w:p>
            <w:pPr>
              <w:spacing w:after="20"/>
              <w:ind w:left="20"/>
              <w:jc w:val="both"/>
            </w:pPr>
            <w:r>
              <w:rPr>
                <w:rFonts w:ascii="Times New Roman"/>
                <w:b w:val="false"/>
                <w:i w:val="false"/>
                <w:color w:val="000000"/>
                <w:sz w:val="20"/>
              </w:rPr>
              <w:t>мобильный</w:t>
            </w:r>
          </w:p>
        </w:tc>
      </w:tr>
      <w:tr>
        <w:trPr>
          <w:trHeight w:val="30" w:hRule="atLeast"/>
        </w:trPr>
        <w:tc>
          <w:tcPr>
            <w:tcW w:w="2460" w:type="dxa"/>
            <w:tcBorders/>
            <w:tcMar>
              <w:top w:w="15" w:type="dxa"/>
              <w:left w:w="15" w:type="dxa"/>
              <w:bottom w:w="15" w:type="dxa"/>
              <w:right w:w="15" w:type="dxa"/>
            </w:tcMar>
            <w:vAlign w:val="center"/>
          </w:tcPr>
          <w:bookmarkStart w:name="z3275" w:id="2688"/>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688"/>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276" w:id="2689"/>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689"/>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r>
              <w:rPr>
                <w:rFonts w:ascii="Times New Roman"/>
                <w:b w:val="false"/>
                <w:i w:val="false"/>
                <w:color w:val="000000"/>
                <w:sz w:val="20"/>
              </w:rPr>
              <w:t>)</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277" w:id="269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90"/>
    <w:bookmarkStart w:name="z3278" w:id="2691"/>
    <w:p>
      <w:pPr>
        <w:spacing w:after="0"/>
        <w:ind w:left="0"/>
        <w:jc w:val="both"/>
      </w:pPr>
      <w:r>
        <w:rPr>
          <w:rFonts w:ascii="Times New Roman"/>
          <w:b w:val="false"/>
          <w:i w:val="false"/>
          <w:color w:val="000000"/>
          <w:sz w:val="28"/>
        </w:rPr>
        <w:t>
      Примечание:</w:t>
      </w:r>
    </w:p>
    <w:bookmarkEnd w:id="2691"/>
    <w:bookmarkStart w:name="z3279" w:id="269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692"/>
    <w:bookmarkStart w:name="z3280" w:id="269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693"/>
    <w:bookmarkStart w:name="z3281" w:id="2694"/>
    <w:p>
      <w:pPr>
        <w:spacing w:after="0"/>
        <w:ind w:left="0"/>
        <w:jc w:val="both"/>
      </w:pPr>
      <w:r>
        <w:rPr>
          <w:rFonts w:ascii="Times New Roman"/>
          <w:b w:val="false"/>
          <w:i w:val="false"/>
          <w:color w:val="000000"/>
          <w:sz w:val="28"/>
        </w:rPr>
        <w:t>
      2. Сыртқы қарыздарды тартқан жағдайда Қазақстан Республикасының Ұлттық Банкі статистикалық нысанды Қазақстан Республикасының Қаржы министрлігіне ұсынады.</w:t>
      </w:r>
    </w:p>
    <w:bookmarkEnd w:id="2694"/>
    <w:bookmarkStart w:name="z3282" w:id="2695"/>
    <w:p>
      <w:pPr>
        <w:spacing w:after="0"/>
        <w:ind w:left="0"/>
        <w:jc w:val="both"/>
      </w:pPr>
      <w:r>
        <w:rPr>
          <w:rFonts w:ascii="Times New Roman"/>
          <w:b w:val="false"/>
          <w:i w:val="false"/>
          <w:color w:val="000000"/>
          <w:sz w:val="28"/>
        </w:rPr>
        <w:t xml:space="preserve">
      В случае привлечения внешних займов Национальный Банк Республики Казахстан представляет статистическую форму в Министерство финансов Республики Казахстан. </w:t>
      </w:r>
    </w:p>
    <w:bookmarkEnd w:id="2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внешних</w:t>
            </w:r>
            <w:r>
              <w:br/>
            </w:r>
            <w:r>
              <w:rPr>
                <w:rFonts w:ascii="Times New Roman"/>
                <w:b w:val="false"/>
                <w:i w:val="false"/>
                <w:color w:val="000000"/>
                <w:sz w:val="20"/>
              </w:rPr>
              <w:t>государственных, гарантированных</w:t>
            </w:r>
            <w:r>
              <w:br/>
            </w:r>
            <w:r>
              <w:rPr>
                <w:rFonts w:ascii="Times New Roman"/>
                <w:b w:val="false"/>
                <w:i w:val="false"/>
                <w:color w:val="000000"/>
                <w:sz w:val="20"/>
              </w:rPr>
              <w:t>государством займах и займах,</w:t>
            </w:r>
            <w:r>
              <w:br/>
            </w:r>
            <w:r>
              <w:rPr>
                <w:rFonts w:ascii="Times New Roman"/>
                <w:b w:val="false"/>
                <w:i w:val="false"/>
                <w:color w:val="000000"/>
                <w:sz w:val="20"/>
              </w:rPr>
              <w:t>привлеченных под поручительство</w:t>
            </w:r>
            <w:r>
              <w:br/>
            </w:r>
            <w:r>
              <w:rPr>
                <w:rFonts w:ascii="Times New Roman"/>
                <w:b w:val="false"/>
                <w:i w:val="false"/>
                <w:color w:val="000000"/>
                <w:sz w:val="20"/>
              </w:rPr>
              <w:t>Республики Казахстан</w:t>
            </w:r>
          </w:p>
        </w:tc>
      </w:tr>
    </w:tbl>
    <w:bookmarkStart w:name="z3284" w:id="2696"/>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696"/>
    <w:bookmarkStart w:name="z3285" w:id="2697"/>
    <w:p>
      <w:pPr>
        <w:spacing w:after="0"/>
        <w:ind w:left="0"/>
        <w:jc w:val="left"/>
      </w:pPr>
      <w:r>
        <w:rPr>
          <w:rFonts w:ascii="Times New Roman"/>
          <w:b/>
          <w:i w:val="false"/>
          <w:color w:val="000000"/>
        </w:rPr>
        <w:t xml:space="preserve">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w:t>
      </w:r>
    </w:p>
    <w:bookmarkEnd w:id="2697"/>
    <w:bookmarkStart w:name="z3286" w:id="2698"/>
    <w:p>
      <w:pPr>
        <w:spacing w:after="0"/>
        <w:ind w:left="0"/>
        <w:jc w:val="left"/>
      </w:pPr>
      <w:r>
        <w:rPr>
          <w:rFonts w:ascii="Times New Roman"/>
          <w:b/>
          <w:i w:val="false"/>
          <w:color w:val="000000"/>
        </w:rPr>
        <w:t xml:space="preserve"> Глава 1. Общие положения</w:t>
      </w:r>
    </w:p>
    <w:bookmarkEnd w:id="2698"/>
    <w:bookmarkStart w:name="z3287" w:id="26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(далее – статистическая форма).</w:t>
      </w:r>
    </w:p>
    <w:bookmarkEnd w:id="2699"/>
    <w:bookmarkStart w:name="z3288" w:id="2700"/>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700"/>
    <w:bookmarkStart w:name="z3289" w:id="2701"/>
    <w:p>
      <w:pPr>
        <w:spacing w:after="0"/>
        <w:ind w:left="0"/>
        <w:jc w:val="both"/>
      </w:pPr>
      <w:r>
        <w:rPr>
          <w:rFonts w:ascii="Times New Roman"/>
          <w:b w:val="false"/>
          <w:i w:val="false"/>
          <w:color w:val="000000"/>
          <w:sz w:val="28"/>
        </w:rPr>
        <w:t>
      3. Статистическая форма заполняется ежеквартально Министерством финансов Республики Казахстан и предназначена для учета задолженности, освоения и погашения по внешним государственным и гарантированным государством займам, а также – по займам, привлеченным под поручительство государства.</w:t>
      </w:r>
    </w:p>
    <w:bookmarkEnd w:id="2701"/>
    <w:bookmarkStart w:name="z3290" w:id="2702"/>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702"/>
    <w:bookmarkStart w:name="z3291" w:id="2703"/>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703"/>
    <w:bookmarkStart w:name="z3292" w:id="2704"/>
    <w:p>
      <w:pPr>
        <w:spacing w:after="0"/>
        <w:ind w:left="0"/>
        <w:jc w:val="left"/>
      </w:pPr>
      <w:r>
        <w:rPr>
          <w:rFonts w:ascii="Times New Roman"/>
          <w:b/>
          <w:i w:val="false"/>
          <w:color w:val="000000"/>
        </w:rPr>
        <w:t xml:space="preserve"> Глава 2. Заполнение статистической формы</w:t>
      </w:r>
    </w:p>
    <w:bookmarkEnd w:id="2704"/>
    <w:bookmarkStart w:name="z3293" w:id="2705"/>
    <w:p>
      <w:pPr>
        <w:spacing w:after="0"/>
        <w:ind w:left="0"/>
        <w:jc w:val="both"/>
      </w:pPr>
      <w:r>
        <w:rPr>
          <w:rFonts w:ascii="Times New Roman"/>
          <w:b w:val="false"/>
          <w:i w:val="false"/>
          <w:color w:val="000000"/>
          <w:sz w:val="28"/>
        </w:rPr>
        <w:t>
      6. Статистическая форма состоит из 3 разделов:</w:t>
      </w:r>
    </w:p>
    <w:bookmarkEnd w:id="2705"/>
    <w:bookmarkStart w:name="z3294" w:id="2706"/>
    <w:p>
      <w:pPr>
        <w:spacing w:after="0"/>
        <w:ind w:left="0"/>
        <w:jc w:val="both"/>
      </w:pPr>
      <w:r>
        <w:rPr>
          <w:rFonts w:ascii="Times New Roman"/>
          <w:b w:val="false"/>
          <w:i w:val="false"/>
          <w:color w:val="000000"/>
          <w:sz w:val="28"/>
        </w:rPr>
        <w:t>
      раздел 1 – сведения о государственных и гарантированных государством внешних займах;</w:t>
      </w:r>
    </w:p>
    <w:bookmarkEnd w:id="2706"/>
    <w:bookmarkStart w:name="z3295" w:id="2707"/>
    <w:p>
      <w:pPr>
        <w:spacing w:after="0"/>
        <w:ind w:left="0"/>
        <w:jc w:val="both"/>
      </w:pPr>
      <w:r>
        <w:rPr>
          <w:rFonts w:ascii="Times New Roman"/>
          <w:b w:val="false"/>
          <w:i w:val="false"/>
          <w:color w:val="000000"/>
          <w:sz w:val="28"/>
        </w:rPr>
        <w:t>
      раздел 2 – сведения о займах, привлеченных под поручительство государства;</w:t>
      </w:r>
    </w:p>
    <w:bookmarkEnd w:id="2707"/>
    <w:bookmarkStart w:name="z3296" w:id="2708"/>
    <w:p>
      <w:pPr>
        <w:spacing w:after="0"/>
        <w:ind w:left="0"/>
        <w:jc w:val="both"/>
      </w:pPr>
      <w:r>
        <w:rPr>
          <w:rFonts w:ascii="Times New Roman"/>
          <w:b w:val="false"/>
          <w:i w:val="false"/>
          <w:color w:val="000000"/>
          <w:sz w:val="28"/>
        </w:rPr>
        <w:t>
      раздел 3 – отчет об освоении и погашении государственных и гарантированных государством внешних займов.</w:t>
      </w:r>
    </w:p>
    <w:bookmarkEnd w:id="2708"/>
    <w:bookmarkStart w:name="z3297" w:id="2709"/>
    <w:p>
      <w:pPr>
        <w:spacing w:after="0"/>
        <w:ind w:left="0"/>
        <w:jc w:val="both"/>
      </w:pPr>
      <w:r>
        <w:rPr>
          <w:rFonts w:ascii="Times New Roman"/>
          <w:b w:val="false"/>
          <w:i w:val="false"/>
          <w:color w:val="000000"/>
          <w:sz w:val="28"/>
        </w:rPr>
        <w:t>
      Разделы 1 и 2 представляются в случае изменения реквизитов по существующим инструментам, а также – в случае появления новых государственных и гарантированных государством внешних займов и займов, привлеченных под поручительство государства.</w:t>
      </w:r>
    </w:p>
    <w:bookmarkEnd w:id="2709"/>
    <w:bookmarkStart w:name="z3298" w:id="2710"/>
    <w:p>
      <w:pPr>
        <w:spacing w:after="0"/>
        <w:ind w:left="0"/>
        <w:jc w:val="both"/>
      </w:pPr>
      <w:r>
        <w:rPr>
          <w:rFonts w:ascii="Times New Roman"/>
          <w:b w:val="false"/>
          <w:i w:val="false"/>
          <w:color w:val="000000"/>
          <w:sz w:val="28"/>
        </w:rPr>
        <w:t>
      7. Раздел 1 заполняется отдельно в разрезе по каждому займу в соответствии с соглашением (договором) о займе.</w:t>
      </w:r>
    </w:p>
    <w:bookmarkEnd w:id="2710"/>
    <w:bookmarkStart w:name="z3299" w:id="2711"/>
    <w:p>
      <w:pPr>
        <w:spacing w:after="0"/>
        <w:ind w:left="0"/>
        <w:jc w:val="both"/>
      </w:pPr>
      <w:r>
        <w:rPr>
          <w:rFonts w:ascii="Times New Roman"/>
          <w:b w:val="false"/>
          <w:i w:val="false"/>
          <w:color w:val="000000"/>
          <w:sz w:val="28"/>
        </w:rPr>
        <w:t>
      В случае, если заем предоставлен консорциумом кредиторов (синдицированный заем), в графах 1 и 2 указывается наименование и страна агента займа (банка-агента).</w:t>
      </w:r>
    </w:p>
    <w:bookmarkEnd w:id="2711"/>
    <w:bookmarkStart w:name="z3300" w:id="2712"/>
    <w:p>
      <w:pPr>
        <w:spacing w:after="0"/>
        <w:ind w:left="0"/>
        <w:jc w:val="both"/>
      </w:pPr>
      <w:r>
        <w:rPr>
          <w:rFonts w:ascii="Times New Roman"/>
          <w:b w:val="false"/>
          <w:i w:val="false"/>
          <w:color w:val="000000"/>
          <w:sz w:val="28"/>
        </w:rPr>
        <w:t>
      В случае, если донором (кредитором) является международная финансовая организация, в графе 2 указывается "МФО".</w:t>
      </w:r>
    </w:p>
    <w:bookmarkEnd w:id="2712"/>
    <w:bookmarkStart w:name="z3301" w:id="2713"/>
    <w:p>
      <w:pPr>
        <w:spacing w:after="0"/>
        <w:ind w:left="0"/>
        <w:jc w:val="both"/>
      </w:pPr>
      <w:r>
        <w:rPr>
          <w:rFonts w:ascii="Times New Roman"/>
          <w:b w:val="false"/>
          <w:i w:val="false"/>
          <w:color w:val="000000"/>
          <w:sz w:val="28"/>
        </w:rPr>
        <w:t>
      В графе 4 указывается наименование проекта, для целей финансирования которого привлечен внешний государственный и гарантированный государством заем.</w:t>
      </w:r>
    </w:p>
    <w:bookmarkEnd w:id="2713"/>
    <w:bookmarkStart w:name="z3302" w:id="2714"/>
    <w:p>
      <w:pPr>
        <w:spacing w:after="0"/>
        <w:ind w:left="0"/>
        <w:jc w:val="both"/>
      </w:pPr>
      <w:r>
        <w:rPr>
          <w:rFonts w:ascii="Times New Roman"/>
          <w:b w:val="false"/>
          <w:i w:val="false"/>
          <w:color w:val="000000"/>
          <w:sz w:val="28"/>
        </w:rPr>
        <w:t>
      Графа 5 для части А не заполняется.</w:t>
      </w:r>
    </w:p>
    <w:bookmarkEnd w:id="2714"/>
    <w:bookmarkStart w:name="z3303" w:id="2715"/>
    <w:p>
      <w:pPr>
        <w:spacing w:after="0"/>
        <w:ind w:left="0"/>
        <w:jc w:val="both"/>
      </w:pPr>
      <w:r>
        <w:rPr>
          <w:rFonts w:ascii="Times New Roman"/>
          <w:b w:val="false"/>
          <w:i w:val="false"/>
          <w:color w:val="000000"/>
          <w:sz w:val="28"/>
        </w:rPr>
        <w:t>
      В графе 8 указывается вид ставки вознаграждения – фиксированная или плавающая.</w:t>
      </w:r>
    </w:p>
    <w:bookmarkEnd w:id="2715"/>
    <w:bookmarkStart w:name="z3304" w:id="2716"/>
    <w:p>
      <w:pPr>
        <w:spacing w:after="0"/>
        <w:ind w:left="0"/>
        <w:jc w:val="both"/>
      </w:pPr>
      <w:r>
        <w:rPr>
          <w:rFonts w:ascii="Times New Roman"/>
          <w:b w:val="false"/>
          <w:i w:val="false"/>
          <w:color w:val="000000"/>
          <w:sz w:val="28"/>
        </w:rPr>
        <w:t>
      В графе 9, если ставка фиксированная, указывается значение ставки (например, 7,5%), если плавающая - база ее расчета и маржа (например, ЛИБОР 6 мес. USD + 1,5%).</w:t>
      </w:r>
    </w:p>
    <w:bookmarkEnd w:id="2716"/>
    <w:bookmarkStart w:name="z3305" w:id="2717"/>
    <w:p>
      <w:pPr>
        <w:spacing w:after="0"/>
        <w:ind w:left="0"/>
        <w:jc w:val="both"/>
      </w:pPr>
      <w:r>
        <w:rPr>
          <w:rFonts w:ascii="Times New Roman"/>
          <w:b w:val="false"/>
          <w:i w:val="false"/>
          <w:color w:val="000000"/>
          <w:sz w:val="28"/>
        </w:rPr>
        <w:t>
      В графе 10 указываются предусмотренные соглашением (договором) о займе комиссии (за резервирование займа, разовый комиссионный сбор и т.д.), премии, штрафы, пени и т.д. с указанием процента от займа или суммы и срока выплаты.</w:t>
      </w:r>
    </w:p>
    <w:bookmarkEnd w:id="2717"/>
    <w:bookmarkStart w:name="z3306" w:id="2718"/>
    <w:p>
      <w:pPr>
        <w:spacing w:after="0"/>
        <w:ind w:left="0"/>
        <w:jc w:val="both"/>
      </w:pPr>
      <w:r>
        <w:rPr>
          <w:rFonts w:ascii="Times New Roman"/>
          <w:b w:val="false"/>
          <w:i w:val="false"/>
          <w:color w:val="000000"/>
          <w:sz w:val="28"/>
        </w:rPr>
        <w:t>
      В графе 12 при наличии указывается льготный период по выплате основного долга и (или) вознаграждения.</w:t>
      </w:r>
    </w:p>
    <w:bookmarkEnd w:id="2718"/>
    <w:bookmarkStart w:name="z3307" w:id="2719"/>
    <w:p>
      <w:pPr>
        <w:spacing w:after="0"/>
        <w:ind w:left="0"/>
        <w:jc w:val="both"/>
      </w:pPr>
      <w:r>
        <w:rPr>
          <w:rFonts w:ascii="Times New Roman"/>
          <w:b w:val="false"/>
          <w:i w:val="false"/>
          <w:color w:val="000000"/>
          <w:sz w:val="28"/>
        </w:rPr>
        <w:t>
      В графе 13 указываются оговоренные соглашением (договором) о займе даты погашения основного долга и выплаты вознаграждения (например, ежегодно 15 (пятнадцатого) июля и 15 (пятнадцатого) января), а также – последняя дата погашения займа.</w:t>
      </w:r>
    </w:p>
    <w:bookmarkEnd w:id="2719"/>
    <w:bookmarkStart w:name="z3308" w:id="2720"/>
    <w:p>
      <w:pPr>
        <w:spacing w:after="0"/>
        <w:ind w:left="0"/>
        <w:jc w:val="both"/>
      </w:pPr>
      <w:r>
        <w:rPr>
          <w:rFonts w:ascii="Times New Roman"/>
          <w:b w:val="false"/>
          <w:i w:val="false"/>
          <w:color w:val="000000"/>
          <w:sz w:val="28"/>
        </w:rPr>
        <w:t>
      В графе 14 при наличии указывается возможность и условия капитализации вознаграждения и иные специфические условия займа, в том числе сведения об аннулировании средств займа.</w:t>
      </w:r>
    </w:p>
    <w:bookmarkEnd w:id="2720"/>
    <w:bookmarkStart w:name="z3309" w:id="2721"/>
    <w:p>
      <w:pPr>
        <w:spacing w:after="0"/>
        <w:ind w:left="0"/>
        <w:jc w:val="both"/>
      </w:pPr>
      <w:r>
        <w:rPr>
          <w:rFonts w:ascii="Times New Roman"/>
          <w:b w:val="false"/>
          <w:i w:val="false"/>
          <w:color w:val="000000"/>
          <w:sz w:val="28"/>
        </w:rPr>
        <w:t>
      8. Раздел 2 заполняется отдельно в разрезе по каждому проспекту эмиссии инфраструктурных облигаций.</w:t>
      </w:r>
    </w:p>
    <w:bookmarkEnd w:id="2721"/>
    <w:bookmarkStart w:name="z3310" w:id="2722"/>
    <w:p>
      <w:pPr>
        <w:spacing w:after="0"/>
        <w:ind w:left="0"/>
        <w:jc w:val="both"/>
      </w:pPr>
      <w:r>
        <w:rPr>
          <w:rFonts w:ascii="Times New Roman"/>
          <w:b w:val="false"/>
          <w:i w:val="false"/>
          <w:color w:val="000000"/>
          <w:sz w:val="28"/>
        </w:rPr>
        <w:t>
      9. Раздел 3 заполняется в разрезе донора (кредитора) по каждому внешнему займу. Все суммы в отчете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2722"/>
    <w:bookmarkStart w:name="z3311" w:id="2723"/>
    <w:p>
      <w:pPr>
        <w:spacing w:after="0"/>
        <w:ind w:left="0"/>
        <w:jc w:val="both"/>
      </w:pPr>
      <w:r>
        <w:rPr>
          <w:rFonts w:ascii="Times New Roman"/>
          <w:b w:val="false"/>
          <w:i w:val="false"/>
          <w:color w:val="000000"/>
          <w:sz w:val="28"/>
        </w:rPr>
        <w:t>
      В графе 2А отражается объем ранее освоенных средств, возвращенных кредитору в отчетном периоде.</w:t>
      </w:r>
    </w:p>
    <w:bookmarkEnd w:id="2723"/>
    <w:bookmarkStart w:name="z3312" w:id="2724"/>
    <w:p>
      <w:pPr>
        <w:spacing w:after="0"/>
        <w:ind w:left="0"/>
        <w:jc w:val="both"/>
      </w:pPr>
      <w:r>
        <w:rPr>
          <w:rFonts w:ascii="Times New Roman"/>
          <w:b w:val="false"/>
          <w:i w:val="false"/>
          <w:color w:val="000000"/>
          <w:sz w:val="28"/>
        </w:rPr>
        <w:t>
      В случае, если выплаты были начислены в текущем периоде, но не оплачены (или оплачены частично), возникшее обязательство по выплате основного долга также указывается в строке "в том числе, просроченная задолженность".</w:t>
      </w:r>
    </w:p>
    <w:bookmarkEnd w:id="2724"/>
    <w:bookmarkStart w:name="z3313" w:id="2725"/>
    <w:p>
      <w:pPr>
        <w:spacing w:after="0"/>
        <w:ind w:left="0"/>
        <w:jc w:val="both"/>
      </w:pPr>
      <w:r>
        <w:rPr>
          <w:rFonts w:ascii="Times New Roman"/>
          <w:b w:val="false"/>
          <w:i w:val="false"/>
          <w:color w:val="000000"/>
          <w:sz w:val="28"/>
        </w:rPr>
        <w:t>
      В графе 4 отражается изменение за отчетный период стоимости займа в результате изменения курсов валют.</w:t>
      </w:r>
    </w:p>
    <w:bookmarkEnd w:id="2725"/>
    <w:bookmarkStart w:name="z3314" w:id="2726"/>
    <w:p>
      <w:pPr>
        <w:spacing w:after="0"/>
        <w:ind w:left="0"/>
        <w:jc w:val="both"/>
      </w:pPr>
      <w:r>
        <w:rPr>
          <w:rFonts w:ascii="Times New Roman"/>
          <w:b w:val="false"/>
          <w:i w:val="false"/>
          <w:color w:val="000000"/>
          <w:sz w:val="28"/>
        </w:rPr>
        <w:t>
      В графе 5 отражаются изменения за отчетный период стоимости займа, произошедшей в одностороннем порядке (списание задолженности кредитором, изменение резидентства партнера и так далее), а также - исправление ранее допущенных ошибок при заполнении отчета.</w:t>
      </w:r>
    </w:p>
    <w:bookmarkEnd w:id="2726"/>
    <w:bookmarkStart w:name="z3315" w:id="2727"/>
    <w:p>
      <w:pPr>
        <w:spacing w:after="0"/>
        <w:ind w:left="0"/>
        <w:jc w:val="both"/>
      </w:pPr>
      <w:r>
        <w:rPr>
          <w:rFonts w:ascii="Times New Roman"/>
          <w:b w:val="false"/>
          <w:i w:val="false"/>
          <w:color w:val="000000"/>
          <w:sz w:val="28"/>
        </w:rPr>
        <w:t>
      Графы 4 и 5 могут составить в отчетном периоде как положительное, так и отрицательное значение.</w:t>
      </w:r>
    </w:p>
    <w:bookmarkEnd w:id="2727"/>
    <w:bookmarkStart w:name="z3316" w:id="2728"/>
    <w:p>
      <w:pPr>
        <w:spacing w:after="0"/>
        <w:ind w:left="0"/>
        <w:jc w:val="both"/>
      </w:pPr>
      <w:r>
        <w:rPr>
          <w:rFonts w:ascii="Times New Roman"/>
          <w:b w:val="false"/>
          <w:i w:val="false"/>
          <w:color w:val="000000"/>
          <w:sz w:val="28"/>
        </w:rPr>
        <w:t>
      В случае выплаты просроченного обязательства по вознаграждению, комиссионным и прочим сопутствующим платежам заполняются графы 7, 8 и/или 9, соответственно, строки "в том числе, просроченная задолженность".</w:t>
      </w:r>
    </w:p>
    <w:bookmarkEnd w:id="2728"/>
    <w:bookmarkStart w:name="z3317" w:id="2729"/>
    <w:p>
      <w:pPr>
        <w:spacing w:after="0"/>
        <w:ind w:left="0"/>
        <w:jc w:val="both"/>
      </w:pPr>
      <w:r>
        <w:rPr>
          <w:rFonts w:ascii="Times New Roman"/>
          <w:b w:val="false"/>
          <w:i w:val="false"/>
          <w:color w:val="000000"/>
          <w:sz w:val="28"/>
        </w:rPr>
        <w:t>
      Если по донору (кредитору) заполняется информация более, чем по одному займу, то по всем числовым графам статистической формы рассчитываются и заполняются строки "Итого по донору" и "в том числе, просроченная задолженность".</w:t>
      </w:r>
    </w:p>
    <w:bookmarkEnd w:id="2729"/>
    <w:bookmarkStart w:name="z3318" w:id="2730"/>
    <w:p>
      <w:pPr>
        <w:spacing w:after="0"/>
        <w:ind w:left="0"/>
        <w:jc w:val="both"/>
      </w:pPr>
      <w:r>
        <w:rPr>
          <w:rFonts w:ascii="Times New Roman"/>
          <w:b w:val="false"/>
          <w:i w:val="false"/>
          <w:color w:val="000000"/>
          <w:sz w:val="28"/>
        </w:rPr>
        <w:t>
      Графа 9 "Примечание" заполняется в случае необходимости указания дополнительных сведений (уточнения сумм, вида операции и так далее).</w:t>
      </w:r>
    </w:p>
    <w:bookmarkEnd w:id="2730"/>
    <w:bookmarkStart w:name="z3319" w:id="2731"/>
    <w:p>
      <w:pPr>
        <w:spacing w:after="0"/>
        <w:ind w:left="0"/>
        <w:jc w:val="both"/>
      </w:pPr>
      <w:r>
        <w:rPr>
          <w:rFonts w:ascii="Times New Roman"/>
          <w:b w:val="false"/>
          <w:i w:val="false"/>
          <w:color w:val="000000"/>
          <w:sz w:val="28"/>
        </w:rPr>
        <w:t>
      По частям А и Б рассчитываются и заполняются строки "Итого по разделу" и "в том числе, просроченная задолженность".</w:t>
      </w:r>
    </w:p>
    <w:bookmarkEnd w:id="2731"/>
    <w:bookmarkStart w:name="z3320" w:id="2732"/>
    <w:p>
      <w:pPr>
        <w:spacing w:after="0"/>
        <w:ind w:left="0"/>
        <w:jc w:val="both"/>
      </w:pPr>
      <w:r>
        <w:rPr>
          <w:rFonts w:ascii="Times New Roman"/>
          <w:b w:val="false"/>
          <w:i w:val="false"/>
          <w:color w:val="000000"/>
          <w:sz w:val="28"/>
        </w:rPr>
        <w:t>
      10. Отчет предоставляется на бумажном носителе либо в электронном виде посредством системы электронного документооборота "Documentolog" между государственными органами.</w:t>
      </w:r>
    </w:p>
    <w:bookmarkEnd w:id="2732"/>
    <w:bookmarkStart w:name="z3321" w:id="273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733"/>
    <w:bookmarkStart w:name="z3322" w:id="2734"/>
    <w:p>
      <w:pPr>
        <w:spacing w:after="0"/>
        <w:ind w:left="0"/>
        <w:jc w:val="left"/>
      </w:pPr>
      <w:r>
        <w:rPr>
          <w:rFonts w:ascii="Times New Roman"/>
          <w:b/>
          <w:i w:val="false"/>
          <w:color w:val="000000"/>
        </w:rPr>
        <w:t xml:space="preserve"> Глава 3. Арифметико-логический контроль</w:t>
      </w:r>
    </w:p>
    <w:bookmarkEnd w:id="2734"/>
    <w:bookmarkStart w:name="z3323" w:id="2735"/>
    <w:p>
      <w:pPr>
        <w:spacing w:after="0"/>
        <w:ind w:left="0"/>
        <w:jc w:val="both"/>
      </w:pPr>
      <w:r>
        <w:rPr>
          <w:rFonts w:ascii="Times New Roman"/>
          <w:b w:val="false"/>
          <w:i w:val="false"/>
          <w:color w:val="000000"/>
          <w:sz w:val="28"/>
        </w:rPr>
        <w:t>
      11. Арифметико-логический контроль:</w:t>
      </w:r>
    </w:p>
    <w:bookmarkEnd w:id="2735"/>
    <w:bookmarkStart w:name="z3324" w:id="2736"/>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2736"/>
    <w:bookmarkStart w:name="z3325" w:id="2737"/>
    <w:p>
      <w:pPr>
        <w:spacing w:after="0"/>
        <w:ind w:left="0"/>
        <w:jc w:val="both"/>
      </w:pPr>
      <w:r>
        <w:rPr>
          <w:rFonts w:ascii="Times New Roman"/>
          <w:b w:val="false"/>
          <w:i w:val="false"/>
          <w:color w:val="000000"/>
          <w:sz w:val="28"/>
        </w:rPr>
        <w:t>
      графа 6 = графа 1 + графа 2 – графа 2А – графа 3 + графа 4 + графа 5для каждой строки;</w:t>
      </w:r>
    </w:p>
    <w:bookmarkEnd w:id="2737"/>
    <w:bookmarkStart w:name="z3326" w:id="2738"/>
    <w:p>
      <w:pPr>
        <w:spacing w:after="0"/>
        <w:ind w:left="0"/>
        <w:jc w:val="both"/>
      </w:pPr>
      <w:r>
        <w:rPr>
          <w:rFonts w:ascii="Times New Roman"/>
          <w:b w:val="false"/>
          <w:i w:val="false"/>
          <w:color w:val="000000"/>
          <w:sz w:val="28"/>
        </w:rPr>
        <w:t>
      графа 1 = графа 6 предыдущего периода для каждой строки.</w:t>
      </w:r>
    </w:p>
    <w:bookmarkEnd w:id="2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3328" w:id="2739"/>
          <w:p>
            <w:pPr>
              <w:spacing w:after="20"/>
              <w:ind w:left="20"/>
              <w:jc w:val="both"/>
            </w:pPr>
          </w:p>
          <w:bookmarkEnd w:id="2739"/>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329" w:id="2740"/>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74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val="restart"/>
            <w:tcBorders/>
            <w:tcMar>
              <w:top w:w="15" w:type="dxa"/>
              <w:left w:w="15" w:type="dxa"/>
              <w:bottom w:w="15" w:type="dxa"/>
              <w:right w:w="15" w:type="dxa"/>
            </w:tcMar>
            <w:vAlign w:val="center"/>
          </w:tcPr>
          <w:bookmarkStart w:name="z3330" w:id="2741"/>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741"/>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tcBorders>
              <w:top w:val="nil"/>
            </w:tcBorders>
          </w:tc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333" w:id="2742"/>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2742"/>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3334" w:id="27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743"/>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335" w:id="2744"/>
          <w:p>
            <w:pPr>
              <w:spacing w:after="20"/>
              <w:ind w:left="20"/>
              <w:jc w:val="both"/>
            </w:pPr>
            <w:r>
              <w:rPr>
                <w:rFonts w:ascii="Times New Roman"/>
                <w:b w:val="false"/>
                <w:i w:val="false"/>
                <w:color w:val="000000"/>
                <w:sz w:val="20"/>
              </w:rPr>
              <w:t>
</w:t>
            </w:r>
            <w:r>
              <w:rPr>
                <w:rFonts w:ascii="Times New Roman"/>
                <w:b/>
                <w:i w:val="false"/>
                <w:color w:val="000000"/>
                <w:sz w:val="20"/>
              </w:rPr>
              <w:t>15-ТБ</w:t>
            </w:r>
          </w:p>
          <w:bookmarkEnd w:id="2744"/>
          <w:p>
            <w:pPr>
              <w:spacing w:after="20"/>
              <w:ind w:left="20"/>
              <w:jc w:val="both"/>
            </w:pPr>
            <w:r>
              <w:rPr>
                <w:rFonts w:ascii="Times New Roman"/>
                <w:b w:val="false"/>
                <w:i w:val="false"/>
                <w:color w:val="000000"/>
                <w:sz w:val="20"/>
              </w:rPr>
              <w:t>
15-ПБ</w:t>
            </w:r>
          </w:p>
        </w:tc>
        <w:tc>
          <w:tcPr>
            <w:tcW w:w="1118" w:type="dxa"/>
            <w:tcBorders/>
            <w:tcMar>
              <w:top w:w="15" w:type="dxa"/>
              <w:left w:w="15" w:type="dxa"/>
              <w:bottom w:w="15" w:type="dxa"/>
              <w:right w:w="15" w:type="dxa"/>
            </w:tcMar>
            <w:vAlign w:val="center"/>
          </w:tcPr>
          <w:bookmarkStart w:name="z3336" w:id="274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745"/>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337" w:id="274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746"/>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338" w:id="2747"/>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747"/>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339" w:id="274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74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3340" w:id="2749"/>
          <w:p>
            <w:pPr>
              <w:spacing w:after="20"/>
              <w:ind w:left="20"/>
              <w:jc w:val="both"/>
            </w:pPr>
            <w:r>
              <w:rPr>
                <w:rFonts w:ascii="Times New Roman"/>
                <w:b w:val="false"/>
                <w:i w:val="false"/>
                <w:color w:val="000000"/>
                <w:sz w:val="20"/>
              </w:rPr>
              <w:t>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брокерлер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дилерлер;</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портфельді</w:t>
            </w:r>
            <w:r>
              <w:rPr>
                <w:rFonts w:ascii="Times New Roman"/>
                <w:b w:val="false"/>
                <w:i w:val="false"/>
                <w:color w:val="000000"/>
                <w:sz w:val="20"/>
              </w:rPr>
              <w:t xml:space="preserve"> </w:t>
            </w:r>
            <w:r>
              <w:rPr>
                <w:rFonts w:ascii="Times New Roman"/>
                <w:b/>
                <w:i w:val="false"/>
                <w:color w:val="000000"/>
                <w:sz w:val="20"/>
              </w:rPr>
              <w:t>басқаратын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номиналды</w:t>
            </w:r>
            <w:r>
              <w:rPr>
                <w:rFonts w:ascii="Times New Roman"/>
                <w:b w:val="false"/>
                <w:i w:val="false"/>
                <w:color w:val="000000"/>
                <w:sz w:val="20"/>
              </w:rPr>
              <w:t xml:space="preserve"> </w:t>
            </w:r>
            <w:r>
              <w:rPr>
                <w:rFonts w:ascii="Times New Roman"/>
                <w:b/>
                <w:i w:val="false"/>
                <w:color w:val="000000"/>
                <w:sz w:val="20"/>
              </w:rPr>
              <w:t>ұстаушылары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тіркеушілері;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активтерiн</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басқаруды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жинақтаушы</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ерікті</w:t>
            </w:r>
            <w:r>
              <w:rPr>
                <w:rFonts w:ascii="Times New Roman"/>
                <w:b w:val="false"/>
                <w:i w:val="false"/>
                <w:color w:val="000000"/>
                <w:sz w:val="20"/>
              </w:rPr>
              <w:t xml:space="preserve"> </w:t>
            </w:r>
            <w:r>
              <w:rPr>
                <w:rFonts w:ascii="Times New Roman"/>
                <w:b/>
                <w:i w:val="false"/>
                <w:color w:val="000000"/>
                <w:sz w:val="20"/>
              </w:rPr>
              <w:t>жинақтаушы</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қорларымен</w:t>
            </w:r>
            <w:r>
              <w:rPr>
                <w:rFonts w:ascii="Times New Roman"/>
                <w:b w:val="false"/>
                <w:i w:val="false"/>
                <w:color w:val="000000"/>
                <w:sz w:val="20"/>
              </w:rPr>
              <w:t xml:space="preserve"> </w:t>
            </w:r>
            <w:r>
              <w:rPr>
                <w:rFonts w:ascii="Times New Roman"/>
                <w:b/>
                <w:i w:val="false"/>
                <w:color w:val="000000"/>
                <w:sz w:val="20"/>
              </w:rPr>
              <w:t>ұсынылады</w:t>
            </w:r>
          </w:p>
          <w:bookmarkEnd w:id="2749"/>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341" w:id="27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2750"/>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342" w:id="275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751"/>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343" w:id="2752"/>
          <w:p>
            <w:pPr>
              <w:spacing w:after="20"/>
              <w:ind w:left="20"/>
              <w:jc w:val="both"/>
            </w:pPr>
          </w:p>
          <w:bookmarkEnd w:id="2752"/>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4" w:id="275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Республикасында</w:t>
      </w:r>
      <w:r>
        <w:rPr>
          <w:rFonts w:ascii="Times New Roman"/>
          <w:b w:val="false"/>
          <w:i w:val="false"/>
          <w:color w:val="000000"/>
          <w:sz w:val="28"/>
        </w:rPr>
        <w:t xml:space="preserve"> </w:t>
      </w:r>
      <w:r>
        <w:rPr>
          <w:rFonts w:ascii="Times New Roman"/>
          <w:b/>
          <w:i w:val="false"/>
          <w:color w:val="000000"/>
          <w:sz w:val="28"/>
        </w:rPr>
        <w:t>эмиссияланған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БҚ)</w:t>
      </w:r>
    </w:p>
    <w:bookmarkEnd w:id="2753"/>
    <w:bookmarkStart w:name="z3345" w:id="2754"/>
    <w:p>
      <w:pPr>
        <w:spacing w:after="0"/>
        <w:ind w:left="0"/>
        <w:jc w:val="both"/>
      </w:pPr>
      <w:r>
        <w:rPr>
          <w:rFonts w:ascii="Times New Roman"/>
          <w:b w:val="false"/>
          <w:i w:val="false"/>
          <w:color w:val="000000"/>
          <w:sz w:val="28"/>
        </w:rPr>
        <w:t>
      1. Ценные бумаги (далее – ЦБ), эмитированные в Республике Казахстан</w:t>
      </w:r>
    </w:p>
    <w:bookmarkEnd w:id="2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755"/>
          <w:p>
            <w:pPr>
              <w:spacing w:after="20"/>
              <w:ind w:left="20"/>
              <w:jc w:val="both"/>
            </w:pPr>
            <w:r>
              <w:rPr>
                <w:rFonts w:ascii="Times New Roman"/>
                <w:b w:val="false"/>
                <w:i w:val="false"/>
                <w:color w:val="000000"/>
                <w:sz w:val="20"/>
              </w:rPr>
              <w:t>
№</w:t>
            </w:r>
          </w:p>
          <w:bookmarkEnd w:id="275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Операцияның коды</w:t>
            </w:r>
          </w:p>
          <w:p>
            <w:pPr>
              <w:spacing w:after="20"/>
              <w:ind w:left="20"/>
              <w:jc w:val="both"/>
            </w:pPr>
          </w:p>
          <w:p>
            <w:pPr>
              <w:spacing w:after="20"/>
              <w:ind w:left="20"/>
              <w:jc w:val="both"/>
            </w:pPr>
            <w:r>
              <w:rPr>
                <w:rFonts w:ascii="Times New Roman"/>
                <w:b/>
                <w:i w:val="false"/>
                <w:color w:val="000000"/>
                <w:sz w:val="20"/>
              </w:rPr>
              <w:t>
Код операции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 сәйкестендіру нөмірі (бұдан әрі –ХСН)</w:t>
            </w:r>
          </w:p>
          <w:p>
            <w:pPr>
              <w:spacing w:after="20"/>
              <w:ind w:left="20"/>
              <w:jc w:val="both"/>
            </w:pPr>
          </w:p>
          <w:p>
            <w:pPr>
              <w:spacing w:after="20"/>
              <w:ind w:left="20"/>
              <w:jc w:val="both"/>
            </w:pPr>
            <w:r>
              <w:rPr>
                <w:rFonts w:ascii="Times New Roman"/>
                <w:b/>
                <w:i w:val="false"/>
                <w:color w:val="000000"/>
                <w:sz w:val="20"/>
              </w:rPr>
              <w:t>
Международный идентификационный номер (далее – ISIN)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Шот иесі типінің коды</w:t>
            </w:r>
          </w:p>
          <w:p>
            <w:pPr>
              <w:spacing w:after="20"/>
              <w:ind w:left="20"/>
              <w:jc w:val="both"/>
            </w:pPr>
          </w:p>
          <w:p>
            <w:pPr>
              <w:spacing w:after="20"/>
              <w:ind w:left="20"/>
              <w:jc w:val="both"/>
            </w:pPr>
            <w:r>
              <w:rPr>
                <w:rFonts w:ascii="Times New Roman"/>
                <w:b/>
                <w:i w:val="false"/>
                <w:color w:val="000000"/>
                <w:sz w:val="20"/>
              </w:rPr>
              <w:t>
Код типа владельца счета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w:t>
            </w:r>
          </w:p>
          <w:p>
            <w:pPr>
              <w:spacing w:after="20"/>
              <w:ind w:left="20"/>
              <w:jc w:val="both"/>
            </w:pPr>
          </w:p>
          <w:p>
            <w:pPr>
              <w:spacing w:after="20"/>
              <w:ind w:left="20"/>
              <w:jc w:val="both"/>
            </w:pPr>
            <w:r>
              <w:rPr>
                <w:rFonts w:ascii="Times New Roman"/>
                <w:b/>
                <w:i w:val="false"/>
                <w:color w:val="000000"/>
                <w:sz w:val="20"/>
              </w:rPr>
              <w:t>
На начало отчетного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коды</w:t>
            </w:r>
          </w:p>
          <w:p>
            <w:pPr>
              <w:spacing w:after="20"/>
              <w:ind w:left="20"/>
              <w:jc w:val="both"/>
            </w:pPr>
          </w:p>
          <w:p>
            <w:pPr>
              <w:spacing w:after="20"/>
              <w:ind w:left="20"/>
              <w:jc w:val="both"/>
            </w:pPr>
            <w:r>
              <w:rPr>
                <w:rFonts w:ascii="Times New Roman"/>
                <w:b/>
                <w:i w:val="false"/>
                <w:color w:val="000000"/>
                <w:sz w:val="20"/>
              </w:rPr>
              <w:t>
Код страны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 секторының коды</w:t>
            </w:r>
          </w:p>
          <w:p>
            <w:pPr>
              <w:spacing w:after="20"/>
              <w:ind w:left="20"/>
              <w:jc w:val="both"/>
            </w:pPr>
          </w:p>
          <w:p>
            <w:pPr>
              <w:spacing w:after="20"/>
              <w:ind w:left="20"/>
              <w:jc w:val="both"/>
            </w:pPr>
            <w:r>
              <w:rPr>
                <w:rFonts w:ascii="Times New Roman"/>
                <w:b/>
                <w:i w:val="false"/>
                <w:color w:val="000000"/>
                <w:sz w:val="20"/>
              </w:rPr>
              <w:t>
Код сектора экономики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355" w:id="2756"/>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756"/>
    <w:bookmarkStart w:name="z3356" w:id="2757"/>
    <w:p>
      <w:pPr>
        <w:spacing w:after="0"/>
        <w:ind w:left="0"/>
        <w:jc w:val="both"/>
      </w:pPr>
      <w:r>
        <w:rPr>
          <w:rFonts w:ascii="Times New Roman"/>
          <w:b w:val="false"/>
          <w:i w:val="false"/>
          <w:color w:val="000000"/>
          <w:sz w:val="28"/>
        </w:rPr>
        <w:t>
      Продолжение таблицы</w:t>
      </w:r>
    </w:p>
    <w:bookmarkEnd w:id="2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758"/>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2758"/>
          <w:p>
            <w:pPr>
              <w:spacing w:after="20"/>
              <w:ind w:left="20"/>
              <w:jc w:val="both"/>
            </w:pPr>
            <w:r>
              <w:rPr>
                <w:rFonts w:ascii="Times New Roman"/>
                <w:b w:val="false"/>
                <w:i w:val="false"/>
                <w:color w:val="000000"/>
                <w:sz w:val="20"/>
              </w:rPr>
              <w:t>
Финансовые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бастапқы нарықта сатып алу</w:t>
            </w:r>
          </w:p>
          <w:p>
            <w:pPr>
              <w:spacing w:after="20"/>
              <w:ind w:left="20"/>
              <w:jc w:val="both"/>
            </w:pPr>
          </w:p>
          <w:p>
            <w:pPr>
              <w:spacing w:after="20"/>
              <w:ind w:left="20"/>
              <w:jc w:val="both"/>
            </w:pPr>
            <w:r>
              <w:rPr>
                <w:rFonts w:ascii="Times New Roman"/>
                <w:b/>
                <w:i w:val="false"/>
                <w:color w:val="000000"/>
                <w:sz w:val="20"/>
              </w:rPr>
              <w:t>
покупка на первичном рынке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эмитенттің өтеуі (сатып алуы)</w:t>
            </w:r>
          </w:p>
          <w:p>
            <w:pPr>
              <w:spacing w:after="20"/>
              <w:ind w:left="20"/>
              <w:jc w:val="both"/>
            </w:pPr>
          </w:p>
          <w:p>
            <w:pPr>
              <w:spacing w:after="20"/>
              <w:ind w:left="20"/>
              <w:jc w:val="both"/>
            </w:pPr>
            <w:r>
              <w:rPr>
                <w:rFonts w:ascii="Times New Roman"/>
                <w:b/>
                <w:i w:val="false"/>
                <w:color w:val="000000"/>
                <w:sz w:val="20"/>
              </w:rPr>
              <w:t>
погашение (выкуп) эмитентом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нарықта сатып алу</w:t>
            </w:r>
          </w:p>
          <w:p>
            <w:pPr>
              <w:spacing w:after="20"/>
              <w:ind w:left="20"/>
              <w:jc w:val="both"/>
            </w:pPr>
          </w:p>
          <w:p>
            <w:pPr>
              <w:spacing w:after="20"/>
              <w:ind w:left="20"/>
              <w:jc w:val="both"/>
            </w:pPr>
            <w:r>
              <w:rPr>
                <w:rFonts w:ascii="Times New Roman"/>
                <w:b/>
                <w:i w:val="false"/>
                <w:color w:val="000000"/>
                <w:sz w:val="20"/>
              </w:rPr>
              <w:t>
покупка на вторичном рынке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нарықта сату</w:t>
            </w:r>
          </w:p>
          <w:p>
            <w:pPr>
              <w:spacing w:after="20"/>
              <w:ind w:left="20"/>
              <w:jc w:val="both"/>
            </w:pPr>
          </w:p>
          <w:p>
            <w:pPr>
              <w:spacing w:after="20"/>
              <w:ind w:left="20"/>
              <w:jc w:val="both"/>
            </w:pPr>
            <w:r>
              <w:rPr>
                <w:rFonts w:ascii="Times New Roman"/>
                <w:b/>
                <w:i w:val="false"/>
                <w:color w:val="000000"/>
                <w:sz w:val="20"/>
              </w:rPr>
              <w:t>
продажа на вторичном рынке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операциялар</w:t>
            </w:r>
          </w:p>
          <w:p>
            <w:pPr>
              <w:spacing w:after="20"/>
              <w:ind w:left="20"/>
              <w:jc w:val="both"/>
            </w:pPr>
          </w:p>
          <w:p>
            <w:pPr>
              <w:spacing w:after="20"/>
              <w:ind w:left="20"/>
              <w:jc w:val="both"/>
            </w:pPr>
            <w:r>
              <w:rPr>
                <w:rFonts w:ascii="Times New Roman"/>
                <w:b/>
                <w:i w:val="false"/>
                <w:color w:val="000000"/>
                <w:sz w:val="20"/>
              </w:rPr>
              <w:t>
Прочие операции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бойынша өзгерістер</w:t>
            </w:r>
          </w:p>
          <w:p>
            <w:pPr>
              <w:spacing w:after="20"/>
              <w:ind w:left="20"/>
              <w:jc w:val="both"/>
            </w:pPr>
          </w:p>
          <w:p>
            <w:pPr>
              <w:spacing w:after="20"/>
              <w:ind w:left="20"/>
              <w:jc w:val="both"/>
            </w:pPr>
            <w:r>
              <w:rPr>
                <w:rFonts w:ascii="Times New Roman"/>
                <w:b/>
                <w:i w:val="false"/>
                <w:color w:val="000000"/>
                <w:sz w:val="20"/>
              </w:rPr>
              <w:t>
Стоимостные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аяғында</w:t>
            </w:r>
          </w:p>
          <w:p>
            <w:pPr>
              <w:spacing w:after="20"/>
              <w:ind w:left="20"/>
              <w:jc w:val="both"/>
            </w:pPr>
          </w:p>
          <w:p>
            <w:pPr>
              <w:spacing w:after="20"/>
              <w:ind w:left="20"/>
              <w:jc w:val="both"/>
            </w:pPr>
            <w:r>
              <w:rPr>
                <w:rFonts w:ascii="Times New Roman"/>
                <w:b/>
                <w:i w:val="false"/>
                <w:color w:val="000000"/>
                <w:sz w:val="20"/>
              </w:rPr>
              <w:t>
На конец отчетного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кіріс</w:t>
            </w:r>
          </w:p>
          <w:p>
            <w:pPr>
              <w:spacing w:after="20"/>
              <w:ind w:left="20"/>
              <w:jc w:val="both"/>
            </w:pPr>
          </w:p>
          <w:p>
            <w:pPr>
              <w:spacing w:after="20"/>
              <w:ind w:left="20"/>
              <w:jc w:val="both"/>
            </w:pPr>
            <w:r>
              <w:rPr>
                <w:rFonts w:ascii="Times New Roman"/>
                <w:b/>
                <w:i w:val="false"/>
                <w:color w:val="000000"/>
                <w:sz w:val="20"/>
              </w:rPr>
              <w:t>
Инвестиционный доход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комиссиялық алымдар</w:t>
            </w:r>
          </w:p>
          <w:p>
            <w:pPr>
              <w:spacing w:after="20"/>
              <w:ind w:left="20"/>
              <w:jc w:val="both"/>
            </w:pPr>
          </w:p>
          <w:p>
            <w:pPr>
              <w:spacing w:after="20"/>
              <w:ind w:left="20"/>
              <w:jc w:val="both"/>
            </w:pPr>
            <w:r>
              <w:rPr>
                <w:rFonts w:ascii="Times New Roman"/>
                <w:b/>
                <w:i w:val="false"/>
                <w:color w:val="000000"/>
                <w:sz w:val="20"/>
              </w:rPr>
              <w:t>
Комиссионные полученные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есептеу бойынша</w:t>
            </w:r>
          </w:p>
          <w:p>
            <w:pPr>
              <w:spacing w:after="20"/>
              <w:ind w:left="20"/>
              <w:jc w:val="both"/>
            </w:pPr>
          </w:p>
          <w:p>
            <w:pPr>
              <w:spacing w:after="20"/>
              <w:ind w:left="20"/>
              <w:jc w:val="both"/>
            </w:pPr>
            <w:r>
              <w:rPr>
                <w:rFonts w:ascii="Times New Roman"/>
                <w:b/>
                <w:i w:val="false"/>
                <w:color w:val="000000"/>
                <w:sz w:val="20"/>
              </w:rPr>
              <w:t>
по зачислению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есептен шығарубойынша</w:t>
            </w:r>
          </w:p>
          <w:p>
            <w:pPr>
              <w:spacing w:after="20"/>
              <w:ind w:left="20"/>
              <w:jc w:val="both"/>
            </w:pPr>
          </w:p>
          <w:p>
            <w:pPr>
              <w:spacing w:after="20"/>
              <w:ind w:left="20"/>
              <w:jc w:val="both"/>
            </w:pPr>
            <w:r>
              <w:rPr>
                <w:rFonts w:ascii="Times New Roman"/>
                <w:b/>
                <w:i w:val="false"/>
                <w:color w:val="000000"/>
                <w:sz w:val="20"/>
              </w:rPr>
              <w:t>
по списанию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алынғаны</w:t>
            </w:r>
          </w:p>
          <w:p>
            <w:pPr>
              <w:spacing w:after="20"/>
              <w:ind w:left="20"/>
              <w:jc w:val="both"/>
            </w:pPr>
          </w:p>
          <w:p>
            <w:pPr>
              <w:spacing w:after="20"/>
              <w:ind w:left="20"/>
              <w:jc w:val="both"/>
            </w:pPr>
            <w:r>
              <w:rPr>
                <w:rFonts w:ascii="Times New Roman"/>
                <w:b/>
                <w:i w:val="false"/>
                <w:color w:val="000000"/>
                <w:sz w:val="20"/>
              </w:rPr>
              <w:t>
Получено в отчетном периоде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5" w:id="2759"/>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номинирленген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59"/>
    <w:bookmarkStart w:name="z3386" w:id="2760"/>
    <w:p>
      <w:pPr>
        <w:spacing w:after="0"/>
        <w:ind w:left="0"/>
        <w:jc w:val="both"/>
      </w:pPr>
      <w:r>
        <w:rPr>
          <w:rFonts w:ascii="Times New Roman"/>
          <w:b w:val="false"/>
          <w:i w:val="false"/>
          <w:color w:val="000000"/>
          <w:sz w:val="28"/>
        </w:rPr>
        <w:t>
      1.1 Ценные бумаги, номинированные в тенге</w:t>
      </w:r>
    </w:p>
    <w:bookmarkEnd w:id="2760"/>
    <w:bookmarkStart w:name="z3387" w:id="2761"/>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761"/>
    <w:bookmarkStart w:name="z3388" w:id="2762"/>
    <w:p>
      <w:pPr>
        <w:spacing w:after="0"/>
        <w:ind w:left="0"/>
        <w:jc w:val="both"/>
      </w:pPr>
      <w:r>
        <w:rPr>
          <w:rFonts w:ascii="Times New Roman"/>
          <w:b w:val="false"/>
          <w:i w:val="false"/>
          <w:color w:val="000000"/>
          <w:sz w:val="28"/>
        </w:rPr>
        <w:t>
      1.1.1 Ценные бумаги, эмитированные резидентами и принадлежащие нерезидентам, в тысячах тенге</w:t>
      </w:r>
    </w:p>
    <w:bookmarkEnd w:id="2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9" w:id="2763"/>
    <w:p>
      <w:pPr>
        <w:spacing w:after="0"/>
        <w:ind w:left="0"/>
        <w:jc w:val="both"/>
      </w:pPr>
      <w:r>
        <w:rPr>
          <w:rFonts w:ascii="Times New Roman"/>
          <w:b w:val="false"/>
          <w:i w:val="false"/>
          <w:color w:val="000000"/>
          <w:sz w:val="28"/>
        </w:rPr>
        <w:t xml:space="preserve">
      </w:t>
      </w:r>
      <w:r>
        <w:rPr>
          <w:rFonts w:ascii="Times New Roman"/>
          <w:b/>
          <w:i w:val="false"/>
          <w:color w:val="000000"/>
          <w:sz w:val="28"/>
        </w:rPr>
        <w:t>1.1.2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2763"/>
    <w:bookmarkStart w:name="z3390" w:id="2764"/>
    <w:p>
      <w:pPr>
        <w:spacing w:after="0"/>
        <w:ind w:left="0"/>
        <w:jc w:val="both"/>
      </w:pPr>
      <w:r>
        <w:rPr>
          <w:rFonts w:ascii="Times New Roman"/>
          <w:b w:val="false"/>
          <w:i w:val="false"/>
          <w:color w:val="000000"/>
          <w:sz w:val="28"/>
        </w:rPr>
        <w:t>
      1.1.2 Ценные бумаги, эмитированные нерезидентами и принадлежащие резидентам, в тысячах тенге</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391" w:id="276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Шетел</w:t>
      </w:r>
      <w:r>
        <w:rPr>
          <w:rFonts w:ascii="Times New Roman"/>
          <w:b w:val="false"/>
          <w:i w:val="false"/>
          <w:color w:val="000000"/>
          <w:sz w:val="28"/>
        </w:rPr>
        <w:t xml:space="preserve"> </w:t>
      </w:r>
      <w:r>
        <w:rPr>
          <w:rFonts w:ascii="Times New Roman"/>
          <w:b/>
          <w:i w:val="false"/>
          <w:color w:val="000000"/>
          <w:sz w:val="28"/>
        </w:rPr>
        <w:t>валютасымен</w:t>
      </w:r>
      <w:r>
        <w:rPr>
          <w:rFonts w:ascii="Times New Roman"/>
          <w:b w:val="false"/>
          <w:i w:val="false"/>
          <w:color w:val="000000"/>
          <w:sz w:val="28"/>
        </w:rPr>
        <w:t xml:space="preserve"> </w:t>
      </w:r>
      <w:r>
        <w:rPr>
          <w:rFonts w:ascii="Times New Roman"/>
          <w:b/>
          <w:i w:val="false"/>
          <w:color w:val="000000"/>
          <w:sz w:val="28"/>
        </w:rPr>
        <w:t>номинирленген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65"/>
    <w:bookmarkStart w:name="z3392" w:id="2766"/>
    <w:p>
      <w:pPr>
        <w:spacing w:after="0"/>
        <w:ind w:left="0"/>
        <w:jc w:val="both"/>
      </w:pPr>
      <w:r>
        <w:rPr>
          <w:rFonts w:ascii="Times New Roman"/>
          <w:b w:val="false"/>
          <w:i w:val="false"/>
          <w:color w:val="000000"/>
          <w:sz w:val="28"/>
        </w:rPr>
        <w:t>
      1.2 Ценные бумаги, номинированные в иностранной валюте</w:t>
      </w:r>
    </w:p>
    <w:bookmarkEnd w:id="2766"/>
    <w:bookmarkStart w:name="z3393" w:id="2767"/>
    <w:p>
      <w:pPr>
        <w:spacing w:after="0"/>
        <w:ind w:left="0"/>
        <w:jc w:val="both"/>
      </w:pPr>
      <w:r>
        <w:rPr>
          <w:rFonts w:ascii="Times New Roman"/>
          <w:b w:val="false"/>
          <w:i w:val="false"/>
          <w:color w:val="000000"/>
          <w:sz w:val="28"/>
        </w:rPr>
        <w:t xml:space="preserve">
      </w:t>
      </w:r>
      <w:r>
        <w:rPr>
          <w:rFonts w:ascii="Times New Roman"/>
          <w:b/>
          <w:i w:val="false"/>
          <w:color w:val="000000"/>
          <w:sz w:val="28"/>
        </w:rPr>
        <w:t>1.2.1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67"/>
    <w:bookmarkStart w:name="z3394" w:id="2768"/>
    <w:p>
      <w:pPr>
        <w:spacing w:after="0"/>
        <w:ind w:left="0"/>
        <w:jc w:val="both"/>
      </w:pPr>
      <w:r>
        <w:rPr>
          <w:rFonts w:ascii="Times New Roman"/>
          <w:b w:val="false"/>
          <w:i w:val="false"/>
          <w:color w:val="000000"/>
          <w:sz w:val="28"/>
        </w:rPr>
        <w:t>
      1.2.1. Ценные бумаги, эмитированные резидентами и принадлежащие нерезидентам, в тысячах долларов Соединенных Штатов Америки (далее – США)</w:t>
      </w:r>
    </w:p>
    <w:bookmarkEnd w:id="2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5" w:id="2769"/>
    <w:p>
      <w:pPr>
        <w:spacing w:after="0"/>
        <w:ind w:left="0"/>
        <w:jc w:val="both"/>
      </w:pPr>
      <w:r>
        <w:rPr>
          <w:rFonts w:ascii="Times New Roman"/>
          <w:b w:val="false"/>
          <w:i w:val="false"/>
          <w:color w:val="000000"/>
          <w:sz w:val="28"/>
        </w:rPr>
        <w:t xml:space="preserve">
      </w:t>
      </w:r>
      <w:r>
        <w:rPr>
          <w:rFonts w:ascii="Times New Roman"/>
          <w:b/>
          <w:i w:val="false"/>
          <w:color w:val="000000"/>
          <w:sz w:val="28"/>
        </w:rPr>
        <w:t>1.2.2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69"/>
    <w:bookmarkStart w:name="z3396" w:id="2770"/>
    <w:p>
      <w:pPr>
        <w:spacing w:after="0"/>
        <w:ind w:left="0"/>
        <w:jc w:val="both"/>
      </w:pPr>
      <w:r>
        <w:rPr>
          <w:rFonts w:ascii="Times New Roman"/>
          <w:b w:val="false"/>
          <w:i w:val="false"/>
          <w:color w:val="000000"/>
          <w:sz w:val="28"/>
        </w:rPr>
        <w:t>
      1.2.2 Ценные бумаги, эмитированные нерезидентами и принадлежащие резидентам, в тысячах долларов США</w:t>
      </w:r>
    </w:p>
    <w:bookmarkEnd w:id="2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397" w:id="277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мемлекеттердің</w:t>
      </w:r>
      <w:r>
        <w:rPr>
          <w:rFonts w:ascii="Times New Roman"/>
          <w:b w:val="false"/>
          <w:i w:val="false"/>
          <w:color w:val="000000"/>
          <w:sz w:val="28"/>
        </w:rPr>
        <w:t xml:space="preserve"> </w:t>
      </w:r>
      <w:r>
        <w:rPr>
          <w:rFonts w:ascii="Times New Roman"/>
          <w:b/>
          <w:i w:val="false"/>
          <w:color w:val="000000"/>
          <w:sz w:val="28"/>
        </w:rPr>
        <w:t>заңнамасына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солардың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p>
    <w:bookmarkEnd w:id="2771"/>
    <w:bookmarkStart w:name="z3398" w:id="2772"/>
    <w:p>
      <w:pPr>
        <w:spacing w:after="0"/>
        <w:ind w:left="0"/>
        <w:jc w:val="both"/>
      </w:pPr>
      <w:r>
        <w:rPr>
          <w:rFonts w:ascii="Times New Roman"/>
          <w:b w:val="false"/>
          <w:i w:val="false"/>
          <w:color w:val="000000"/>
          <w:sz w:val="28"/>
        </w:rPr>
        <w:t>
      2. Ценные бумаги, выпущенные в соответствии с законодательством других государств и на их территории</w:t>
      </w:r>
    </w:p>
    <w:bookmarkEnd w:id="2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773"/>
          <w:p>
            <w:pPr>
              <w:spacing w:after="20"/>
              <w:ind w:left="20"/>
              <w:jc w:val="both"/>
            </w:pPr>
            <w:r>
              <w:rPr>
                <w:rFonts w:ascii="Times New Roman"/>
                <w:b w:val="false"/>
                <w:i w:val="false"/>
                <w:color w:val="000000"/>
                <w:sz w:val="20"/>
              </w:rPr>
              <w:t>
№</w:t>
            </w:r>
          </w:p>
          <w:bookmarkEnd w:id="2773"/>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Операцияның коды</w:t>
            </w:r>
          </w:p>
          <w:p>
            <w:pPr>
              <w:spacing w:after="20"/>
              <w:ind w:left="20"/>
              <w:jc w:val="both"/>
            </w:pPr>
          </w:p>
          <w:p>
            <w:pPr>
              <w:spacing w:after="20"/>
              <w:ind w:left="20"/>
              <w:jc w:val="both"/>
            </w:pPr>
            <w:r>
              <w:rPr>
                <w:rFonts w:ascii="Times New Roman"/>
                <w:b/>
                <w:i w:val="false"/>
                <w:color w:val="000000"/>
                <w:sz w:val="20"/>
              </w:rPr>
              <w:t>
Код операции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774"/>
          <w:p>
            <w:pPr>
              <w:spacing w:after="20"/>
              <w:ind w:left="20"/>
              <w:jc w:val="both"/>
            </w:pPr>
            <w:r>
              <w:rPr>
                <w:rFonts w:ascii="Times New Roman"/>
                <w:b w:val="false"/>
                <w:i w:val="false"/>
                <w:color w:val="000000"/>
                <w:sz w:val="20"/>
              </w:rPr>
              <w:t>
ХСН</w:t>
            </w:r>
          </w:p>
          <w:bookmarkEnd w:id="2774"/>
          <w:p>
            <w:pPr>
              <w:spacing w:after="20"/>
              <w:ind w:left="20"/>
              <w:jc w:val="both"/>
            </w:pPr>
            <w:r>
              <w:rPr>
                <w:rFonts w:ascii="Times New Roman"/>
                <w:b w:val="false"/>
                <w:i w:val="false"/>
                <w:color w:val="000000"/>
                <w:sz w:val="20"/>
              </w:rPr>
              <w:t>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Шот иесі типінің коды</w:t>
            </w:r>
          </w:p>
          <w:p>
            <w:pPr>
              <w:spacing w:after="20"/>
              <w:ind w:left="20"/>
              <w:jc w:val="both"/>
            </w:pPr>
          </w:p>
          <w:p>
            <w:pPr>
              <w:spacing w:after="20"/>
              <w:ind w:left="20"/>
              <w:jc w:val="both"/>
            </w:pPr>
            <w:r>
              <w:rPr>
                <w:rFonts w:ascii="Times New Roman"/>
                <w:b/>
                <w:i w:val="false"/>
                <w:color w:val="000000"/>
                <w:sz w:val="20"/>
              </w:rPr>
              <w:t>
Код типа владельца счета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басында</w:t>
            </w:r>
          </w:p>
          <w:p>
            <w:pPr>
              <w:spacing w:after="20"/>
              <w:ind w:left="20"/>
              <w:jc w:val="both"/>
            </w:pPr>
          </w:p>
          <w:p>
            <w:pPr>
              <w:spacing w:after="20"/>
              <w:ind w:left="20"/>
              <w:jc w:val="both"/>
            </w:pPr>
            <w:r>
              <w:rPr>
                <w:rFonts w:ascii="Times New Roman"/>
                <w:b/>
                <w:i w:val="false"/>
                <w:color w:val="000000"/>
                <w:sz w:val="20"/>
              </w:rPr>
              <w:t>
На начало отчетного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коды</w:t>
            </w:r>
          </w:p>
          <w:p>
            <w:pPr>
              <w:spacing w:after="20"/>
              <w:ind w:left="20"/>
              <w:jc w:val="both"/>
            </w:pPr>
          </w:p>
          <w:p>
            <w:pPr>
              <w:spacing w:after="20"/>
              <w:ind w:left="20"/>
              <w:jc w:val="both"/>
            </w:pPr>
            <w:r>
              <w:rPr>
                <w:rFonts w:ascii="Times New Roman"/>
                <w:b/>
                <w:i w:val="false"/>
                <w:color w:val="000000"/>
                <w:sz w:val="20"/>
              </w:rPr>
              <w:t>
Код страны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 секторының коды</w:t>
            </w:r>
          </w:p>
          <w:p>
            <w:pPr>
              <w:spacing w:after="20"/>
              <w:ind w:left="20"/>
              <w:jc w:val="both"/>
            </w:pPr>
          </w:p>
          <w:p>
            <w:pPr>
              <w:spacing w:after="20"/>
              <w:ind w:left="20"/>
              <w:jc w:val="both"/>
            </w:pPr>
            <w:r>
              <w:rPr>
                <w:rFonts w:ascii="Times New Roman"/>
                <w:b/>
                <w:i w:val="false"/>
                <w:color w:val="000000"/>
                <w:sz w:val="20"/>
              </w:rPr>
              <w:t>
Код сектора экономики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408" w:id="2775"/>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775"/>
    <w:bookmarkStart w:name="z3409" w:id="2776"/>
    <w:p>
      <w:pPr>
        <w:spacing w:after="0"/>
        <w:ind w:left="0"/>
        <w:jc w:val="both"/>
      </w:pPr>
      <w:r>
        <w:rPr>
          <w:rFonts w:ascii="Times New Roman"/>
          <w:b w:val="false"/>
          <w:i w:val="false"/>
          <w:color w:val="000000"/>
          <w:sz w:val="28"/>
        </w:rPr>
        <w:t>
      Продолжение таблицы</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777"/>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операциялар</w:t>
            </w:r>
          </w:p>
          <w:bookmarkEnd w:id="2777"/>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778"/>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2778"/>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779"/>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өтеуі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алуы)</w:t>
            </w:r>
          </w:p>
          <w:bookmarkEnd w:id="2779"/>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780"/>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bookmarkEnd w:id="2780"/>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781"/>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val="false"/>
                <w:i w:val="false"/>
                <w:color w:val="000000"/>
                <w:sz w:val="20"/>
              </w:rPr>
              <w:t xml:space="preserve"> </w:t>
            </w:r>
            <w:r>
              <w:rPr>
                <w:rFonts w:ascii="Times New Roman"/>
                <w:b/>
                <w:i w:val="false"/>
                <w:color w:val="000000"/>
                <w:sz w:val="20"/>
              </w:rPr>
              <w:t>сату</w:t>
            </w:r>
          </w:p>
          <w:bookmarkEnd w:id="2781"/>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782"/>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2"/>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783"/>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3"/>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784"/>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4"/>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785"/>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5"/>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786"/>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6"/>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787"/>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7"/>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788"/>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bookmarkEnd w:id="2788"/>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789"/>
          <w:p>
            <w:pPr>
              <w:spacing w:after="20"/>
              <w:ind w:left="20"/>
              <w:jc w:val="both"/>
            </w:pPr>
            <w:r>
              <w:rPr>
                <w:rFonts w:ascii="Times New Roman"/>
                <w:b w:val="false"/>
                <w:i w:val="false"/>
                <w:color w:val="000000"/>
                <w:sz w:val="20"/>
              </w:rPr>
              <w:t>
</w:t>
            </w:r>
            <w:r>
              <w:rPr>
                <w:rFonts w:ascii="Times New Roman"/>
                <w:b/>
                <w:i w:val="false"/>
                <w:color w:val="000000"/>
                <w:sz w:val="20"/>
              </w:rPr>
              <w:t>БҚ</w:t>
            </w:r>
            <w:r>
              <w:rPr>
                <w:rFonts w:ascii="Times New Roman"/>
                <w:b w:val="false"/>
                <w:i w:val="false"/>
                <w:color w:val="000000"/>
                <w:sz w:val="20"/>
              </w:rPr>
              <w:t xml:space="preserve"> </w:t>
            </w:r>
            <w:r>
              <w:rPr>
                <w:rFonts w:ascii="Times New Roman"/>
                <w:b/>
                <w:i w:val="false"/>
                <w:color w:val="000000"/>
                <w:sz w:val="20"/>
              </w:rPr>
              <w:t>құны</w:t>
            </w:r>
          </w:p>
          <w:bookmarkEnd w:id="2789"/>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операциялар</w:t>
            </w:r>
          </w:p>
          <w:p>
            <w:pPr>
              <w:spacing w:after="20"/>
              <w:ind w:left="20"/>
              <w:jc w:val="both"/>
            </w:pPr>
          </w:p>
          <w:p>
            <w:pPr>
              <w:spacing w:after="20"/>
              <w:ind w:left="20"/>
              <w:jc w:val="both"/>
            </w:pPr>
            <w:r>
              <w:rPr>
                <w:rFonts w:ascii="Times New Roman"/>
                <w:b/>
                <w:i w:val="false"/>
                <w:color w:val="000000"/>
                <w:sz w:val="20"/>
              </w:rPr>
              <w:t>
Прочие операции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бойынша өзгерістер</w:t>
            </w:r>
          </w:p>
          <w:p>
            <w:pPr>
              <w:spacing w:after="20"/>
              <w:ind w:left="20"/>
              <w:jc w:val="both"/>
            </w:pPr>
          </w:p>
          <w:p>
            <w:pPr>
              <w:spacing w:after="20"/>
              <w:ind w:left="20"/>
              <w:jc w:val="both"/>
            </w:pPr>
            <w:r>
              <w:rPr>
                <w:rFonts w:ascii="Times New Roman"/>
                <w:b/>
                <w:i w:val="false"/>
                <w:color w:val="000000"/>
                <w:sz w:val="20"/>
              </w:rPr>
              <w:t>
Стоимостные изменения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кезеңнің аяғында</w:t>
            </w:r>
          </w:p>
          <w:p>
            <w:pPr>
              <w:spacing w:after="20"/>
              <w:ind w:left="20"/>
              <w:jc w:val="both"/>
            </w:pPr>
          </w:p>
          <w:p>
            <w:pPr>
              <w:spacing w:after="20"/>
              <w:ind w:left="20"/>
              <w:jc w:val="both"/>
            </w:pPr>
            <w:r>
              <w:rPr>
                <w:rFonts w:ascii="Times New Roman"/>
                <w:b/>
                <w:i w:val="false"/>
                <w:color w:val="000000"/>
                <w:sz w:val="20"/>
              </w:rPr>
              <w:t>
На конец отчетного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Инвестициялық кіріс</w:t>
            </w:r>
          </w:p>
          <w:p>
            <w:pPr>
              <w:spacing w:after="20"/>
              <w:ind w:left="20"/>
              <w:jc w:val="both"/>
            </w:pPr>
          </w:p>
          <w:p>
            <w:pPr>
              <w:spacing w:after="20"/>
              <w:ind w:left="20"/>
              <w:jc w:val="both"/>
            </w:pPr>
            <w:r>
              <w:rPr>
                <w:rFonts w:ascii="Times New Roman"/>
                <w:b/>
                <w:i w:val="false"/>
                <w:color w:val="000000"/>
                <w:sz w:val="20"/>
              </w:rPr>
              <w:t>
Инвестиционный доход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комиссиялық алымдар</w:t>
            </w:r>
          </w:p>
          <w:p>
            <w:pPr>
              <w:spacing w:after="20"/>
              <w:ind w:left="20"/>
              <w:jc w:val="both"/>
            </w:pPr>
          </w:p>
          <w:p>
            <w:pPr>
              <w:spacing w:after="20"/>
              <w:ind w:left="20"/>
              <w:jc w:val="both"/>
            </w:pPr>
            <w:r>
              <w:rPr>
                <w:rFonts w:ascii="Times New Roman"/>
                <w:b/>
                <w:i w:val="false"/>
                <w:color w:val="000000"/>
                <w:sz w:val="20"/>
              </w:rPr>
              <w:t>
Комиссионные полученные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есептеу бойынша</w:t>
            </w:r>
          </w:p>
          <w:p>
            <w:pPr>
              <w:spacing w:after="20"/>
              <w:ind w:left="20"/>
              <w:jc w:val="both"/>
            </w:pPr>
          </w:p>
          <w:p>
            <w:pPr>
              <w:spacing w:after="20"/>
              <w:ind w:left="20"/>
              <w:jc w:val="both"/>
            </w:pPr>
            <w:r>
              <w:rPr>
                <w:rFonts w:ascii="Times New Roman"/>
                <w:b/>
                <w:i w:val="false"/>
                <w:color w:val="000000"/>
                <w:sz w:val="20"/>
              </w:rPr>
              <w:t>
по зачислению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есептен шығарубойынша</w:t>
            </w:r>
          </w:p>
          <w:p>
            <w:pPr>
              <w:spacing w:after="20"/>
              <w:ind w:left="20"/>
              <w:jc w:val="both"/>
            </w:pPr>
          </w:p>
          <w:p>
            <w:pPr>
              <w:spacing w:after="20"/>
              <w:ind w:left="20"/>
              <w:jc w:val="both"/>
            </w:pPr>
            <w:r>
              <w:rPr>
                <w:rFonts w:ascii="Times New Roman"/>
                <w:b/>
                <w:i w:val="false"/>
                <w:color w:val="000000"/>
                <w:sz w:val="20"/>
              </w:rPr>
              <w:t>
по списанию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 беру кезеңінде алынғаны</w:t>
            </w:r>
          </w:p>
          <w:p>
            <w:pPr>
              <w:spacing w:after="20"/>
              <w:ind w:left="20"/>
              <w:jc w:val="both"/>
            </w:pPr>
          </w:p>
          <w:p>
            <w:pPr>
              <w:spacing w:after="20"/>
              <w:ind w:left="20"/>
              <w:jc w:val="both"/>
            </w:pPr>
            <w:r>
              <w:rPr>
                <w:rFonts w:ascii="Times New Roman"/>
                <w:b/>
                <w:i w:val="false"/>
                <w:color w:val="000000"/>
                <w:sz w:val="20"/>
              </w:rPr>
              <w:t>
Получено в отчетном периоде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790"/>
          <w:p>
            <w:pPr>
              <w:spacing w:after="20"/>
              <w:ind w:left="20"/>
              <w:jc w:val="both"/>
            </w:pPr>
            <w:r>
              <w:rPr>
                <w:rFonts w:ascii="Times New Roman"/>
                <w:b w:val="false"/>
                <w:i w:val="false"/>
                <w:color w:val="000000"/>
                <w:sz w:val="20"/>
              </w:rPr>
              <w:t>
саны, дана</w:t>
            </w:r>
          </w:p>
          <w:bookmarkEnd w:id="2790"/>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дана</w:t>
            </w:r>
          </w:p>
          <w:p>
            <w:pPr>
              <w:spacing w:after="20"/>
              <w:ind w:left="20"/>
              <w:jc w:val="both"/>
            </w:pPr>
          </w:p>
          <w:p>
            <w:pPr>
              <w:spacing w:after="20"/>
              <w:ind w:left="20"/>
              <w:jc w:val="both"/>
            </w:pPr>
            <w:r>
              <w:rPr>
                <w:rFonts w:ascii="Times New Roman"/>
                <w:b/>
                <w:i w:val="false"/>
                <w:color w:val="000000"/>
                <w:sz w:val="20"/>
              </w:rPr>
              <w:t>
количество,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БҚ құны</w:t>
            </w:r>
          </w:p>
          <w:p>
            <w:pPr>
              <w:spacing w:after="20"/>
              <w:ind w:left="20"/>
              <w:jc w:val="both"/>
            </w:pPr>
          </w:p>
          <w:p>
            <w:pPr>
              <w:spacing w:after="20"/>
              <w:ind w:left="20"/>
              <w:jc w:val="both"/>
            </w:pPr>
            <w:r>
              <w:rPr>
                <w:rFonts w:ascii="Times New Roman"/>
                <w:b/>
                <w:i w:val="false"/>
                <w:color w:val="000000"/>
                <w:sz w:val="20"/>
              </w:rPr>
              <w:t>
стоимость ЦБ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438" w:id="2791"/>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1"/>
    <w:bookmarkStart w:name="z3439" w:id="2792"/>
    <w:p>
      <w:pPr>
        <w:spacing w:after="0"/>
        <w:ind w:left="0"/>
        <w:jc w:val="both"/>
      </w:pPr>
      <w:r>
        <w:rPr>
          <w:rFonts w:ascii="Times New Roman"/>
          <w:b w:val="false"/>
          <w:i w:val="false"/>
          <w:color w:val="000000"/>
          <w:sz w:val="28"/>
        </w:rPr>
        <w:t>
      2.1 Ценные бумаги, эмитированные резидентами и принадлежащие нерезидентам, в тысячах долларов США</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0" w:id="2793"/>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Бейрезиденттер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3"/>
    <w:bookmarkStart w:name="z3441" w:id="2794"/>
    <w:p>
      <w:pPr>
        <w:spacing w:after="0"/>
        <w:ind w:left="0"/>
        <w:jc w:val="both"/>
      </w:pPr>
      <w:r>
        <w:rPr>
          <w:rFonts w:ascii="Times New Roman"/>
          <w:b w:val="false"/>
          <w:i w:val="false"/>
          <w:color w:val="000000"/>
          <w:sz w:val="28"/>
        </w:rPr>
        <w:t>
      2.2 Ценные бумаги, эмитированные нерезидентами и принадлежащие резидентам, в тысячах долларов США</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442" w:id="2795"/>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Резиденттер</w:t>
      </w:r>
      <w:r>
        <w:rPr>
          <w:rFonts w:ascii="Times New Roman"/>
          <w:b w:val="false"/>
          <w:i w:val="false"/>
          <w:color w:val="000000"/>
          <w:sz w:val="28"/>
        </w:rPr>
        <w:t xml:space="preserve"> </w:t>
      </w:r>
      <w:r>
        <w:rPr>
          <w:rFonts w:ascii="Times New Roman"/>
          <w:b/>
          <w:i w:val="false"/>
          <w:color w:val="000000"/>
          <w:sz w:val="28"/>
        </w:rPr>
        <w:t>эмиссиялаған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резиденттерге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2795"/>
    <w:bookmarkStart w:name="z3443" w:id="2796"/>
    <w:p>
      <w:pPr>
        <w:spacing w:after="0"/>
        <w:ind w:left="0"/>
        <w:jc w:val="both"/>
      </w:pPr>
      <w:r>
        <w:rPr>
          <w:rFonts w:ascii="Times New Roman"/>
          <w:b w:val="false"/>
          <w:i w:val="false"/>
          <w:color w:val="000000"/>
          <w:sz w:val="28"/>
        </w:rPr>
        <w:t>
      2.3 Ценные бумаги, эмитированные резидентами и принадлежащие резидентам, в тысячах долларов США</w:t>
      </w:r>
    </w:p>
    <w:bookmarkEnd w:id="2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Мекенжайы(респонденттің)</w:t>
            </w:r>
          </w:p>
          <w:p>
            <w:pPr>
              <w:spacing w:after="20"/>
              <w:ind w:left="20"/>
              <w:jc w:val="both"/>
            </w:pPr>
            <w:r>
              <w:rPr>
                <w:rFonts w:ascii="Times New Roman"/>
                <w:b w:val="false"/>
                <w:i w:val="false"/>
                <w:color w:val="000000"/>
                <w:sz w:val="20"/>
              </w:rPr>
              <w:t>Адрес (респондента)______________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444" w:id="279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2797"/>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445" w:id="2798"/>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2798"/>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6" w:id="279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2799"/>
    <w:bookmarkStart w:name="z3447" w:id="2800"/>
    <w:p>
      <w:pPr>
        <w:spacing w:after="0"/>
        <w:ind w:left="0"/>
        <w:jc w:val="both"/>
      </w:pPr>
      <w:r>
        <w:rPr>
          <w:rFonts w:ascii="Times New Roman"/>
          <w:b w:val="false"/>
          <w:i w:val="false"/>
          <w:color w:val="000000"/>
          <w:sz w:val="28"/>
        </w:rPr>
        <w:t>
      Адрес электронной почты (респондента) _____________________________________________________</w:t>
      </w:r>
    </w:p>
    <w:bookmarkEnd w:id="28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48" w:id="2801"/>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2801"/>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449" w:id="2802"/>
          <w:p>
            <w:pPr>
              <w:spacing w:after="20"/>
              <w:ind w:left="20"/>
              <w:jc w:val="both"/>
            </w:pPr>
          </w:p>
          <w:bookmarkEnd w:id="2802"/>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450" w:id="280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803"/>
    <w:bookmarkStart w:name="z3451" w:id="2804"/>
    <w:p>
      <w:pPr>
        <w:spacing w:after="0"/>
        <w:ind w:left="0"/>
        <w:jc w:val="both"/>
      </w:pPr>
      <w:r>
        <w:rPr>
          <w:rFonts w:ascii="Times New Roman"/>
          <w:b w:val="false"/>
          <w:i w:val="false"/>
          <w:color w:val="000000"/>
          <w:sz w:val="28"/>
        </w:rPr>
        <w:t>
      Примечание:</w:t>
      </w:r>
    </w:p>
    <w:bookmarkEnd w:id="2804"/>
    <w:bookmarkStart w:name="z3452" w:id="280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805"/>
    <w:bookmarkStart w:name="z3453" w:id="280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международных</w:t>
            </w:r>
            <w:r>
              <w:br/>
            </w:r>
            <w:r>
              <w:rPr>
                <w:rFonts w:ascii="Times New Roman"/>
                <w:b w:val="false"/>
                <w:i w:val="false"/>
                <w:color w:val="000000"/>
                <w:sz w:val="20"/>
              </w:rPr>
              <w:t>операциях по ценным</w:t>
            </w:r>
            <w:r>
              <w:br/>
            </w:r>
            <w:r>
              <w:rPr>
                <w:rFonts w:ascii="Times New Roman"/>
                <w:b w:val="false"/>
                <w:i w:val="false"/>
                <w:color w:val="000000"/>
                <w:sz w:val="20"/>
              </w:rPr>
              <w:t>бумагам с нерезидентами</w:t>
            </w:r>
          </w:p>
        </w:tc>
      </w:tr>
    </w:tbl>
    <w:bookmarkStart w:name="z3455" w:id="2807"/>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807"/>
    <w:bookmarkStart w:name="z3456" w:id="2808"/>
    <w:p>
      <w:pPr>
        <w:spacing w:after="0"/>
        <w:ind w:left="0"/>
        <w:jc w:val="left"/>
      </w:pPr>
      <w:r>
        <w:rPr>
          <w:rFonts w:ascii="Times New Roman"/>
          <w:b/>
          <w:i w:val="false"/>
          <w:color w:val="000000"/>
        </w:rPr>
        <w:t xml:space="preserve"> "Отчет о международных операциях по ценным бумагам с нерезидентами" (индекс 15-ПБ, периодичность квартальная)</w:t>
      </w:r>
    </w:p>
    <w:bookmarkEnd w:id="2808"/>
    <w:bookmarkStart w:name="z3457" w:id="2809"/>
    <w:p>
      <w:pPr>
        <w:spacing w:after="0"/>
        <w:ind w:left="0"/>
        <w:jc w:val="left"/>
      </w:pPr>
      <w:r>
        <w:rPr>
          <w:rFonts w:ascii="Times New Roman"/>
          <w:b/>
          <w:i w:val="false"/>
          <w:color w:val="000000"/>
        </w:rPr>
        <w:t xml:space="preserve"> Глава 1. Общие положения</w:t>
      </w:r>
    </w:p>
    <w:bookmarkEnd w:id="2809"/>
    <w:bookmarkStart w:name="z3458" w:id="28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(далее – статистическая форма).</w:t>
      </w:r>
    </w:p>
    <w:bookmarkEnd w:id="2810"/>
    <w:bookmarkStart w:name="z3459" w:id="2811"/>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811"/>
    <w:bookmarkStart w:name="z3460" w:id="2812"/>
    <w:p>
      <w:pPr>
        <w:spacing w:after="0"/>
        <w:ind w:left="0"/>
        <w:jc w:val="both"/>
      </w:pPr>
      <w:r>
        <w:rPr>
          <w:rFonts w:ascii="Times New Roman"/>
          <w:b w:val="false"/>
          <w:i w:val="false"/>
          <w:color w:val="000000"/>
          <w:sz w:val="28"/>
        </w:rPr>
        <w:t>
      3. Статистическая форма представляется ежеквартально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 по собственным активам и по пенсионным активам, находящимся в доверительном управлении Национального Банка Республики Казахстан, добровольным накопительным пенсионным фондом.</w:t>
      </w:r>
    </w:p>
    <w:bookmarkEnd w:id="2812"/>
    <w:bookmarkStart w:name="z3461" w:id="2813"/>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813"/>
    <w:bookmarkStart w:name="z3462" w:id="2814"/>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814"/>
    <w:bookmarkStart w:name="z3463" w:id="2815"/>
    <w:p>
      <w:pPr>
        <w:spacing w:after="0"/>
        <w:ind w:left="0"/>
        <w:jc w:val="left"/>
      </w:pPr>
      <w:r>
        <w:rPr>
          <w:rFonts w:ascii="Times New Roman"/>
          <w:b/>
          <w:i w:val="false"/>
          <w:color w:val="000000"/>
        </w:rPr>
        <w:t xml:space="preserve"> Глава 2. Заполнение статистической формы</w:t>
      </w:r>
    </w:p>
    <w:bookmarkEnd w:id="2815"/>
    <w:bookmarkStart w:name="z3464" w:id="2816"/>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2816"/>
    <w:bookmarkStart w:name="z3465" w:id="2817"/>
    <w:p>
      <w:pPr>
        <w:spacing w:after="0"/>
        <w:ind w:left="0"/>
        <w:jc w:val="both"/>
      </w:pPr>
      <w:r>
        <w:rPr>
          <w:rFonts w:ascii="Times New Roman"/>
          <w:b w:val="false"/>
          <w:i w:val="false"/>
          <w:color w:val="000000"/>
          <w:sz w:val="28"/>
        </w:rPr>
        <w:t>
      1) резиденты:</w:t>
      </w:r>
    </w:p>
    <w:bookmarkEnd w:id="2817"/>
    <w:bookmarkStart w:name="z3466" w:id="281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818"/>
    <w:bookmarkStart w:name="z3467" w:id="281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819"/>
    <w:bookmarkStart w:name="z3468" w:id="282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820"/>
    <w:bookmarkStart w:name="z3469" w:id="282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821"/>
    <w:bookmarkStart w:name="z3470" w:id="2822"/>
    <w:p>
      <w:pPr>
        <w:spacing w:after="0"/>
        <w:ind w:left="0"/>
        <w:jc w:val="both"/>
      </w:pPr>
      <w:r>
        <w:rPr>
          <w:rFonts w:ascii="Times New Roman"/>
          <w:b w:val="false"/>
          <w:i w:val="false"/>
          <w:color w:val="000000"/>
          <w:sz w:val="28"/>
        </w:rPr>
        <w:t>
      2) нерезиденты:</w:t>
      </w:r>
    </w:p>
    <w:bookmarkEnd w:id="2822"/>
    <w:bookmarkStart w:name="z3471" w:id="282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823"/>
    <w:bookmarkStart w:name="z3472" w:id="282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824"/>
    <w:bookmarkStart w:name="z3473" w:id="2825"/>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825"/>
    <w:bookmarkStart w:name="z3474" w:id="2826"/>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826"/>
    <w:bookmarkStart w:name="z3475" w:id="2827"/>
    <w:p>
      <w:pPr>
        <w:spacing w:after="0"/>
        <w:ind w:left="0"/>
        <w:jc w:val="both"/>
      </w:pPr>
      <w:r>
        <w:rPr>
          <w:rFonts w:ascii="Times New Roman"/>
          <w:b w:val="false"/>
          <w:i w:val="false"/>
          <w:color w:val="000000"/>
          <w:sz w:val="28"/>
        </w:rPr>
        <w:t>
      7. В статистической форме респондентами отражается информация по собственным операциям и операциям клиентов респондента:</w:t>
      </w:r>
    </w:p>
    <w:bookmarkEnd w:id="2827"/>
    <w:bookmarkStart w:name="z3476" w:id="2828"/>
    <w:p>
      <w:pPr>
        <w:spacing w:after="0"/>
        <w:ind w:left="0"/>
        <w:jc w:val="both"/>
      </w:pPr>
      <w:r>
        <w:rPr>
          <w:rFonts w:ascii="Times New Roman"/>
          <w:b w:val="false"/>
          <w:i w:val="false"/>
          <w:color w:val="000000"/>
          <w:sz w:val="28"/>
        </w:rPr>
        <w:t>
      1) с ценными бумагами, эмитированными резидентами и принадлежащими клиенту-нерезиденту респондента (части 1.1.1, 1.2.1, 2.1);</w:t>
      </w:r>
    </w:p>
    <w:bookmarkEnd w:id="2828"/>
    <w:bookmarkStart w:name="z3477" w:id="2829"/>
    <w:p>
      <w:pPr>
        <w:spacing w:after="0"/>
        <w:ind w:left="0"/>
        <w:jc w:val="both"/>
      </w:pPr>
      <w:r>
        <w:rPr>
          <w:rFonts w:ascii="Times New Roman"/>
          <w:b w:val="false"/>
          <w:i w:val="false"/>
          <w:color w:val="000000"/>
          <w:sz w:val="28"/>
        </w:rPr>
        <w:t>
      2) с ценными бумагами, эмитированными нерезидентами и принадлежащими респонденту или клиенту-резиденту респондента (части 1.1.2, 1.2.2, 2.2);</w:t>
      </w:r>
    </w:p>
    <w:bookmarkEnd w:id="2829"/>
    <w:bookmarkStart w:name="z3478" w:id="2830"/>
    <w:p>
      <w:pPr>
        <w:spacing w:after="0"/>
        <w:ind w:left="0"/>
        <w:jc w:val="both"/>
      </w:pPr>
      <w:r>
        <w:rPr>
          <w:rFonts w:ascii="Times New Roman"/>
          <w:b w:val="false"/>
          <w:i w:val="false"/>
          <w:color w:val="000000"/>
          <w:sz w:val="28"/>
        </w:rPr>
        <w:t>
      3) с ценными бумагами, эмитированными резидентами за рубежом и принадлежащими респонденту или клиенту-резиденту респондента (часть 2.3).</w:t>
      </w:r>
    </w:p>
    <w:bookmarkEnd w:id="2830"/>
    <w:bookmarkStart w:name="z3479" w:id="2831"/>
    <w:p>
      <w:pPr>
        <w:spacing w:after="0"/>
        <w:ind w:left="0"/>
        <w:jc w:val="both"/>
      </w:pPr>
      <w:r>
        <w:rPr>
          <w:rFonts w:ascii="Times New Roman"/>
          <w:b w:val="false"/>
          <w:i w:val="false"/>
          <w:color w:val="000000"/>
          <w:sz w:val="28"/>
        </w:rPr>
        <w:t>
      8. Допускается представление отдельной статистической формы по ценным бумагам, принадлежащим респонденту, и ценным бумагам, принадлежащим его клиентам. Для организаций, осуществляющих несколько видов деятельности на рынке ценных бумаг, допускается представление отдельной статистической формы по каждому виду деятельности. В указанных случаях в комментарии указывается специфика представленной статистической формы.</w:t>
      </w:r>
    </w:p>
    <w:bookmarkEnd w:id="2831"/>
    <w:bookmarkStart w:name="z3480" w:id="2832"/>
    <w:p>
      <w:pPr>
        <w:spacing w:after="0"/>
        <w:ind w:left="0"/>
        <w:jc w:val="both"/>
      </w:pPr>
      <w:r>
        <w:rPr>
          <w:rFonts w:ascii="Times New Roman"/>
          <w:b w:val="false"/>
          <w:i w:val="false"/>
          <w:color w:val="000000"/>
          <w:sz w:val="28"/>
        </w:rPr>
        <w:t>
      9. В статистической форме отражаются первичные статистические данные по проведенным с нерезидентами (от своего имени и от имени клиентов) за отчетный период операциям со всеми ценными бумагами, эмитированными в Республике Казахстан и за рубежом, за исключением государственных ценных бумаг, эмитированных в Республике Казахстан. Также предоставляются сведения по количеству ценных бумаг, их стоимости на начало и конец отчетного периода, инвестиционному доходу от владения ценными бумагами и комиссионным сборам за обслуживание, в том числе в случае отсутствия в отчетном периоде операций.</w:t>
      </w:r>
    </w:p>
    <w:bookmarkEnd w:id="2832"/>
    <w:bookmarkStart w:name="z3481" w:id="2833"/>
    <w:p>
      <w:pPr>
        <w:spacing w:after="0"/>
        <w:ind w:left="0"/>
        <w:jc w:val="both"/>
      </w:pPr>
      <w:r>
        <w:rPr>
          <w:rFonts w:ascii="Times New Roman"/>
          <w:b w:val="false"/>
          <w:i w:val="false"/>
          <w:color w:val="000000"/>
          <w:sz w:val="28"/>
        </w:rPr>
        <w:t>
      Сведения представляются отдельно по каждому виду ценной бумаги и каждому владельцу.</w:t>
      </w:r>
    </w:p>
    <w:bookmarkEnd w:id="2833"/>
    <w:bookmarkStart w:name="z3482" w:id="2834"/>
    <w:p>
      <w:pPr>
        <w:spacing w:after="0"/>
        <w:ind w:left="0"/>
        <w:jc w:val="both"/>
      </w:pPr>
      <w:r>
        <w:rPr>
          <w:rFonts w:ascii="Times New Roman"/>
          <w:b w:val="false"/>
          <w:i w:val="false"/>
          <w:color w:val="000000"/>
          <w:sz w:val="28"/>
        </w:rPr>
        <w:t>
      Операции обратной покупки ценных бумаг в статистической форме не отражаются. Суммы на начало и конец отчетного периода по ценной бумаге, задействованной в соглашениях об обратной покупке, отражаются по первоначальному владельцу ценной бумаги.</w:t>
      </w:r>
    </w:p>
    <w:bookmarkEnd w:id="2834"/>
    <w:bookmarkStart w:name="z3483" w:id="2835"/>
    <w:p>
      <w:pPr>
        <w:spacing w:after="0"/>
        <w:ind w:left="0"/>
        <w:jc w:val="both"/>
      </w:pPr>
      <w:r>
        <w:rPr>
          <w:rFonts w:ascii="Times New Roman"/>
          <w:b w:val="false"/>
          <w:i w:val="false"/>
          <w:color w:val="000000"/>
          <w:sz w:val="28"/>
        </w:rPr>
        <w:t>
      10. В графе 1 отражается порядковый номер записи. Нумерация записи для каждой части определенного раздела осуществляется самостоятельно.</w:t>
      </w:r>
    </w:p>
    <w:bookmarkEnd w:id="2835"/>
    <w:bookmarkStart w:name="z3484" w:id="2836"/>
    <w:p>
      <w:pPr>
        <w:spacing w:after="0"/>
        <w:ind w:left="0"/>
        <w:jc w:val="both"/>
      </w:pPr>
      <w:r>
        <w:rPr>
          <w:rFonts w:ascii="Times New Roman"/>
          <w:b w:val="false"/>
          <w:i w:val="false"/>
          <w:color w:val="000000"/>
          <w:sz w:val="28"/>
        </w:rPr>
        <w:t>
      11. В графе 2 по каждой строке всегда проставляется код операции в соответствии со следующими частями формы для части:</w:t>
      </w:r>
    </w:p>
    <w:bookmarkEnd w:id="2836"/>
    <w:bookmarkStart w:name="z3485" w:id="2837"/>
    <w:p>
      <w:pPr>
        <w:spacing w:after="0"/>
        <w:ind w:left="0"/>
        <w:jc w:val="both"/>
      </w:pPr>
      <w:r>
        <w:rPr>
          <w:rFonts w:ascii="Times New Roman"/>
          <w:b w:val="false"/>
          <w:i w:val="false"/>
          <w:color w:val="000000"/>
          <w:sz w:val="28"/>
        </w:rPr>
        <w:t>
      1.1.1 – код 1111;</w:t>
      </w:r>
    </w:p>
    <w:bookmarkEnd w:id="2837"/>
    <w:bookmarkStart w:name="z3486" w:id="2838"/>
    <w:p>
      <w:pPr>
        <w:spacing w:after="0"/>
        <w:ind w:left="0"/>
        <w:jc w:val="both"/>
      </w:pPr>
      <w:r>
        <w:rPr>
          <w:rFonts w:ascii="Times New Roman"/>
          <w:b w:val="false"/>
          <w:i w:val="false"/>
          <w:color w:val="000000"/>
          <w:sz w:val="28"/>
        </w:rPr>
        <w:t>
      1.1.2 – код 1210;</w:t>
      </w:r>
    </w:p>
    <w:bookmarkEnd w:id="2838"/>
    <w:bookmarkStart w:name="z3487" w:id="2839"/>
    <w:p>
      <w:pPr>
        <w:spacing w:after="0"/>
        <w:ind w:left="0"/>
        <w:jc w:val="both"/>
      </w:pPr>
      <w:r>
        <w:rPr>
          <w:rFonts w:ascii="Times New Roman"/>
          <w:b w:val="false"/>
          <w:i w:val="false"/>
          <w:color w:val="000000"/>
          <w:sz w:val="28"/>
        </w:rPr>
        <w:t>
      1.2.1 – код 1121;</w:t>
      </w:r>
    </w:p>
    <w:bookmarkEnd w:id="2839"/>
    <w:bookmarkStart w:name="z3488" w:id="2840"/>
    <w:p>
      <w:pPr>
        <w:spacing w:after="0"/>
        <w:ind w:left="0"/>
        <w:jc w:val="both"/>
      </w:pPr>
      <w:r>
        <w:rPr>
          <w:rFonts w:ascii="Times New Roman"/>
          <w:b w:val="false"/>
          <w:i w:val="false"/>
          <w:color w:val="000000"/>
          <w:sz w:val="28"/>
        </w:rPr>
        <w:t>
      1.2.2 – код 1220;</w:t>
      </w:r>
    </w:p>
    <w:bookmarkEnd w:id="2840"/>
    <w:bookmarkStart w:name="z3489" w:id="2841"/>
    <w:p>
      <w:pPr>
        <w:spacing w:after="0"/>
        <w:ind w:left="0"/>
        <w:jc w:val="both"/>
      </w:pPr>
      <w:r>
        <w:rPr>
          <w:rFonts w:ascii="Times New Roman"/>
          <w:b w:val="false"/>
          <w:i w:val="false"/>
          <w:color w:val="000000"/>
          <w:sz w:val="28"/>
        </w:rPr>
        <w:t>
      2.1 – код 2121;</w:t>
      </w:r>
    </w:p>
    <w:bookmarkEnd w:id="2841"/>
    <w:bookmarkStart w:name="z3490" w:id="2842"/>
    <w:p>
      <w:pPr>
        <w:spacing w:after="0"/>
        <w:ind w:left="0"/>
        <w:jc w:val="both"/>
      </w:pPr>
      <w:r>
        <w:rPr>
          <w:rFonts w:ascii="Times New Roman"/>
          <w:b w:val="false"/>
          <w:i w:val="false"/>
          <w:color w:val="000000"/>
          <w:sz w:val="28"/>
        </w:rPr>
        <w:t>
      2.2 – код 2220;</w:t>
      </w:r>
    </w:p>
    <w:bookmarkEnd w:id="2842"/>
    <w:bookmarkStart w:name="z3491" w:id="2843"/>
    <w:p>
      <w:pPr>
        <w:spacing w:after="0"/>
        <w:ind w:left="0"/>
        <w:jc w:val="both"/>
      </w:pPr>
      <w:r>
        <w:rPr>
          <w:rFonts w:ascii="Times New Roman"/>
          <w:b w:val="false"/>
          <w:i w:val="false"/>
          <w:color w:val="000000"/>
          <w:sz w:val="28"/>
        </w:rPr>
        <w:t>
      2.3 – код 2120.</w:t>
      </w:r>
    </w:p>
    <w:bookmarkEnd w:id="2843"/>
    <w:bookmarkStart w:name="z3492" w:id="2844"/>
    <w:p>
      <w:pPr>
        <w:spacing w:after="0"/>
        <w:ind w:left="0"/>
        <w:jc w:val="both"/>
      </w:pPr>
      <w:r>
        <w:rPr>
          <w:rFonts w:ascii="Times New Roman"/>
          <w:b w:val="false"/>
          <w:i w:val="false"/>
          <w:color w:val="000000"/>
          <w:sz w:val="28"/>
        </w:rPr>
        <w:t>
      12. В графе 3 отражается международный идентификационный номер ценной бумаги.</w:t>
      </w:r>
    </w:p>
    <w:bookmarkEnd w:id="2844"/>
    <w:bookmarkStart w:name="z3493" w:id="2845"/>
    <w:p>
      <w:pPr>
        <w:spacing w:after="0"/>
        <w:ind w:left="0"/>
        <w:jc w:val="both"/>
      </w:pPr>
      <w:r>
        <w:rPr>
          <w:rFonts w:ascii="Times New Roman"/>
          <w:b w:val="false"/>
          <w:i w:val="false"/>
          <w:color w:val="000000"/>
          <w:sz w:val="28"/>
        </w:rPr>
        <w:t>
      13. В графах 4 и 5 отражается код типа владельца счета, присваиваемый каждому владельцу:</w:t>
      </w:r>
    </w:p>
    <w:bookmarkEnd w:id="2845"/>
    <w:bookmarkStart w:name="z3494" w:id="2846"/>
    <w:p>
      <w:pPr>
        <w:spacing w:after="0"/>
        <w:ind w:left="0"/>
        <w:jc w:val="both"/>
      </w:pPr>
      <w:r>
        <w:rPr>
          <w:rFonts w:ascii="Times New Roman"/>
          <w:b w:val="false"/>
          <w:i w:val="false"/>
          <w:color w:val="000000"/>
          <w:sz w:val="28"/>
        </w:rPr>
        <w:t>
      1) в графе 4 – трехзначный цифровой код страны владельца счета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2846"/>
    <w:bookmarkStart w:name="z3495" w:id="2847"/>
    <w:p>
      <w:pPr>
        <w:spacing w:after="0"/>
        <w:ind w:left="0"/>
        <w:jc w:val="both"/>
      </w:pPr>
      <w:r>
        <w:rPr>
          <w:rFonts w:ascii="Times New Roman"/>
          <w:b w:val="false"/>
          <w:i w:val="false"/>
          <w:color w:val="000000"/>
          <w:sz w:val="28"/>
        </w:rPr>
        <w:t>
      2) в графе 5 – код сектора владельца счета:</w:t>
      </w:r>
    </w:p>
    <w:bookmarkEnd w:id="2847"/>
    <w:bookmarkStart w:name="z3496" w:id="2848"/>
    <w:p>
      <w:pPr>
        <w:spacing w:after="0"/>
        <w:ind w:left="0"/>
        <w:jc w:val="both"/>
      </w:pPr>
      <w:r>
        <w:rPr>
          <w:rFonts w:ascii="Times New Roman"/>
          <w:b w:val="false"/>
          <w:i w:val="false"/>
          <w:color w:val="000000"/>
          <w:sz w:val="28"/>
        </w:rPr>
        <w:t>
      "1" центральное правительство;</w:t>
      </w:r>
    </w:p>
    <w:bookmarkEnd w:id="2848"/>
    <w:bookmarkStart w:name="z3497" w:id="2849"/>
    <w:p>
      <w:pPr>
        <w:spacing w:after="0"/>
        <w:ind w:left="0"/>
        <w:jc w:val="both"/>
      </w:pPr>
      <w:r>
        <w:rPr>
          <w:rFonts w:ascii="Times New Roman"/>
          <w:b w:val="false"/>
          <w:i w:val="false"/>
          <w:color w:val="000000"/>
          <w:sz w:val="28"/>
        </w:rPr>
        <w:t>
      "2" региональные и местные органы управления;</w:t>
      </w:r>
    </w:p>
    <w:bookmarkEnd w:id="2849"/>
    <w:bookmarkStart w:name="z3498" w:id="2850"/>
    <w:p>
      <w:pPr>
        <w:spacing w:after="0"/>
        <w:ind w:left="0"/>
        <w:jc w:val="both"/>
      </w:pPr>
      <w:r>
        <w:rPr>
          <w:rFonts w:ascii="Times New Roman"/>
          <w:b w:val="false"/>
          <w:i w:val="false"/>
          <w:color w:val="000000"/>
          <w:sz w:val="28"/>
        </w:rPr>
        <w:t>
      "3" центральные (национальные) банки;</w:t>
      </w:r>
    </w:p>
    <w:bookmarkEnd w:id="2850"/>
    <w:bookmarkStart w:name="z3499" w:id="2851"/>
    <w:p>
      <w:pPr>
        <w:spacing w:after="0"/>
        <w:ind w:left="0"/>
        <w:jc w:val="both"/>
      </w:pPr>
      <w:r>
        <w:rPr>
          <w:rFonts w:ascii="Times New Roman"/>
          <w:b w:val="false"/>
          <w:i w:val="false"/>
          <w:color w:val="000000"/>
          <w:sz w:val="28"/>
        </w:rPr>
        <w:t>
      "4" другие депозитные организации;</w:t>
      </w:r>
    </w:p>
    <w:bookmarkEnd w:id="2851"/>
    <w:bookmarkStart w:name="z3500" w:id="2852"/>
    <w:p>
      <w:pPr>
        <w:spacing w:after="0"/>
        <w:ind w:left="0"/>
        <w:jc w:val="both"/>
      </w:pPr>
      <w:r>
        <w:rPr>
          <w:rFonts w:ascii="Times New Roman"/>
          <w:b w:val="false"/>
          <w:i w:val="false"/>
          <w:color w:val="000000"/>
          <w:sz w:val="28"/>
        </w:rPr>
        <w:t>
      "5" другие финансовые организации;</w:t>
      </w:r>
    </w:p>
    <w:bookmarkEnd w:id="2852"/>
    <w:bookmarkStart w:name="z3501" w:id="2853"/>
    <w:p>
      <w:pPr>
        <w:spacing w:after="0"/>
        <w:ind w:left="0"/>
        <w:jc w:val="both"/>
      </w:pPr>
      <w:r>
        <w:rPr>
          <w:rFonts w:ascii="Times New Roman"/>
          <w:b w:val="false"/>
          <w:i w:val="false"/>
          <w:color w:val="000000"/>
          <w:sz w:val="28"/>
        </w:rPr>
        <w:t>
      "6" государственные нефинансовые организации;</w:t>
      </w:r>
    </w:p>
    <w:bookmarkEnd w:id="2853"/>
    <w:bookmarkStart w:name="z3502" w:id="2854"/>
    <w:p>
      <w:pPr>
        <w:spacing w:after="0"/>
        <w:ind w:left="0"/>
        <w:jc w:val="both"/>
      </w:pPr>
      <w:r>
        <w:rPr>
          <w:rFonts w:ascii="Times New Roman"/>
          <w:b w:val="false"/>
          <w:i w:val="false"/>
          <w:color w:val="000000"/>
          <w:sz w:val="28"/>
        </w:rPr>
        <w:t>
      "7" негосударственные нефинансовые организации;</w:t>
      </w:r>
    </w:p>
    <w:bookmarkEnd w:id="2854"/>
    <w:bookmarkStart w:name="z3503" w:id="2855"/>
    <w:p>
      <w:pPr>
        <w:spacing w:after="0"/>
        <w:ind w:left="0"/>
        <w:jc w:val="both"/>
      </w:pPr>
      <w:r>
        <w:rPr>
          <w:rFonts w:ascii="Times New Roman"/>
          <w:b w:val="false"/>
          <w:i w:val="false"/>
          <w:color w:val="000000"/>
          <w:sz w:val="28"/>
        </w:rPr>
        <w:t>
      "8" некоммерческие организации, обслуживающие домашние хозяйства;</w:t>
      </w:r>
    </w:p>
    <w:bookmarkEnd w:id="2855"/>
    <w:bookmarkStart w:name="z3504" w:id="2856"/>
    <w:p>
      <w:pPr>
        <w:spacing w:after="0"/>
        <w:ind w:left="0"/>
        <w:jc w:val="both"/>
      </w:pPr>
      <w:r>
        <w:rPr>
          <w:rFonts w:ascii="Times New Roman"/>
          <w:b w:val="false"/>
          <w:i w:val="false"/>
          <w:color w:val="000000"/>
          <w:sz w:val="28"/>
        </w:rPr>
        <w:t>
      "9" домашние хозяйства.</w:t>
      </w:r>
    </w:p>
    <w:bookmarkEnd w:id="2856"/>
    <w:bookmarkStart w:name="z3505" w:id="2857"/>
    <w:p>
      <w:pPr>
        <w:spacing w:after="0"/>
        <w:ind w:left="0"/>
        <w:jc w:val="both"/>
      </w:pPr>
      <w:r>
        <w:rPr>
          <w:rFonts w:ascii="Times New Roman"/>
          <w:b w:val="false"/>
          <w:i w:val="false"/>
          <w:color w:val="000000"/>
          <w:sz w:val="28"/>
        </w:rPr>
        <w:t>
      14. Финансовые операции по графам 8, 9, 10, 11, 12, 13, 14 и 15 включают операции между резидентом и нерезидентом, предполагающие смену экономического права собственности ценных бумаг, и отражаются по стоимости, указанной в сделке (в случае отсутствия-по цене, котируемой на рынке на дату соглашения): покупка (продажа) на первичном и вторичном рынках ценных бумаг, получение (передача) ценных бумаг в дар, по наследству.</w:t>
      </w:r>
    </w:p>
    <w:bookmarkEnd w:id="2857"/>
    <w:bookmarkStart w:name="z3506" w:id="2858"/>
    <w:p>
      <w:pPr>
        <w:spacing w:after="0"/>
        <w:ind w:left="0"/>
        <w:jc w:val="both"/>
      </w:pPr>
      <w:r>
        <w:rPr>
          <w:rFonts w:ascii="Times New Roman"/>
          <w:b w:val="false"/>
          <w:i w:val="false"/>
          <w:color w:val="000000"/>
          <w:sz w:val="28"/>
        </w:rPr>
        <w:t>
      15. Прочие операции по графам 16, 17, 18 и 19 включают:</w:t>
      </w:r>
    </w:p>
    <w:bookmarkEnd w:id="2858"/>
    <w:bookmarkStart w:name="z3507" w:id="2859"/>
    <w:p>
      <w:pPr>
        <w:spacing w:after="0"/>
        <w:ind w:left="0"/>
        <w:jc w:val="both"/>
      </w:pPr>
      <w:r>
        <w:rPr>
          <w:rFonts w:ascii="Times New Roman"/>
          <w:b w:val="false"/>
          <w:i w:val="false"/>
          <w:color w:val="000000"/>
          <w:sz w:val="28"/>
        </w:rPr>
        <w:t>
      1) операции между резидентом и нерезидентом, не влекущие в результате передачу права собственности на ценные бумаги (передача ценных бумаг в номинальное держание, переход клиентов от одного номинального держателя или регистратора к другому номинальному держателю или регистратору);</w:t>
      </w:r>
    </w:p>
    <w:bookmarkEnd w:id="2859"/>
    <w:bookmarkStart w:name="z3508" w:id="2860"/>
    <w:p>
      <w:pPr>
        <w:spacing w:after="0"/>
        <w:ind w:left="0"/>
        <w:jc w:val="both"/>
      </w:pPr>
      <w:r>
        <w:rPr>
          <w:rFonts w:ascii="Times New Roman"/>
          <w:b w:val="false"/>
          <w:i w:val="false"/>
          <w:color w:val="000000"/>
          <w:sz w:val="28"/>
        </w:rPr>
        <w:t>
      2) операции между резидентом и нерезидентом с передачей прав собственности, за исключением отнесенных к финансовым операциям: отчуждение ценных бумаг по решению суда;</w:t>
      </w:r>
    </w:p>
    <w:bookmarkEnd w:id="2860"/>
    <w:bookmarkStart w:name="z3509" w:id="2861"/>
    <w:p>
      <w:pPr>
        <w:spacing w:after="0"/>
        <w:ind w:left="0"/>
        <w:jc w:val="both"/>
      </w:pPr>
      <w:r>
        <w:rPr>
          <w:rFonts w:ascii="Times New Roman"/>
          <w:b w:val="false"/>
          <w:i w:val="false"/>
          <w:color w:val="000000"/>
          <w:sz w:val="28"/>
        </w:rPr>
        <w:t>
      3) операции между нерезидентами с передачей прав собственности (покупка на вторичном рынке, продажа на вторичном рынке);</w:t>
      </w:r>
    </w:p>
    <w:bookmarkEnd w:id="2861"/>
    <w:bookmarkStart w:name="z3510" w:id="2862"/>
    <w:p>
      <w:pPr>
        <w:spacing w:after="0"/>
        <w:ind w:left="0"/>
        <w:jc w:val="both"/>
      </w:pPr>
      <w:r>
        <w:rPr>
          <w:rFonts w:ascii="Times New Roman"/>
          <w:b w:val="false"/>
          <w:i w:val="false"/>
          <w:color w:val="000000"/>
          <w:sz w:val="28"/>
        </w:rPr>
        <w:t>
      4) операции между резидентами с передачей прав собственности (покупка на вторичном рынке, продажа на вторичном рынке).</w:t>
      </w:r>
    </w:p>
    <w:bookmarkEnd w:id="2862"/>
    <w:bookmarkStart w:name="z3511" w:id="2863"/>
    <w:p>
      <w:pPr>
        <w:spacing w:after="0"/>
        <w:ind w:left="0"/>
        <w:jc w:val="both"/>
      </w:pPr>
      <w:r>
        <w:rPr>
          <w:rFonts w:ascii="Times New Roman"/>
          <w:b w:val="false"/>
          <w:i w:val="false"/>
          <w:color w:val="000000"/>
          <w:sz w:val="28"/>
        </w:rPr>
        <w:t>
      16. Стоимостные изменения по графе 20 включают изменения в результате колебаний валютного курса (курсовую разницу в случае ценных бумаг, номинированных в иной, чем доллары Соединенных Штатов Америки (далее – США), иностранной валюте), а также рыночной стоимости ценной бумаги.</w:t>
      </w:r>
    </w:p>
    <w:bookmarkEnd w:id="2863"/>
    <w:bookmarkStart w:name="z3512" w:id="2864"/>
    <w:p>
      <w:pPr>
        <w:spacing w:after="0"/>
        <w:ind w:left="0"/>
        <w:jc w:val="both"/>
      </w:pPr>
      <w:r>
        <w:rPr>
          <w:rFonts w:ascii="Times New Roman"/>
          <w:b w:val="false"/>
          <w:i w:val="false"/>
          <w:color w:val="000000"/>
          <w:sz w:val="28"/>
        </w:rPr>
        <w:t>
      17. В графе 23 отражаются сведения только по долговым ценным бумагам:</w:t>
      </w:r>
    </w:p>
    <w:bookmarkEnd w:id="2864"/>
    <w:bookmarkStart w:name="z3513" w:id="2865"/>
    <w:p>
      <w:pPr>
        <w:spacing w:after="0"/>
        <w:ind w:left="0"/>
        <w:jc w:val="both"/>
      </w:pPr>
      <w:r>
        <w:rPr>
          <w:rFonts w:ascii="Times New Roman"/>
          <w:b w:val="false"/>
          <w:i w:val="false"/>
          <w:color w:val="000000"/>
          <w:sz w:val="28"/>
        </w:rPr>
        <w:t>
      1) начисление объявленного вознаграждения за дни владения респондентом или его клиентом ценной бумагой в отчетном периоде;</w:t>
      </w:r>
    </w:p>
    <w:bookmarkEnd w:id="2865"/>
    <w:bookmarkStart w:name="z3514" w:id="2866"/>
    <w:p>
      <w:pPr>
        <w:spacing w:after="0"/>
        <w:ind w:left="0"/>
        <w:jc w:val="both"/>
      </w:pPr>
      <w:r>
        <w:rPr>
          <w:rFonts w:ascii="Times New Roman"/>
          <w:b w:val="false"/>
          <w:i w:val="false"/>
          <w:color w:val="000000"/>
          <w:sz w:val="28"/>
        </w:rPr>
        <w:t>
      2) амортизация премии или дисконта за дни владения респондентом или его клиентом ценной бумагой в отчетном периоде.</w:t>
      </w:r>
    </w:p>
    <w:bookmarkEnd w:id="2866"/>
    <w:bookmarkStart w:name="z3515" w:id="2867"/>
    <w:p>
      <w:pPr>
        <w:spacing w:after="0"/>
        <w:ind w:left="0"/>
        <w:jc w:val="both"/>
      </w:pPr>
      <w:r>
        <w:rPr>
          <w:rFonts w:ascii="Times New Roman"/>
          <w:b w:val="false"/>
          <w:i w:val="false"/>
          <w:color w:val="000000"/>
          <w:sz w:val="28"/>
        </w:rPr>
        <w:t>
      18. В графе 24 отражаются сведения по доходам, полученным в отчетном периоде:</w:t>
      </w:r>
    </w:p>
    <w:bookmarkEnd w:id="2867"/>
    <w:bookmarkStart w:name="z3516" w:id="2868"/>
    <w:p>
      <w:pPr>
        <w:spacing w:after="0"/>
        <w:ind w:left="0"/>
        <w:jc w:val="both"/>
      </w:pPr>
      <w:r>
        <w:rPr>
          <w:rFonts w:ascii="Times New Roman"/>
          <w:b w:val="false"/>
          <w:i w:val="false"/>
          <w:color w:val="000000"/>
          <w:sz w:val="28"/>
        </w:rPr>
        <w:t>
      1) дивиденды, полученные респондентом или его клиентом в отчетном периоде;</w:t>
      </w:r>
    </w:p>
    <w:bookmarkEnd w:id="2868"/>
    <w:bookmarkStart w:name="z3517" w:id="2869"/>
    <w:p>
      <w:pPr>
        <w:spacing w:after="0"/>
        <w:ind w:left="0"/>
        <w:jc w:val="both"/>
      </w:pPr>
      <w:r>
        <w:rPr>
          <w:rFonts w:ascii="Times New Roman"/>
          <w:b w:val="false"/>
          <w:i w:val="false"/>
          <w:color w:val="000000"/>
          <w:sz w:val="28"/>
        </w:rPr>
        <w:t>
      2) вознаграждение, полученное респондентом или его клиентом в отчетном периоде при погашении эмитентом начисленного вознаграждения по долговым ценным бумагам.</w:t>
      </w:r>
    </w:p>
    <w:bookmarkEnd w:id="2869"/>
    <w:bookmarkStart w:name="z3518" w:id="2870"/>
    <w:p>
      <w:pPr>
        <w:spacing w:after="0"/>
        <w:ind w:left="0"/>
        <w:jc w:val="both"/>
      </w:pPr>
      <w:r>
        <w:rPr>
          <w:rFonts w:ascii="Times New Roman"/>
          <w:b w:val="false"/>
          <w:i w:val="false"/>
          <w:color w:val="000000"/>
          <w:sz w:val="28"/>
        </w:rPr>
        <w:t>
      Указанные в настоящем пункте доходы отражаются в сумме, включающей любые удерживаемые с них комиссионные сборы или налоги.</w:t>
      </w:r>
    </w:p>
    <w:bookmarkEnd w:id="2870"/>
    <w:bookmarkStart w:name="z3519" w:id="2871"/>
    <w:p>
      <w:pPr>
        <w:spacing w:after="0"/>
        <w:ind w:left="0"/>
        <w:jc w:val="both"/>
      </w:pPr>
      <w:r>
        <w:rPr>
          <w:rFonts w:ascii="Times New Roman"/>
          <w:b w:val="false"/>
          <w:i w:val="false"/>
          <w:color w:val="000000"/>
          <w:sz w:val="28"/>
        </w:rPr>
        <w:t>
      19. В графе 25 отражаются сведения по комиссионному доходу за брокерские услуги, консультативные, информационные, регистраторские и прочие услуги, выплачиваемые клиентом-нерезидентом респонденту.</w:t>
      </w:r>
    </w:p>
    <w:bookmarkEnd w:id="2871"/>
    <w:bookmarkStart w:name="z3520" w:id="2872"/>
    <w:p>
      <w:pPr>
        <w:spacing w:after="0"/>
        <w:ind w:left="0"/>
        <w:jc w:val="both"/>
      </w:pPr>
      <w:r>
        <w:rPr>
          <w:rFonts w:ascii="Times New Roman"/>
          <w:b w:val="false"/>
          <w:i w:val="false"/>
          <w:color w:val="000000"/>
          <w:sz w:val="28"/>
        </w:rPr>
        <w:t>
      20. Покупка и продажа ценных бумаг на вторичном рынке отражаются в графах 13 и 15 по текущей рыночной стоимости, или стоимости, соответствующей цене, указанной клиентом – покупателем или продавцом.</w:t>
      </w:r>
    </w:p>
    <w:bookmarkEnd w:id="2872"/>
    <w:bookmarkStart w:name="z3521" w:id="2873"/>
    <w:p>
      <w:pPr>
        <w:spacing w:after="0"/>
        <w:ind w:left="0"/>
        <w:jc w:val="both"/>
      </w:pPr>
      <w:r>
        <w:rPr>
          <w:rFonts w:ascii="Times New Roman"/>
          <w:b w:val="false"/>
          <w:i w:val="false"/>
          <w:color w:val="000000"/>
          <w:sz w:val="28"/>
        </w:rPr>
        <w:t>
      21. Позиции по ценным бумагам на начало отчетного периода в графах 6 и 7 равны их позициям на конец предыдущего периода.</w:t>
      </w:r>
    </w:p>
    <w:bookmarkEnd w:id="2873"/>
    <w:bookmarkStart w:name="z3522" w:id="2874"/>
    <w:p>
      <w:pPr>
        <w:spacing w:after="0"/>
        <w:ind w:left="0"/>
        <w:jc w:val="both"/>
      </w:pPr>
      <w:r>
        <w:rPr>
          <w:rFonts w:ascii="Times New Roman"/>
          <w:b w:val="false"/>
          <w:i w:val="false"/>
          <w:color w:val="000000"/>
          <w:sz w:val="28"/>
        </w:rPr>
        <w:t>
      Позиция по ценным бумагам на конец отчетного периода в графе 22 определяется исходя из рыночной цены, объявленной на организованном рынке ценных бумаг на конец отчетного периода.</w:t>
      </w:r>
    </w:p>
    <w:bookmarkEnd w:id="2874"/>
    <w:bookmarkStart w:name="z3523" w:id="2875"/>
    <w:p>
      <w:pPr>
        <w:spacing w:after="0"/>
        <w:ind w:left="0"/>
        <w:jc w:val="both"/>
      </w:pPr>
      <w:r>
        <w:rPr>
          <w:rFonts w:ascii="Times New Roman"/>
          <w:b w:val="false"/>
          <w:i w:val="false"/>
          <w:color w:val="000000"/>
          <w:sz w:val="28"/>
        </w:rPr>
        <w:t>
      В случае с ценными бумагами, по которым сделки заключаются на неорганизованном рынке, для оценки позиции по ценным бумагам на конец отчетного периода в графе 22 применяются в порядке предпочтения следующие цены:</w:t>
      </w:r>
    </w:p>
    <w:bookmarkEnd w:id="2875"/>
    <w:bookmarkStart w:name="z3524" w:id="2876"/>
    <w:p>
      <w:pPr>
        <w:spacing w:after="0"/>
        <w:ind w:left="0"/>
        <w:jc w:val="both"/>
      </w:pPr>
      <w:r>
        <w:rPr>
          <w:rFonts w:ascii="Times New Roman"/>
          <w:b w:val="false"/>
          <w:i w:val="false"/>
          <w:color w:val="000000"/>
          <w:sz w:val="28"/>
        </w:rPr>
        <w:t>
      цена ценной бумаги по последней сделке;</w:t>
      </w:r>
    </w:p>
    <w:bookmarkEnd w:id="2876"/>
    <w:bookmarkStart w:name="z3525" w:id="2877"/>
    <w:p>
      <w:pPr>
        <w:spacing w:after="0"/>
        <w:ind w:left="0"/>
        <w:jc w:val="both"/>
      </w:pPr>
      <w:r>
        <w:rPr>
          <w:rFonts w:ascii="Times New Roman"/>
          <w:b w:val="false"/>
          <w:i w:val="false"/>
          <w:color w:val="000000"/>
          <w:sz w:val="28"/>
        </w:rPr>
        <w:t>
      цена ценной бумаги по покупной стоимости, исключая расходы, связанные с приобретением (брокерское вознаграждение, вознаграждение за банковские услуги);</w:t>
      </w:r>
    </w:p>
    <w:bookmarkEnd w:id="2877"/>
    <w:bookmarkStart w:name="z3526" w:id="2878"/>
    <w:p>
      <w:pPr>
        <w:spacing w:after="0"/>
        <w:ind w:left="0"/>
        <w:jc w:val="both"/>
      </w:pPr>
      <w:r>
        <w:rPr>
          <w:rFonts w:ascii="Times New Roman"/>
          <w:b w:val="false"/>
          <w:i w:val="false"/>
          <w:color w:val="000000"/>
          <w:sz w:val="28"/>
        </w:rPr>
        <w:t>
      номинальная стоимость ценной бумаги.</w:t>
      </w:r>
    </w:p>
    <w:bookmarkEnd w:id="2878"/>
    <w:bookmarkStart w:name="z3527" w:id="2879"/>
    <w:p>
      <w:pPr>
        <w:spacing w:after="0"/>
        <w:ind w:left="0"/>
        <w:jc w:val="both"/>
      </w:pPr>
      <w:r>
        <w:rPr>
          <w:rFonts w:ascii="Times New Roman"/>
          <w:b w:val="false"/>
          <w:i w:val="false"/>
          <w:color w:val="000000"/>
          <w:sz w:val="28"/>
        </w:rPr>
        <w:t>
      22. В части 1.1раздела 1 суммы по операциям с ценными бумагами, эмитированными в Республике Казахстан и номинированными в тенге, отражаются в тысячах тенге. В части 1.2 раздела 1 суммы по операциям с ценными бумагами, эмитированными в Республике Казахстан и номинированными в иностранной валюте, отражаются в тысячах долларов США.</w:t>
      </w:r>
    </w:p>
    <w:bookmarkEnd w:id="2879"/>
    <w:bookmarkStart w:name="z3528" w:id="2880"/>
    <w:p>
      <w:pPr>
        <w:spacing w:after="0"/>
        <w:ind w:left="0"/>
        <w:jc w:val="both"/>
      </w:pPr>
      <w:r>
        <w:rPr>
          <w:rFonts w:ascii="Times New Roman"/>
          <w:b w:val="false"/>
          <w:i w:val="false"/>
          <w:color w:val="000000"/>
          <w:sz w:val="28"/>
        </w:rPr>
        <w:t>
      23. В разделе 2 суммы по операциям с ценными бумагами, эмитированными в соответствии с законодательством других государств и на их территории и номинированными в иностранных валютах, отражаются в тысячах долларов США.</w:t>
      </w:r>
    </w:p>
    <w:bookmarkEnd w:id="2880"/>
    <w:bookmarkStart w:name="z3529" w:id="2881"/>
    <w:p>
      <w:pPr>
        <w:spacing w:after="0"/>
        <w:ind w:left="0"/>
        <w:jc w:val="both"/>
      </w:pPr>
      <w:r>
        <w:rPr>
          <w:rFonts w:ascii="Times New Roman"/>
          <w:b w:val="false"/>
          <w:i w:val="false"/>
          <w:color w:val="000000"/>
          <w:sz w:val="28"/>
        </w:rPr>
        <w:t>
      24. Финансовые операции и прочие показатели, выраженные в иных иностранных валютах, переводятся в доллары США по кросс-курсу, определенному следующим образом:</w:t>
      </w:r>
    </w:p>
    <w:bookmarkEnd w:id="2881"/>
    <w:bookmarkStart w:name="z3530" w:id="2882"/>
    <w:p>
      <w:pPr>
        <w:spacing w:after="0"/>
        <w:ind w:left="0"/>
        <w:jc w:val="both"/>
      </w:pPr>
      <w:r>
        <w:rPr>
          <w:rFonts w:ascii="Times New Roman"/>
          <w:b w:val="false"/>
          <w:i w:val="false"/>
          <w:color w:val="000000"/>
          <w:sz w:val="28"/>
        </w:rPr>
        <w:t>
      1) стоимость на начало периода переводится по кросс-курсу на конец предыдущего периода;</w:t>
      </w:r>
    </w:p>
    <w:bookmarkEnd w:id="2882"/>
    <w:bookmarkStart w:name="z3531" w:id="2883"/>
    <w:p>
      <w:pPr>
        <w:spacing w:after="0"/>
        <w:ind w:left="0"/>
        <w:jc w:val="both"/>
      </w:pPr>
      <w:r>
        <w:rPr>
          <w:rFonts w:ascii="Times New Roman"/>
          <w:b w:val="false"/>
          <w:i w:val="false"/>
          <w:color w:val="000000"/>
          <w:sz w:val="28"/>
        </w:rPr>
        <w:t>
      2) стоимость на конец периода – по кросс-курсу на конец отчетного периода;</w:t>
      </w:r>
    </w:p>
    <w:bookmarkEnd w:id="2883"/>
    <w:bookmarkStart w:name="z3532" w:id="2884"/>
    <w:p>
      <w:pPr>
        <w:spacing w:after="0"/>
        <w:ind w:left="0"/>
        <w:jc w:val="both"/>
      </w:pPr>
      <w:r>
        <w:rPr>
          <w:rFonts w:ascii="Times New Roman"/>
          <w:b w:val="false"/>
          <w:i w:val="false"/>
          <w:color w:val="000000"/>
          <w:sz w:val="28"/>
        </w:rPr>
        <w:t>
      3) финансовые и прочие операции, инвестиционный доход и комиссионные – по кросс-курсу на дату проведения операции либо по средневзвешенному кросс-курсу за отчетный период.</w:t>
      </w:r>
    </w:p>
    <w:bookmarkEnd w:id="2884"/>
    <w:bookmarkStart w:name="z3533" w:id="2885"/>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w:t>
      </w:r>
    </w:p>
    <w:bookmarkEnd w:id="2885"/>
    <w:bookmarkStart w:name="z3534" w:id="2886"/>
    <w:p>
      <w:pPr>
        <w:spacing w:after="0"/>
        <w:ind w:left="0"/>
        <w:jc w:val="both"/>
      </w:pPr>
      <w:r>
        <w:rPr>
          <w:rFonts w:ascii="Times New Roman"/>
          <w:b w:val="false"/>
          <w:i w:val="false"/>
          <w:color w:val="000000"/>
          <w:sz w:val="28"/>
        </w:rPr>
        <w:t>
      25.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или посредством транспортной системы "Финансовая автоматизированная система транспортировки информации" с использованием криптографических средств защиты.</w:t>
      </w:r>
    </w:p>
    <w:bookmarkEnd w:id="2886"/>
    <w:bookmarkStart w:name="z3535" w:id="288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887"/>
    <w:bookmarkStart w:name="z3536" w:id="2888"/>
    <w:p>
      <w:pPr>
        <w:spacing w:after="0"/>
        <w:ind w:left="0"/>
        <w:jc w:val="both"/>
      </w:pPr>
      <w:r>
        <w:rPr>
          <w:rFonts w:ascii="Times New Roman"/>
          <w:b w:val="false"/>
          <w:i w:val="false"/>
          <w:color w:val="000000"/>
          <w:sz w:val="28"/>
        </w:rPr>
        <w:t>
      В случае отсутствия сведений статистическая форма не представляется.</w:t>
      </w:r>
    </w:p>
    <w:bookmarkEnd w:id="2888"/>
    <w:bookmarkStart w:name="z3537" w:id="2889"/>
    <w:p>
      <w:pPr>
        <w:spacing w:after="0"/>
        <w:ind w:left="0"/>
        <w:jc w:val="left"/>
      </w:pPr>
      <w:r>
        <w:rPr>
          <w:rFonts w:ascii="Times New Roman"/>
          <w:b/>
          <w:i w:val="false"/>
          <w:color w:val="000000"/>
        </w:rPr>
        <w:t xml:space="preserve"> Глава 3. Арифметико-логический контроль</w:t>
      </w:r>
    </w:p>
    <w:bookmarkEnd w:id="2889"/>
    <w:bookmarkStart w:name="z3538" w:id="2890"/>
    <w:p>
      <w:pPr>
        <w:spacing w:after="0"/>
        <w:ind w:left="0"/>
        <w:jc w:val="both"/>
      </w:pPr>
      <w:r>
        <w:rPr>
          <w:rFonts w:ascii="Times New Roman"/>
          <w:b w:val="false"/>
          <w:i w:val="false"/>
          <w:color w:val="000000"/>
          <w:sz w:val="28"/>
        </w:rPr>
        <w:t>
      26. Арифметико-логический контроль:</w:t>
      </w:r>
    </w:p>
    <w:bookmarkEnd w:id="2890"/>
    <w:bookmarkStart w:name="z3539" w:id="2891"/>
    <w:p>
      <w:pPr>
        <w:spacing w:after="0"/>
        <w:ind w:left="0"/>
        <w:jc w:val="both"/>
      </w:pPr>
      <w:r>
        <w:rPr>
          <w:rFonts w:ascii="Times New Roman"/>
          <w:b w:val="false"/>
          <w:i w:val="false"/>
          <w:color w:val="000000"/>
          <w:sz w:val="28"/>
        </w:rPr>
        <w:t>
      1) по позициям на начало отчетного периода:</w:t>
      </w:r>
    </w:p>
    <w:bookmarkEnd w:id="2891"/>
    <w:bookmarkStart w:name="z3540" w:id="2892"/>
    <w:p>
      <w:pPr>
        <w:spacing w:after="0"/>
        <w:ind w:left="0"/>
        <w:jc w:val="both"/>
      </w:pPr>
      <w:r>
        <w:rPr>
          <w:rFonts w:ascii="Times New Roman"/>
          <w:b w:val="false"/>
          <w:i w:val="false"/>
          <w:color w:val="000000"/>
          <w:sz w:val="28"/>
        </w:rPr>
        <w:t>
      графа 6 = графа 21 статистической формы за предыдущий период;</w:t>
      </w:r>
    </w:p>
    <w:bookmarkEnd w:id="2892"/>
    <w:bookmarkStart w:name="z3541" w:id="2893"/>
    <w:p>
      <w:pPr>
        <w:spacing w:after="0"/>
        <w:ind w:left="0"/>
        <w:jc w:val="both"/>
      </w:pPr>
      <w:r>
        <w:rPr>
          <w:rFonts w:ascii="Times New Roman"/>
          <w:b w:val="false"/>
          <w:i w:val="false"/>
          <w:color w:val="000000"/>
          <w:sz w:val="28"/>
        </w:rPr>
        <w:t>
      графа 7 = графа 22 статистической формы за предыдущий период;</w:t>
      </w:r>
    </w:p>
    <w:bookmarkEnd w:id="2893"/>
    <w:bookmarkStart w:name="z3542" w:id="2894"/>
    <w:p>
      <w:pPr>
        <w:spacing w:after="0"/>
        <w:ind w:left="0"/>
        <w:jc w:val="both"/>
      </w:pPr>
      <w:r>
        <w:rPr>
          <w:rFonts w:ascii="Times New Roman"/>
          <w:b w:val="false"/>
          <w:i w:val="false"/>
          <w:color w:val="000000"/>
          <w:sz w:val="28"/>
        </w:rPr>
        <w:t>
      2) по стоимости ценных бумаг для каждой строки:</w:t>
      </w:r>
    </w:p>
    <w:bookmarkEnd w:id="2894"/>
    <w:bookmarkStart w:name="z3543" w:id="2895"/>
    <w:p>
      <w:pPr>
        <w:spacing w:after="0"/>
        <w:ind w:left="0"/>
        <w:jc w:val="both"/>
      </w:pPr>
      <w:r>
        <w:rPr>
          <w:rFonts w:ascii="Times New Roman"/>
          <w:b w:val="false"/>
          <w:i w:val="false"/>
          <w:color w:val="000000"/>
          <w:sz w:val="28"/>
        </w:rPr>
        <w:t>
      графа 7 = графа 6 * цена ценной бумаги;</w:t>
      </w:r>
    </w:p>
    <w:bookmarkEnd w:id="2895"/>
    <w:bookmarkStart w:name="z3544" w:id="2896"/>
    <w:p>
      <w:pPr>
        <w:spacing w:after="0"/>
        <w:ind w:left="0"/>
        <w:jc w:val="both"/>
      </w:pPr>
      <w:r>
        <w:rPr>
          <w:rFonts w:ascii="Times New Roman"/>
          <w:b w:val="false"/>
          <w:i w:val="false"/>
          <w:color w:val="000000"/>
          <w:sz w:val="28"/>
        </w:rPr>
        <w:t>
      графа 9 = графа 8 * цена ценной бумаги;</w:t>
      </w:r>
    </w:p>
    <w:bookmarkEnd w:id="2896"/>
    <w:bookmarkStart w:name="z3545" w:id="2897"/>
    <w:p>
      <w:pPr>
        <w:spacing w:after="0"/>
        <w:ind w:left="0"/>
        <w:jc w:val="both"/>
      </w:pPr>
      <w:r>
        <w:rPr>
          <w:rFonts w:ascii="Times New Roman"/>
          <w:b w:val="false"/>
          <w:i w:val="false"/>
          <w:color w:val="000000"/>
          <w:sz w:val="28"/>
        </w:rPr>
        <w:t>
      графа 11 = графа 10 * цена ценной бумаги;</w:t>
      </w:r>
    </w:p>
    <w:bookmarkEnd w:id="2897"/>
    <w:bookmarkStart w:name="z3546" w:id="2898"/>
    <w:p>
      <w:pPr>
        <w:spacing w:after="0"/>
        <w:ind w:left="0"/>
        <w:jc w:val="both"/>
      </w:pPr>
      <w:r>
        <w:rPr>
          <w:rFonts w:ascii="Times New Roman"/>
          <w:b w:val="false"/>
          <w:i w:val="false"/>
          <w:color w:val="000000"/>
          <w:sz w:val="28"/>
        </w:rPr>
        <w:t>
      графа 13 = графа 12 * цена ценной бумаги;</w:t>
      </w:r>
    </w:p>
    <w:bookmarkEnd w:id="2898"/>
    <w:bookmarkStart w:name="z3547" w:id="2899"/>
    <w:p>
      <w:pPr>
        <w:spacing w:after="0"/>
        <w:ind w:left="0"/>
        <w:jc w:val="both"/>
      </w:pPr>
      <w:r>
        <w:rPr>
          <w:rFonts w:ascii="Times New Roman"/>
          <w:b w:val="false"/>
          <w:i w:val="false"/>
          <w:color w:val="000000"/>
          <w:sz w:val="28"/>
        </w:rPr>
        <w:t>
      графа 15 = графа 14 * цена ценной бумаги;</w:t>
      </w:r>
    </w:p>
    <w:bookmarkEnd w:id="2899"/>
    <w:bookmarkStart w:name="z3548" w:id="2900"/>
    <w:p>
      <w:pPr>
        <w:spacing w:after="0"/>
        <w:ind w:left="0"/>
        <w:jc w:val="both"/>
      </w:pPr>
      <w:r>
        <w:rPr>
          <w:rFonts w:ascii="Times New Roman"/>
          <w:b w:val="false"/>
          <w:i w:val="false"/>
          <w:color w:val="000000"/>
          <w:sz w:val="28"/>
        </w:rPr>
        <w:t>
      графа 17 = графа 16 * цена ценной бумаги;</w:t>
      </w:r>
    </w:p>
    <w:bookmarkEnd w:id="2900"/>
    <w:bookmarkStart w:name="z3549" w:id="2901"/>
    <w:p>
      <w:pPr>
        <w:spacing w:after="0"/>
        <w:ind w:left="0"/>
        <w:jc w:val="both"/>
      </w:pPr>
      <w:r>
        <w:rPr>
          <w:rFonts w:ascii="Times New Roman"/>
          <w:b w:val="false"/>
          <w:i w:val="false"/>
          <w:color w:val="000000"/>
          <w:sz w:val="28"/>
        </w:rPr>
        <w:t>
      графа 19 = графа 18 * цена ценной бумаги;</w:t>
      </w:r>
    </w:p>
    <w:bookmarkEnd w:id="2901"/>
    <w:bookmarkStart w:name="z3550" w:id="2902"/>
    <w:p>
      <w:pPr>
        <w:spacing w:after="0"/>
        <w:ind w:left="0"/>
        <w:jc w:val="both"/>
      </w:pPr>
      <w:r>
        <w:rPr>
          <w:rFonts w:ascii="Times New Roman"/>
          <w:b w:val="false"/>
          <w:i w:val="false"/>
          <w:color w:val="000000"/>
          <w:sz w:val="28"/>
        </w:rPr>
        <w:t>
      графа 22 = графа 21 * цена ценной бумаги;</w:t>
      </w:r>
    </w:p>
    <w:bookmarkEnd w:id="2902"/>
    <w:bookmarkStart w:name="z3551" w:id="2903"/>
    <w:p>
      <w:pPr>
        <w:spacing w:after="0"/>
        <w:ind w:left="0"/>
        <w:jc w:val="both"/>
      </w:pPr>
      <w:r>
        <w:rPr>
          <w:rFonts w:ascii="Times New Roman"/>
          <w:b w:val="false"/>
          <w:i w:val="false"/>
          <w:color w:val="000000"/>
          <w:sz w:val="28"/>
        </w:rPr>
        <w:t>
      3) по количеству ценных бумаг для каждой строки статистической формы:</w:t>
      </w:r>
    </w:p>
    <w:bookmarkEnd w:id="2903"/>
    <w:bookmarkStart w:name="z3552" w:id="2904"/>
    <w:p>
      <w:pPr>
        <w:spacing w:after="0"/>
        <w:ind w:left="0"/>
        <w:jc w:val="both"/>
      </w:pPr>
      <w:r>
        <w:rPr>
          <w:rFonts w:ascii="Times New Roman"/>
          <w:b w:val="false"/>
          <w:i w:val="false"/>
          <w:color w:val="000000"/>
          <w:sz w:val="28"/>
        </w:rPr>
        <w:t>
      графа 21 = графа 6 + графа 8 – графа 10 + графа 12 – графа 14 + графа 16 – графа 18;</w:t>
      </w:r>
    </w:p>
    <w:bookmarkEnd w:id="2904"/>
    <w:bookmarkStart w:name="z3553" w:id="2905"/>
    <w:p>
      <w:pPr>
        <w:spacing w:after="0"/>
        <w:ind w:left="0"/>
        <w:jc w:val="both"/>
      </w:pPr>
      <w:r>
        <w:rPr>
          <w:rFonts w:ascii="Times New Roman"/>
          <w:b w:val="false"/>
          <w:i w:val="false"/>
          <w:color w:val="000000"/>
          <w:sz w:val="28"/>
        </w:rPr>
        <w:t>
      4) для корректного отражения стоимостных изменений вначале заполняется статистическая форма в валюте номинации, и только затем переводятся потоки и запасы по соответствующим курсам к доллару США. После заполнения всех граф, кроме стоимостных изменений, в валюте учета, графа 20 определяется остаточным методом:</w:t>
      </w:r>
    </w:p>
    <w:bookmarkEnd w:id="2905"/>
    <w:bookmarkStart w:name="z3554" w:id="2906"/>
    <w:p>
      <w:pPr>
        <w:spacing w:after="0"/>
        <w:ind w:left="0"/>
        <w:jc w:val="both"/>
      </w:pPr>
      <w:r>
        <w:rPr>
          <w:rFonts w:ascii="Times New Roman"/>
          <w:b w:val="false"/>
          <w:i w:val="false"/>
          <w:color w:val="000000"/>
          <w:sz w:val="28"/>
        </w:rPr>
        <w:t>
      графа 20 = графа 22 – графа 7 – графа 9 + графа 11 – графа 13 + графа 15 – графа 17 + графа 19 для каждой строки.</w:t>
      </w:r>
    </w:p>
    <w:bookmarkEnd w:id="2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bookmarkStart w:name="z3556" w:id="2907"/>
          <w:p>
            <w:pPr>
              <w:spacing w:after="20"/>
              <w:ind w:left="20"/>
              <w:jc w:val="both"/>
            </w:pPr>
          </w:p>
          <w:bookmarkEnd w:id="2907"/>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bookmarkStart w:name="z3557" w:id="2908"/>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90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3558" w:id="2909"/>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90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bookmarkStart w:name="z3559" w:id="291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тапсырылады</w:t>
            </w:r>
          </w:p>
          <w:bookmarkEnd w:id="291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кредиттер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1118" w:type="dxa"/>
            <w:tcBorders/>
            <w:tcMar>
              <w:top w:w="15" w:type="dxa"/>
              <w:left w:w="15" w:type="dxa"/>
              <w:bottom w:w="15" w:type="dxa"/>
              <w:right w:w="15" w:type="dxa"/>
            </w:tcMar>
            <w:vAlign w:val="center"/>
          </w:tcPr>
          <w:bookmarkStart w:name="z3560" w:id="291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911"/>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3561" w:id="2912"/>
          <w:p>
            <w:pPr>
              <w:spacing w:after="20"/>
              <w:ind w:left="20"/>
              <w:jc w:val="both"/>
            </w:pPr>
            <w:r>
              <w:rPr>
                <w:rFonts w:ascii="Times New Roman"/>
                <w:b w:val="false"/>
                <w:i w:val="false"/>
                <w:color w:val="000000"/>
                <w:sz w:val="20"/>
              </w:rPr>
              <w:t>
</w:t>
            </w:r>
            <w:r>
              <w:rPr>
                <w:rFonts w:ascii="Times New Roman"/>
                <w:b/>
                <w:i w:val="false"/>
                <w:color w:val="000000"/>
                <w:sz w:val="20"/>
              </w:rPr>
              <w:t>17-ТБ</w:t>
            </w:r>
          </w:p>
          <w:bookmarkEnd w:id="2912"/>
          <w:p>
            <w:pPr>
              <w:spacing w:after="20"/>
              <w:ind w:left="20"/>
              <w:jc w:val="both"/>
            </w:pPr>
            <w:r>
              <w:rPr>
                <w:rFonts w:ascii="Times New Roman"/>
                <w:b w:val="false"/>
                <w:i w:val="false"/>
                <w:color w:val="000000"/>
                <w:sz w:val="20"/>
              </w:rPr>
              <w:t>
17-ПБ</w:t>
            </w:r>
          </w:p>
        </w:tc>
        <w:tc>
          <w:tcPr>
            <w:tcW w:w="0" w:type="auto"/>
            <w:gridSpan w:val="2"/>
            <w:tcBorders/>
            <w:tcMar>
              <w:top w:w="15" w:type="dxa"/>
              <w:left w:w="15" w:type="dxa"/>
              <w:bottom w:w="15" w:type="dxa"/>
              <w:right w:w="15" w:type="dxa"/>
            </w:tcMar>
            <w:vAlign w:val="center"/>
          </w:tcPr>
          <w:bookmarkStart w:name="z3562" w:id="291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913"/>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3563" w:id="291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914"/>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564" w:id="2915"/>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915"/>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565" w:id="2916"/>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916"/>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11"/>
            <w:tcBorders/>
            <w:tcMar>
              <w:top w:w="15" w:type="dxa"/>
              <w:left w:w="15" w:type="dxa"/>
              <w:bottom w:w="15" w:type="dxa"/>
              <w:right w:w="15" w:type="dxa"/>
            </w:tcMar>
            <w:vAlign w:val="center"/>
          </w:tcPr>
          <w:bookmarkStart w:name="z3566" w:id="2917"/>
          <w:p>
            <w:pPr>
              <w:spacing w:after="20"/>
              <w:ind w:left="20"/>
              <w:jc w:val="both"/>
            </w:pPr>
            <w:r>
              <w:rPr>
                <w:rFonts w:ascii="Times New Roman"/>
                <w:b w:val="false"/>
                <w:i w:val="false"/>
                <w:color w:val="000000"/>
                <w:sz w:val="20"/>
              </w:rPr>
              <w:t>
</w:t>
            </w:r>
            <w:r>
              <w:rPr>
                <w:rFonts w:ascii="Times New Roman"/>
                <w:b/>
                <w:i w:val="false"/>
                <w:color w:val="000000"/>
                <w:sz w:val="20"/>
              </w:rPr>
              <w:t>"БТА</w:t>
            </w:r>
            <w:r>
              <w:rPr>
                <w:rFonts w:ascii="Times New Roman"/>
                <w:b w:val="false"/>
                <w:i w:val="false"/>
                <w:color w:val="000000"/>
                <w:sz w:val="20"/>
              </w:rPr>
              <w:t xml:space="preserve">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r>
              <w:rPr>
                <w:rFonts w:ascii="Times New Roman"/>
                <w:b w:val="false"/>
                <w:i w:val="false"/>
                <w:color w:val="000000"/>
                <w:sz w:val="20"/>
              </w:rPr>
              <w:t xml:space="preserve"> </w:t>
            </w:r>
            <w:r>
              <w:rPr>
                <w:rFonts w:ascii="Times New Roman"/>
                <w:b/>
                <w:i w:val="false"/>
                <w:color w:val="000000"/>
                <w:sz w:val="20"/>
              </w:rPr>
              <w:t>ұсынады</w:t>
            </w:r>
          </w:p>
          <w:bookmarkEnd w:id="2917"/>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11"/>
            <w:tcBorders/>
            <w:tcMar>
              <w:top w:w="15" w:type="dxa"/>
              <w:left w:w="15" w:type="dxa"/>
              <w:bottom w:w="15" w:type="dxa"/>
              <w:right w:w="15" w:type="dxa"/>
            </w:tcMar>
            <w:vAlign w:val="center"/>
          </w:tcPr>
          <w:bookmarkStart w:name="z3567" w:id="291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25-нан</w:t>
            </w:r>
            <w:r>
              <w:rPr>
                <w:rFonts w:ascii="Times New Roman"/>
                <w:b w:val="false"/>
                <w:i w:val="false"/>
                <w:color w:val="000000"/>
                <w:sz w:val="20"/>
              </w:rPr>
              <w:t xml:space="preserve"> </w:t>
            </w:r>
            <w:r>
              <w:rPr>
                <w:rFonts w:ascii="Times New Roman"/>
                <w:b/>
                <w:i w:val="false"/>
                <w:color w:val="000000"/>
                <w:sz w:val="20"/>
              </w:rPr>
              <w:t>кешіктірмей</w:t>
            </w:r>
          </w:p>
          <w:bookmarkEnd w:id="2918"/>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568" w:id="291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919"/>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569" w:id="2920"/>
          <w:p>
            <w:pPr>
              <w:spacing w:after="20"/>
              <w:ind w:left="20"/>
              <w:jc w:val="both"/>
            </w:pPr>
          </w:p>
          <w:bookmarkEnd w:id="2920"/>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921"/>
          <w:p>
            <w:pPr>
              <w:spacing w:after="20"/>
              <w:ind w:left="20"/>
              <w:jc w:val="both"/>
            </w:pPr>
            <w:r>
              <w:rPr>
                <w:rFonts w:ascii="Times New Roman"/>
                <w:b w:val="false"/>
                <w:i w:val="false"/>
                <w:color w:val="000000"/>
                <w:sz w:val="20"/>
              </w:rPr>
              <w:t>
Р/с №</w:t>
            </w:r>
          </w:p>
          <w:bookmarkEnd w:id="2921"/>
          <w:p>
            <w:pPr>
              <w:spacing w:after="20"/>
              <w:ind w:left="20"/>
              <w:jc w:val="both"/>
            </w:pPr>
            <w:r>
              <w:rPr>
                <w:rFonts w:ascii="Times New Roman"/>
                <w:b w:val="false"/>
                <w:i w:val="false"/>
                <w:color w:val="000000"/>
                <w:sz w:val="20"/>
              </w:rPr>
              <w:t>
№ п/п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 туралы ақпарат</w:t>
            </w:r>
          </w:p>
          <w:p>
            <w:pPr>
              <w:spacing w:after="20"/>
              <w:ind w:left="20"/>
              <w:jc w:val="both"/>
            </w:pPr>
          </w:p>
          <w:p>
            <w:pPr>
              <w:spacing w:after="20"/>
              <w:ind w:left="20"/>
              <w:jc w:val="both"/>
            </w:pPr>
            <w:r>
              <w:rPr>
                <w:rFonts w:ascii="Times New Roman"/>
                <w:b/>
                <w:i w:val="false"/>
                <w:color w:val="000000"/>
                <w:sz w:val="20"/>
              </w:rPr>
              <w:t>
Информация о заемщике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шарты туралы ақпарат</w:t>
            </w:r>
          </w:p>
          <w:p>
            <w:pPr>
              <w:spacing w:after="20"/>
              <w:ind w:left="20"/>
              <w:jc w:val="both"/>
            </w:pPr>
          </w:p>
          <w:p>
            <w:pPr>
              <w:spacing w:after="20"/>
              <w:ind w:left="20"/>
              <w:jc w:val="both"/>
            </w:pPr>
            <w:r>
              <w:rPr>
                <w:rFonts w:ascii="Times New Roman"/>
                <w:b/>
                <w:i w:val="false"/>
                <w:color w:val="000000"/>
                <w:sz w:val="20"/>
              </w:rPr>
              <w:t>
Информация о договоре займа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алушының атауы, тегі, аты, әкесінің аты (бар болған жағдайда)</w:t>
            </w:r>
          </w:p>
          <w:p>
            <w:pPr>
              <w:spacing w:after="20"/>
              <w:ind w:left="20"/>
              <w:jc w:val="both"/>
            </w:pPr>
          </w:p>
          <w:p>
            <w:pPr>
              <w:spacing w:after="20"/>
              <w:ind w:left="20"/>
              <w:jc w:val="both"/>
            </w:pPr>
            <w:r>
              <w:rPr>
                <w:rFonts w:ascii="Times New Roman"/>
                <w:b/>
                <w:i w:val="false"/>
                <w:color w:val="000000"/>
                <w:sz w:val="20"/>
              </w:rPr>
              <w:t>
Наименование, фамилия, имя, отчество (при его наличии) заемщика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БСН/ЖСН (бар болған кезде)</w:t>
            </w:r>
          </w:p>
          <w:p>
            <w:pPr>
              <w:spacing w:after="20"/>
              <w:ind w:left="20"/>
              <w:jc w:val="both"/>
            </w:pPr>
          </w:p>
          <w:p>
            <w:pPr>
              <w:spacing w:after="20"/>
              <w:ind w:left="20"/>
              <w:jc w:val="both"/>
            </w:pPr>
            <w:r>
              <w:rPr>
                <w:rFonts w:ascii="Times New Roman"/>
                <w:b/>
                <w:i w:val="false"/>
                <w:color w:val="000000"/>
                <w:sz w:val="20"/>
              </w:rPr>
              <w:t>
БИН/ИИН (при наличии)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алушы елінің атауы</w:t>
            </w:r>
          </w:p>
          <w:p>
            <w:pPr>
              <w:spacing w:after="20"/>
              <w:ind w:left="20"/>
              <w:jc w:val="both"/>
            </w:pPr>
          </w:p>
          <w:p>
            <w:pPr>
              <w:spacing w:after="20"/>
              <w:ind w:left="20"/>
              <w:jc w:val="both"/>
            </w:pPr>
            <w:r>
              <w:rPr>
                <w:rFonts w:ascii="Times New Roman"/>
                <w:b/>
                <w:i w:val="false"/>
                <w:color w:val="000000"/>
                <w:sz w:val="20"/>
              </w:rPr>
              <w:t>
Наименование страны заемщика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Шарттың нөмірі</w:t>
            </w:r>
          </w:p>
          <w:p>
            <w:pPr>
              <w:spacing w:after="20"/>
              <w:ind w:left="20"/>
              <w:jc w:val="both"/>
            </w:pPr>
          </w:p>
          <w:p>
            <w:pPr>
              <w:spacing w:after="20"/>
              <w:ind w:left="20"/>
              <w:jc w:val="both"/>
            </w:pPr>
            <w:r>
              <w:rPr>
                <w:rFonts w:ascii="Times New Roman"/>
                <w:b/>
                <w:i w:val="false"/>
                <w:color w:val="000000"/>
                <w:sz w:val="20"/>
              </w:rPr>
              <w:t>
Номер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Шарттың күні</w:t>
            </w:r>
          </w:p>
          <w:p>
            <w:pPr>
              <w:spacing w:after="20"/>
              <w:ind w:left="20"/>
              <w:jc w:val="both"/>
            </w:pPr>
          </w:p>
          <w:p>
            <w:pPr>
              <w:spacing w:after="20"/>
              <w:ind w:left="20"/>
              <w:jc w:val="both"/>
            </w:pPr>
            <w:r>
              <w:rPr>
                <w:rFonts w:ascii="Times New Roman"/>
                <w:b/>
                <w:i w:val="false"/>
                <w:color w:val="000000"/>
                <w:sz w:val="20"/>
              </w:rPr>
              <w:t>
Дата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мөлшерлемесі (жылдық пайызбен)</w:t>
            </w:r>
          </w:p>
          <w:p>
            <w:pPr>
              <w:spacing w:after="20"/>
              <w:ind w:left="20"/>
              <w:jc w:val="both"/>
            </w:pPr>
          </w:p>
          <w:p>
            <w:pPr>
              <w:spacing w:after="20"/>
              <w:ind w:left="20"/>
              <w:jc w:val="both"/>
            </w:pPr>
            <w:r>
              <w:rPr>
                <w:rFonts w:ascii="Times New Roman"/>
                <w:b/>
                <w:i w:val="false"/>
                <w:color w:val="000000"/>
                <w:sz w:val="20"/>
              </w:rPr>
              <w:t>
Ставка вознаграждения (в процентах годовых)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 валютасының атауы</w:t>
            </w:r>
          </w:p>
          <w:p>
            <w:pPr>
              <w:spacing w:after="20"/>
              <w:ind w:left="20"/>
              <w:jc w:val="both"/>
            </w:pPr>
          </w:p>
          <w:p>
            <w:pPr>
              <w:spacing w:after="20"/>
              <w:ind w:left="20"/>
              <w:jc w:val="both"/>
            </w:pPr>
            <w:r>
              <w:rPr>
                <w:rFonts w:ascii="Times New Roman"/>
                <w:b/>
                <w:i w:val="false"/>
                <w:color w:val="000000"/>
                <w:sz w:val="20"/>
              </w:rPr>
              <w:t>
Наименование валюты займа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Заемның сомасы (шарт валютасының мың бірлігімен)</w:t>
            </w:r>
          </w:p>
          <w:p>
            <w:pPr>
              <w:spacing w:after="20"/>
              <w:ind w:left="20"/>
              <w:jc w:val="both"/>
            </w:pPr>
          </w:p>
          <w:p>
            <w:pPr>
              <w:spacing w:after="20"/>
              <w:ind w:left="20"/>
              <w:jc w:val="both"/>
            </w:pPr>
            <w:r>
              <w:rPr>
                <w:rFonts w:ascii="Times New Roman"/>
                <w:b/>
                <w:i w:val="false"/>
                <w:color w:val="000000"/>
                <w:sz w:val="20"/>
              </w:rPr>
              <w:t>
Сумма займа (в тысячах единицах. валюты договора)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Қолдану кезеңі</w:t>
            </w:r>
          </w:p>
          <w:p>
            <w:pPr>
              <w:spacing w:after="20"/>
              <w:ind w:left="20"/>
              <w:jc w:val="both"/>
            </w:pPr>
          </w:p>
          <w:p>
            <w:pPr>
              <w:spacing w:after="20"/>
              <w:ind w:left="20"/>
              <w:jc w:val="both"/>
            </w:pPr>
            <w:r>
              <w:rPr>
                <w:rFonts w:ascii="Times New Roman"/>
                <w:b/>
                <w:i w:val="false"/>
                <w:color w:val="000000"/>
                <w:sz w:val="20"/>
              </w:rPr>
              <w:t>
Период действия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Заемның нақты берілген күні</w:t>
            </w:r>
          </w:p>
          <w:p>
            <w:pPr>
              <w:spacing w:after="20"/>
              <w:ind w:left="20"/>
              <w:jc w:val="both"/>
            </w:pPr>
          </w:p>
          <w:p>
            <w:pPr>
              <w:spacing w:after="20"/>
              <w:ind w:left="20"/>
              <w:jc w:val="both"/>
            </w:pPr>
            <w:r>
              <w:rPr>
                <w:rFonts w:ascii="Times New Roman"/>
                <w:b/>
                <w:i w:val="false"/>
                <w:color w:val="000000"/>
                <w:sz w:val="20"/>
              </w:rPr>
              <w:t>
Дата фактической выдачи займа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Заемды өтеудің түпкілікті күні</w:t>
            </w:r>
          </w:p>
          <w:p>
            <w:pPr>
              <w:spacing w:after="20"/>
              <w:ind w:left="20"/>
              <w:jc w:val="both"/>
            </w:pPr>
          </w:p>
          <w:p>
            <w:pPr>
              <w:spacing w:after="20"/>
              <w:ind w:left="20"/>
              <w:jc w:val="both"/>
            </w:pPr>
            <w:r>
              <w:rPr>
                <w:rFonts w:ascii="Times New Roman"/>
                <w:b/>
                <w:i w:val="false"/>
                <w:color w:val="000000"/>
                <w:sz w:val="20"/>
              </w:rPr>
              <w:t>
Дата конечного срока погашения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922"/>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p>
          <w:bookmarkEnd w:id="2922"/>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кезеңдегі өзгерістер</w:t>
            </w:r>
          </w:p>
          <w:p>
            <w:pPr>
              <w:spacing w:after="20"/>
              <w:ind w:left="20"/>
              <w:jc w:val="both"/>
            </w:pPr>
          </w:p>
          <w:p>
            <w:pPr>
              <w:spacing w:after="20"/>
              <w:ind w:left="20"/>
              <w:jc w:val="both"/>
            </w:pPr>
            <w:r>
              <w:rPr>
                <w:rFonts w:ascii="Times New Roman"/>
                <w:b/>
                <w:i w:val="false"/>
                <w:color w:val="000000"/>
                <w:sz w:val="20"/>
              </w:rPr>
              <w:t>
Изменения за отчетный период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соңындағы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Ұлғаю (беру, сыйақыны капиталдандыру, қайта ұйымдастыру)</w:t>
            </w:r>
          </w:p>
          <w:p>
            <w:pPr>
              <w:spacing w:after="20"/>
              <w:ind w:left="20"/>
              <w:jc w:val="both"/>
            </w:pPr>
          </w:p>
          <w:p>
            <w:pPr>
              <w:spacing w:after="20"/>
              <w:ind w:left="20"/>
              <w:jc w:val="both"/>
            </w:pPr>
            <w:r>
              <w:rPr>
                <w:rFonts w:ascii="Times New Roman"/>
                <w:b/>
                <w:i w:val="false"/>
                <w:color w:val="000000"/>
                <w:sz w:val="20"/>
              </w:rPr>
              <w:t>
Увеличение (выдача, капитализация вознаграждения, реорганизация)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Азаю (өтеу, қайта ұйымдастыру)</w:t>
            </w:r>
          </w:p>
          <w:p>
            <w:pPr>
              <w:spacing w:after="20"/>
              <w:ind w:left="20"/>
              <w:jc w:val="both"/>
            </w:pPr>
          </w:p>
          <w:p>
            <w:pPr>
              <w:spacing w:after="20"/>
              <w:ind w:left="20"/>
              <w:jc w:val="both"/>
            </w:pPr>
            <w:r>
              <w:rPr>
                <w:rFonts w:ascii="Times New Roman"/>
                <w:b/>
                <w:i w:val="false"/>
                <w:color w:val="000000"/>
                <w:sz w:val="20"/>
              </w:rPr>
              <w:t>
Уменьшение (погашение, реорганизация)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Сумма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4" w:id="2923"/>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val="false"/>
          <w:i w:val="false"/>
          <w:color w:val="000000"/>
          <w:sz w:val="28"/>
        </w:rPr>
        <w:t xml:space="preserve"> </w:t>
      </w:r>
      <w:r>
        <w:rPr>
          <w:rFonts w:ascii="Times New Roman"/>
          <w:b/>
          <w:i w:val="false"/>
          <w:color w:val="000000"/>
          <w:sz w:val="28"/>
        </w:rPr>
        <w:t>жалғасы</w:t>
      </w:r>
    </w:p>
    <w:bookmarkEnd w:id="2923"/>
    <w:bookmarkStart w:name="z3595" w:id="2924"/>
    <w:p>
      <w:pPr>
        <w:spacing w:after="0"/>
        <w:ind w:left="0"/>
        <w:jc w:val="both"/>
      </w:pPr>
      <w:r>
        <w:rPr>
          <w:rFonts w:ascii="Times New Roman"/>
          <w:b w:val="false"/>
          <w:i w:val="false"/>
          <w:color w:val="000000"/>
          <w:sz w:val="28"/>
        </w:rPr>
        <w:t>
      Продолжение таблицы</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(мың теңгемен)</w:t>
            </w:r>
          </w:p>
          <w:p>
            <w:pPr>
              <w:spacing w:after="20"/>
              <w:ind w:left="20"/>
              <w:jc w:val="both"/>
            </w:pPr>
          </w:p>
          <w:p>
            <w:pPr>
              <w:spacing w:after="20"/>
              <w:ind w:left="20"/>
              <w:jc w:val="both"/>
            </w:pPr>
            <w:r>
              <w:rPr>
                <w:rFonts w:ascii="Times New Roman"/>
                <w:b/>
                <w:i w:val="false"/>
                <w:color w:val="000000"/>
                <w:sz w:val="20"/>
              </w:rPr>
              <w:t>
Вознаграждение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925"/>
          <w:p>
            <w:pPr>
              <w:spacing w:after="20"/>
              <w:ind w:left="20"/>
              <w:jc w:val="both"/>
            </w:pPr>
            <w:r>
              <w:rPr>
                <w:rFonts w:ascii="Times New Roman"/>
                <w:b w:val="false"/>
                <w:i w:val="false"/>
                <w:color w:val="000000"/>
                <w:sz w:val="20"/>
              </w:rPr>
              <w:t>
Есепті кезеңдегі өзгерістер</w:t>
            </w:r>
          </w:p>
          <w:bookmarkEnd w:id="2925"/>
          <w:p>
            <w:pPr>
              <w:spacing w:after="20"/>
              <w:ind w:left="20"/>
              <w:jc w:val="both"/>
            </w:pPr>
            <w:r>
              <w:rPr>
                <w:rFonts w:ascii="Times New Roman"/>
                <w:b w:val="false"/>
                <w:i w:val="false"/>
                <w:color w:val="000000"/>
                <w:sz w:val="20"/>
              </w:rPr>
              <w:t>
Изменения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соңына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Есептелгені</w:t>
            </w:r>
          </w:p>
          <w:p>
            <w:pPr>
              <w:spacing w:after="20"/>
              <w:ind w:left="20"/>
              <w:jc w:val="both"/>
            </w:pPr>
          </w:p>
          <w:p>
            <w:pPr>
              <w:spacing w:after="20"/>
              <w:ind w:left="20"/>
              <w:jc w:val="both"/>
            </w:pPr>
            <w:r>
              <w:rPr>
                <w:rFonts w:ascii="Times New Roman"/>
                <w:b/>
                <w:i w:val="false"/>
                <w:color w:val="000000"/>
                <w:sz w:val="20"/>
              </w:rPr>
              <w:t>
Начислено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Төленгені (капиталдандыруды қоса алғанда)</w:t>
            </w:r>
          </w:p>
          <w:p>
            <w:pPr>
              <w:spacing w:after="20"/>
              <w:ind w:left="20"/>
              <w:jc w:val="both"/>
            </w:pPr>
          </w:p>
          <w:p>
            <w:pPr>
              <w:spacing w:after="20"/>
              <w:ind w:left="20"/>
              <w:jc w:val="both"/>
            </w:pPr>
            <w:r>
              <w:rPr>
                <w:rFonts w:ascii="Times New Roman"/>
                <w:b/>
                <w:i w:val="false"/>
                <w:color w:val="000000"/>
                <w:sz w:val="20"/>
              </w:rPr>
              <w:t>
Оплачено (включая капитализацию)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Сумма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Телефон (респондента)</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(респондента) 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p>
            <w:pPr>
              <w:spacing w:after="20"/>
              <w:ind w:left="20"/>
              <w:jc w:val="both"/>
            </w:pPr>
            <w:r>
              <w:rPr>
                <w:rFonts w:ascii="Times New Roman"/>
                <w:b w:val="false"/>
                <w:i w:val="false"/>
                <w:color w:val="000000"/>
                <w:sz w:val="20"/>
              </w:rPr>
              <w:t>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p>
            <w:pPr>
              <w:spacing w:after="20"/>
              <w:ind w:left="20"/>
              <w:jc w:val="both"/>
            </w:pPr>
            <w:r>
              <w:rPr>
                <w:rFonts w:ascii="Times New Roman"/>
                <w:b w:val="false"/>
                <w:i w:val="false"/>
                <w:color w:val="000000"/>
                <w:sz w:val="20"/>
              </w:rPr>
              <w:t>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607" w:id="29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26"/>
    <w:bookmarkStart w:name="z3608" w:id="2927"/>
    <w:p>
      <w:pPr>
        <w:spacing w:after="0"/>
        <w:ind w:left="0"/>
        <w:jc w:val="both"/>
      </w:pPr>
      <w:r>
        <w:rPr>
          <w:rFonts w:ascii="Times New Roman"/>
          <w:b w:val="false"/>
          <w:i w:val="false"/>
          <w:color w:val="000000"/>
          <w:sz w:val="28"/>
        </w:rPr>
        <w:t>
      Примечание:</w:t>
      </w:r>
    </w:p>
    <w:bookmarkEnd w:id="2927"/>
    <w:bookmarkStart w:name="z3609" w:id="292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928"/>
    <w:bookmarkStart w:name="z3610" w:id="292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кредитах,</w:t>
            </w:r>
            <w:r>
              <w:br/>
            </w:r>
            <w:r>
              <w:rPr>
                <w:rFonts w:ascii="Times New Roman"/>
                <w:b w:val="false"/>
                <w:i w:val="false"/>
                <w:color w:val="000000"/>
                <w:sz w:val="20"/>
              </w:rPr>
              <w:t xml:space="preserve">выданных нерезидентам </w:t>
            </w:r>
          </w:p>
        </w:tc>
      </w:tr>
    </w:tbl>
    <w:bookmarkStart w:name="z3612" w:id="293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2930"/>
    <w:bookmarkStart w:name="z3613" w:id="2931"/>
    <w:p>
      <w:pPr>
        <w:spacing w:after="0"/>
        <w:ind w:left="0"/>
        <w:jc w:val="left"/>
      </w:pPr>
      <w:r>
        <w:rPr>
          <w:rFonts w:ascii="Times New Roman"/>
          <w:b/>
          <w:i w:val="false"/>
          <w:color w:val="000000"/>
        </w:rPr>
        <w:t xml:space="preserve"> "Отчет о кредитах, выданных нерезидентам" (индекс 17-ПБ, периодичность квартальная)</w:t>
      </w:r>
    </w:p>
    <w:bookmarkEnd w:id="2931"/>
    <w:bookmarkStart w:name="z3614" w:id="2932"/>
    <w:p>
      <w:pPr>
        <w:spacing w:after="0"/>
        <w:ind w:left="0"/>
        <w:jc w:val="left"/>
      </w:pPr>
      <w:r>
        <w:rPr>
          <w:rFonts w:ascii="Times New Roman"/>
          <w:b/>
          <w:i w:val="false"/>
          <w:color w:val="000000"/>
        </w:rPr>
        <w:t xml:space="preserve"> Глава 1. Общие положения</w:t>
      </w:r>
    </w:p>
    <w:bookmarkEnd w:id="2932"/>
    <w:bookmarkStart w:name="z3615" w:id="29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(далее – статистическая форма).</w:t>
      </w:r>
    </w:p>
    <w:bookmarkEnd w:id="2933"/>
    <w:bookmarkStart w:name="z3616" w:id="293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2934"/>
    <w:bookmarkStart w:name="z3617" w:id="2935"/>
    <w:p>
      <w:pPr>
        <w:spacing w:after="0"/>
        <w:ind w:left="0"/>
        <w:jc w:val="both"/>
      </w:pPr>
      <w:r>
        <w:rPr>
          <w:rFonts w:ascii="Times New Roman"/>
          <w:b w:val="false"/>
          <w:i w:val="false"/>
          <w:color w:val="000000"/>
          <w:sz w:val="28"/>
        </w:rPr>
        <w:t>
      3. Статистическая форма представляется ежеквартально Акционерным обществом "БТА БАНК" (далее – АО "БТА БАНК") по кредитам, выданным нерезидентам, номинированным как в иностранной валюте, так и в тенге, в целом по системе банка (при наличии).</w:t>
      </w:r>
    </w:p>
    <w:bookmarkEnd w:id="2935"/>
    <w:bookmarkStart w:name="z3618" w:id="293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2936"/>
    <w:bookmarkStart w:name="z3619" w:id="293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2937"/>
    <w:bookmarkStart w:name="z3620" w:id="2938"/>
    <w:p>
      <w:pPr>
        <w:spacing w:after="0"/>
        <w:ind w:left="0"/>
        <w:jc w:val="left"/>
      </w:pPr>
      <w:r>
        <w:rPr>
          <w:rFonts w:ascii="Times New Roman"/>
          <w:b/>
          <w:i w:val="false"/>
          <w:color w:val="000000"/>
        </w:rPr>
        <w:t xml:space="preserve"> Глава 2. Заполнение статистической формы</w:t>
      </w:r>
    </w:p>
    <w:bookmarkEnd w:id="2938"/>
    <w:bookmarkStart w:name="z3621" w:id="2939"/>
    <w:p>
      <w:pPr>
        <w:spacing w:after="0"/>
        <w:ind w:left="0"/>
        <w:jc w:val="both"/>
      </w:pPr>
      <w:r>
        <w:rPr>
          <w:rFonts w:ascii="Times New Roman"/>
          <w:b w:val="false"/>
          <w:i w:val="false"/>
          <w:color w:val="000000"/>
          <w:sz w:val="28"/>
        </w:rPr>
        <w:t xml:space="preserve">
      6. При заполнении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валютном регулировании и валютном контроле".</w:t>
      </w:r>
    </w:p>
    <w:bookmarkEnd w:id="2939"/>
    <w:bookmarkStart w:name="z3622" w:id="2940"/>
    <w:p>
      <w:pPr>
        <w:spacing w:after="0"/>
        <w:ind w:left="0"/>
        <w:jc w:val="both"/>
      </w:pPr>
      <w:r>
        <w:rPr>
          <w:rFonts w:ascii="Times New Roman"/>
          <w:b w:val="false"/>
          <w:i w:val="false"/>
          <w:color w:val="000000"/>
          <w:sz w:val="28"/>
        </w:rPr>
        <w:t xml:space="preserve">
      7. АО "БТА БАНК" в статистической форме отражает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 В форме не отражается информация по кредитам, которым присвоены учетные номера или на которые оформлены регистрационные свидетельства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940"/>
    <w:bookmarkStart w:name="z3623" w:id="2941"/>
    <w:p>
      <w:pPr>
        <w:spacing w:after="0"/>
        <w:ind w:left="0"/>
        <w:jc w:val="both"/>
      </w:pPr>
      <w:r>
        <w:rPr>
          <w:rFonts w:ascii="Times New Roman"/>
          <w:b w:val="false"/>
          <w:i w:val="false"/>
          <w:color w:val="000000"/>
          <w:sz w:val="28"/>
        </w:rPr>
        <w:t xml:space="preserve">
      В графах А-Л отражается информация о заемщике-нерезиденте и об условиях его кредитования. </w:t>
      </w:r>
    </w:p>
    <w:bookmarkEnd w:id="2941"/>
    <w:bookmarkStart w:name="z3624" w:id="2942"/>
    <w:p>
      <w:pPr>
        <w:spacing w:after="0"/>
        <w:ind w:left="0"/>
        <w:jc w:val="both"/>
      </w:pPr>
      <w:r>
        <w:rPr>
          <w:rFonts w:ascii="Times New Roman"/>
          <w:b w:val="false"/>
          <w:i w:val="false"/>
          <w:color w:val="000000"/>
          <w:sz w:val="28"/>
        </w:rPr>
        <w:t>
      В графах 1-15 отражается информация об освоении, погашении и обслуживании кредитов в отчетном периоде.</w:t>
      </w:r>
    </w:p>
    <w:bookmarkEnd w:id="2942"/>
    <w:bookmarkStart w:name="z3625" w:id="2943"/>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2943"/>
    <w:bookmarkStart w:name="z3626" w:id="2944"/>
    <w:p>
      <w:pPr>
        <w:spacing w:after="0"/>
        <w:ind w:left="0"/>
        <w:jc w:val="both"/>
      </w:pPr>
      <w:r>
        <w:rPr>
          <w:rFonts w:ascii="Times New Roman"/>
          <w:b w:val="false"/>
          <w:i w:val="false"/>
          <w:color w:val="000000"/>
          <w:sz w:val="28"/>
        </w:rPr>
        <w:t>
      8. В графе 1 отражается непогашенный основной долг на начало отчетного периода, включая просроченный.</w:t>
      </w:r>
    </w:p>
    <w:bookmarkEnd w:id="2944"/>
    <w:bookmarkStart w:name="z3627" w:id="2945"/>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2945"/>
    <w:bookmarkStart w:name="z3628" w:id="2946"/>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2946"/>
    <w:bookmarkStart w:name="z3629" w:id="2947"/>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2947"/>
    <w:bookmarkStart w:name="z3630" w:id="2948"/>
    <w:p>
      <w:pPr>
        <w:spacing w:after="0"/>
        <w:ind w:left="0"/>
        <w:jc w:val="both"/>
      </w:pPr>
      <w:r>
        <w:rPr>
          <w:rFonts w:ascii="Times New Roman"/>
          <w:b w:val="false"/>
          <w:i w:val="false"/>
          <w:color w:val="000000"/>
          <w:sz w:val="28"/>
        </w:rPr>
        <w:t>
      В графе 6 отражается непогашенный на конец отчетного периода основной долг, включая просроченный.</w:t>
      </w:r>
    </w:p>
    <w:bookmarkEnd w:id="2948"/>
    <w:bookmarkStart w:name="z3631" w:id="2949"/>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2949"/>
    <w:bookmarkStart w:name="z3632" w:id="2950"/>
    <w:p>
      <w:pPr>
        <w:spacing w:after="0"/>
        <w:ind w:left="0"/>
        <w:jc w:val="both"/>
      </w:pPr>
      <w:r>
        <w:rPr>
          <w:rFonts w:ascii="Times New Roman"/>
          <w:b w:val="false"/>
          <w:i w:val="false"/>
          <w:color w:val="000000"/>
          <w:sz w:val="28"/>
        </w:rPr>
        <w:t>
      В графе 9 отражается начисление в отчетном периоде банком вознаграждения.</w:t>
      </w:r>
    </w:p>
    <w:bookmarkEnd w:id="2950"/>
    <w:bookmarkStart w:name="z3633" w:id="2951"/>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2951"/>
    <w:bookmarkStart w:name="z3634" w:id="2952"/>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2952"/>
    <w:bookmarkStart w:name="z3635" w:id="2953"/>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2953"/>
    <w:bookmarkStart w:name="z3636" w:id="2954"/>
    <w:p>
      <w:pPr>
        <w:spacing w:after="0"/>
        <w:ind w:left="0"/>
        <w:jc w:val="both"/>
      </w:pPr>
      <w:r>
        <w:rPr>
          <w:rFonts w:ascii="Times New Roman"/>
          <w:b w:val="false"/>
          <w:i w:val="false"/>
          <w:color w:val="000000"/>
          <w:sz w:val="28"/>
        </w:rPr>
        <w:t>
      В графе 15 расшифровывается информация об условиях реорганизации долга, а также о других изменениях стоимости (объема) основного долга, вознаграждения, в том числе, указанных в графах 5 и (или) 12.</w:t>
      </w:r>
    </w:p>
    <w:bookmarkEnd w:id="2954"/>
    <w:bookmarkStart w:name="z3637" w:id="2955"/>
    <w:p>
      <w:pPr>
        <w:spacing w:after="0"/>
        <w:ind w:left="0"/>
        <w:jc w:val="both"/>
      </w:pPr>
      <w:r>
        <w:rPr>
          <w:rFonts w:ascii="Times New Roman"/>
          <w:b w:val="false"/>
          <w:i w:val="false"/>
          <w:color w:val="000000"/>
          <w:sz w:val="28"/>
        </w:rPr>
        <w:t>
      9. Основными видами реорганизации долга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 новый кредитор является нерезидентом (новый должник является резидентом).</w:t>
      </w:r>
    </w:p>
    <w:bookmarkEnd w:id="2955"/>
    <w:bookmarkStart w:name="z3638" w:id="2956"/>
    <w:p>
      <w:pPr>
        <w:spacing w:after="0"/>
        <w:ind w:left="0"/>
        <w:jc w:val="both"/>
      </w:pPr>
      <w:r>
        <w:rPr>
          <w:rFonts w:ascii="Times New Roman"/>
          <w:b w:val="false"/>
          <w:i w:val="false"/>
          <w:color w:val="000000"/>
          <w:sz w:val="28"/>
        </w:rPr>
        <w:t>
      10.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задолженности "за баланс" в одностороннем порядке, за счет уступки требований к заемщику другому резиденту Республики Казахстан, перевода долга заемщиком другому нерезиденту Республики Казахстан, принятие вознаграждения по договорам уступки требований (перевода долга).</w:t>
      </w:r>
    </w:p>
    <w:bookmarkEnd w:id="2956"/>
    <w:bookmarkStart w:name="z3639" w:id="2957"/>
    <w:p>
      <w:pPr>
        <w:spacing w:after="0"/>
        <w:ind w:left="0"/>
        <w:jc w:val="both"/>
      </w:pPr>
      <w:r>
        <w:rPr>
          <w:rFonts w:ascii="Times New Roman"/>
          <w:b w:val="false"/>
          <w:i w:val="false"/>
          <w:color w:val="000000"/>
          <w:sz w:val="28"/>
        </w:rPr>
        <w:t>
      11. Отсутствие уточняющей информации в графе 15 не является нарушением.</w:t>
      </w:r>
    </w:p>
    <w:bookmarkEnd w:id="2957"/>
    <w:bookmarkStart w:name="z3640" w:id="2958"/>
    <w:p>
      <w:pPr>
        <w:spacing w:after="0"/>
        <w:ind w:left="0"/>
        <w:jc w:val="both"/>
      </w:pPr>
      <w:r>
        <w:rPr>
          <w:rFonts w:ascii="Times New Roman"/>
          <w:b w:val="false"/>
          <w:i w:val="false"/>
          <w:color w:val="000000"/>
          <w:sz w:val="28"/>
        </w:rPr>
        <w:t>
      12.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2958"/>
    <w:bookmarkStart w:name="z3641" w:id="295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2959"/>
    <w:bookmarkStart w:name="z3642" w:id="2960"/>
    <w:p>
      <w:pPr>
        <w:spacing w:after="0"/>
        <w:ind w:left="0"/>
        <w:jc w:val="left"/>
      </w:pPr>
      <w:r>
        <w:rPr>
          <w:rFonts w:ascii="Times New Roman"/>
          <w:b/>
          <w:i w:val="false"/>
          <w:color w:val="000000"/>
        </w:rPr>
        <w:t xml:space="preserve"> Глава 3. Арифметико-логический контроль</w:t>
      </w:r>
    </w:p>
    <w:bookmarkEnd w:id="2960"/>
    <w:bookmarkStart w:name="z3643" w:id="2961"/>
    <w:p>
      <w:pPr>
        <w:spacing w:after="0"/>
        <w:ind w:left="0"/>
        <w:jc w:val="both"/>
      </w:pPr>
      <w:r>
        <w:rPr>
          <w:rFonts w:ascii="Times New Roman"/>
          <w:b w:val="false"/>
          <w:i w:val="false"/>
          <w:color w:val="000000"/>
          <w:sz w:val="28"/>
        </w:rPr>
        <w:t>
      13. Арифметико-логический контроль:</w:t>
      </w:r>
    </w:p>
    <w:bookmarkEnd w:id="2961"/>
    <w:bookmarkStart w:name="z3644" w:id="2962"/>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962"/>
    <w:bookmarkStart w:name="z3645" w:id="2963"/>
    <w:p>
      <w:pPr>
        <w:spacing w:after="0"/>
        <w:ind w:left="0"/>
        <w:jc w:val="both"/>
      </w:pPr>
      <w:r>
        <w:rPr>
          <w:rFonts w:ascii="Times New Roman"/>
          <w:b w:val="false"/>
          <w:i w:val="false"/>
          <w:color w:val="000000"/>
          <w:sz w:val="28"/>
        </w:rPr>
        <w:t>
      графа 6 = графа 1 + графа 2 – графа 3 + графа 4 + графа 5;</w:t>
      </w:r>
    </w:p>
    <w:bookmarkEnd w:id="2963"/>
    <w:bookmarkStart w:name="z3646" w:id="2964"/>
    <w:p>
      <w:pPr>
        <w:spacing w:after="0"/>
        <w:ind w:left="0"/>
        <w:jc w:val="both"/>
      </w:pPr>
      <w:r>
        <w:rPr>
          <w:rFonts w:ascii="Times New Roman"/>
          <w:b w:val="false"/>
          <w:i w:val="false"/>
          <w:color w:val="000000"/>
          <w:sz w:val="28"/>
        </w:rPr>
        <w:t>
      графа 8 = графа 13 статистической формы за предыдущий квартал;</w:t>
      </w:r>
    </w:p>
    <w:bookmarkEnd w:id="2964"/>
    <w:bookmarkStart w:name="z3647" w:id="2965"/>
    <w:p>
      <w:pPr>
        <w:spacing w:after="0"/>
        <w:ind w:left="0"/>
        <w:jc w:val="both"/>
      </w:pPr>
      <w:r>
        <w:rPr>
          <w:rFonts w:ascii="Times New Roman"/>
          <w:b w:val="false"/>
          <w:i w:val="false"/>
          <w:color w:val="000000"/>
          <w:sz w:val="28"/>
        </w:rPr>
        <w:t>
      графа 13 = графа 8 + графа 9 – графа 10 + графа 11 + графа 12.</w:t>
      </w:r>
    </w:p>
    <w:bookmarkEnd w:id="2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bookmarkStart w:name="z3649" w:id="2966"/>
          <w:p>
            <w:pPr>
              <w:spacing w:after="20"/>
              <w:ind w:left="20"/>
              <w:jc w:val="both"/>
            </w:pPr>
          </w:p>
          <w:bookmarkEnd w:id="2966"/>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bookmarkStart w:name="z3650" w:id="2967"/>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2967"/>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3"/>
            <w:tcBorders/>
            <w:tcMar>
              <w:top w:w="15" w:type="dxa"/>
              <w:left w:w="15" w:type="dxa"/>
              <w:bottom w:w="15" w:type="dxa"/>
              <w:right w:w="15" w:type="dxa"/>
            </w:tcMar>
            <w:vAlign w:val="center"/>
          </w:tcPr>
          <w:bookmarkStart w:name="z3651" w:id="2968"/>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филиалына</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654" w:id="2969"/>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балансы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тексеру</w:t>
            </w:r>
            <w:r>
              <w:rPr>
                <w:rFonts w:ascii="Times New Roman"/>
                <w:b w:val="false"/>
                <w:i w:val="false"/>
                <w:color w:val="000000"/>
                <w:sz w:val="20"/>
              </w:rPr>
              <w:t xml:space="preserve"> </w:t>
            </w:r>
            <w:r>
              <w:rPr>
                <w:rFonts w:ascii="Times New Roman"/>
                <w:b/>
                <w:i w:val="false"/>
                <w:color w:val="000000"/>
                <w:sz w:val="20"/>
              </w:rPr>
              <w:t>сауалнамасы</w:t>
            </w:r>
          </w:p>
          <w:bookmarkEnd w:id="2969"/>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1537" w:type="dxa"/>
            <w:tcBorders/>
            <w:tcMar>
              <w:top w:w="15" w:type="dxa"/>
              <w:left w:w="15" w:type="dxa"/>
              <w:bottom w:w="15" w:type="dxa"/>
              <w:right w:w="15" w:type="dxa"/>
            </w:tcMar>
            <w:vAlign w:val="center"/>
          </w:tcPr>
          <w:bookmarkStart w:name="z3655" w:id="2970"/>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970"/>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656" w:id="2971"/>
          <w:p>
            <w:pPr>
              <w:spacing w:after="20"/>
              <w:ind w:left="20"/>
              <w:jc w:val="both"/>
            </w:pPr>
            <w:r>
              <w:rPr>
                <w:rFonts w:ascii="Times New Roman"/>
                <w:b w:val="false"/>
                <w:i w:val="false"/>
                <w:color w:val="000000"/>
                <w:sz w:val="20"/>
              </w:rPr>
              <w:t>
</w:t>
            </w:r>
            <w:r>
              <w:rPr>
                <w:rFonts w:ascii="Times New Roman"/>
                <w:b/>
                <w:i w:val="false"/>
                <w:color w:val="000000"/>
                <w:sz w:val="20"/>
              </w:rPr>
              <w:t>ТБЗ-1</w:t>
            </w:r>
          </w:p>
          <w:bookmarkEnd w:id="2971"/>
          <w:p>
            <w:pPr>
              <w:spacing w:after="20"/>
              <w:ind w:left="20"/>
              <w:jc w:val="both"/>
            </w:pPr>
            <w:r>
              <w:rPr>
                <w:rFonts w:ascii="Times New Roman"/>
                <w:b w:val="false"/>
                <w:i w:val="false"/>
                <w:color w:val="000000"/>
                <w:sz w:val="20"/>
              </w:rPr>
              <w:t>
ОПБ-1</w:t>
            </w:r>
          </w:p>
        </w:tc>
        <w:tc>
          <w:tcPr>
            <w:tcW w:w="0" w:type="auto"/>
            <w:gridSpan w:val="2"/>
            <w:tcBorders/>
            <w:tcMar>
              <w:top w:w="15" w:type="dxa"/>
              <w:left w:w="15" w:type="dxa"/>
              <w:bottom w:w="15" w:type="dxa"/>
              <w:right w:w="15" w:type="dxa"/>
            </w:tcMar>
            <w:vAlign w:val="center"/>
          </w:tcPr>
          <w:bookmarkStart w:name="z3657" w:id="297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филиалының</w:t>
            </w:r>
            <w:r>
              <w:rPr>
                <w:rFonts w:ascii="Times New Roman"/>
                <w:b w:val="false"/>
                <w:i w:val="false"/>
                <w:color w:val="000000"/>
                <w:sz w:val="20"/>
              </w:rPr>
              <w:t xml:space="preserve"> </w:t>
            </w:r>
            <w:r>
              <w:rPr>
                <w:rFonts w:ascii="Times New Roman"/>
                <w:b/>
                <w:i w:val="false"/>
                <w:color w:val="000000"/>
                <w:sz w:val="20"/>
              </w:rPr>
              <w:t>сұратуы</w:t>
            </w:r>
            <w:r>
              <w:rPr>
                <w:rFonts w:ascii="Times New Roman"/>
                <w:b w:val="false"/>
                <w:i w:val="false"/>
                <w:color w:val="000000"/>
                <w:sz w:val="20"/>
              </w:rPr>
              <w:t xml:space="preserve"> </w:t>
            </w:r>
            <w:r>
              <w:rPr>
                <w:rFonts w:ascii="Times New Roman"/>
                <w:b/>
                <w:i w:val="false"/>
                <w:color w:val="000000"/>
                <w:sz w:val="20"/>
              </w:rPr>
              <w:t>бойынша</w:t>
            </w:r>
          </w:p>
          <w:bookmarkEnd w:id="2972"/>
          <w:p>
            <w:pPr>
              <w:spacing w:after="20"/>
              <w:ind w:left="20"/>
              <w:jc w:val="both"/>
            </w:pPr>
            <w:r>
              <w:rPr>
                <w:rFonts w:ascii="Times New Roman"/>
                <w:b w:val="false"/>
                <w:i w:val="false"/>
                <w:color w:val="000000"/>
                <w:sz w:val="20"/>
              </w:rPr>
              <w:t>
по запросу территориального филиала Национального Банка Республики Казахстан</w:t>
            </w:r>
          </w:p>
        </w:tc>
        <w:tc>
          <w:tcPr>
            <w:tcW w:w="1538" w:type="dxa"/>
            <w:tcBorders/>
            <w:tcMar>
              <w:top w:w="15" w:type="dxa"/>
              <w:left w:w="15" w:type="dxa"/>
              <w:bottom w:w="15" w:type="dxa"/>
              <w:right w:w="15" w:type="dxa"/>
            </w:tcMar>
            <w:vAlign w:val="center"/>
          </w:tcPr>
          <w:bookmarkStart w:name="z3658" w:id="297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2973"/>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659" w:id="2974"/>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974"/>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bookmarkStart w:name="z3660" w:id="297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филиалының</w:t>
            </w:r>
            <w:r>
              <w:rPr>
                <w:rFonts w:ascii="Times New Roman"/>
                <w:b w:val="false"/>
                <w:i w:val="false"/>
                <w:color w:val="000000"/>
                <w:sz w:val="20"/>
              </w:rPr>
              <w:t xml:space="preserve"> </w:t>
            </w:r>
            <w:r>
              <w:rPr>
                <w:rFonts w:ascii="Times New Roman"/>
                <w:b/>
                <w:i w:val="false"/>
                <w:color w:val="000000"/>
                <w:sz w:val="20"/>
              </w:rPr>
              <w:t>сұратуы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ұсынбайды</w:t>
            </w:r>
          </w:p>
          <w:bookmarkEnd w:id="2975"/>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r>
      <w:tr>
        <w:trPr>
          <w:trHeight w:val="30" w:hRule="atLeast"/>
        </w:trPr>
        <w:tc>
          <w:tcPr>
            <w:tcW w:w="0" w:type="auto"/>
            <w:gridSpan w:val="7"/>
            <w:tcBorders/>
            <w:tcMar>
              <w:top w:w="15" w:type="dxa"/>
              <w:left w:w="15" w:type="dxa"/>
              <w:bottom w:w="15" w:type="dxa"/>
              <w:right w:w="15" w:type="dxa"/>
            </w:tcMar>
            <w:vAlign w:val="center"/>
          </w:tcPr>
          <w:bookmarkStart w:name="z3661" w:id="297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сауалнамада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дейін</w:t>
            </w:r>
          </w:p>
          <w:bookmarkEnd w:id="2976"/>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0" w:type="auto"/>
            <w:gridSpan w:val="2"/>
            <w:tcBorders/>
            <w:tcMar>
              <w:top w:w="15" w:type="dxa"/>
              <w:left w:w="15" w:type="dxa"/>
              <w:bottom w:w="15" w:type="dxa"/>
              <w:right w:w="15" w:type="dxa"/>
            </w:tcMar>
            <w:vAlign w:val="center"/>
          </w:tcPr>
          <w:bookmarkStart w:name="z3662" w:id="297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2977"/>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3663" w:id="2978"/>
          <w:p>
            <w:pPr>
              <w:spacing w:after="20"/>
              <w:ind w:left="20"/>
              <w:jc w:val="both"/>
            </w:pPr>
          </w:p>
          <w:bookmarkEnd w:id="2978"/>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664" w:id="2979"/>
    <w:p>
      <w:pPr>
        <w:spacing w:after="0"/>
        <w:ind w:left="0"/>
        <w:jc w:val="left"/>
      </w:pPr>
      <w:r>
        <w:rPr>
          <w:rFonts w:ascii="Times New Roman"/>
          <w:b/>
          <w:i w:val="false"/>
          <w:color w:val="000000"/>
        </w:rPr>
        <w:t xml:space="preserve"> Кұрметтi респондент!</w:t>
      </w:r>
      <w:r>
        <w:br/>
      </w:r>
      <w:r>
        <w:rPr>
          <w:rFonts w:ascii="Times New Roman"/>
          <w:b/>
          <w:i w:val="false"/>
          <w:color w:val="000000"/>
        </w:rPr>
        <w:t>Уважаемый респондент!</w:t>
      </w:r>
    </w:p>
    <w:bookmarkEnd w:id="2979"/>
    <w:bookmarkStart w:name="z3665" w:id="2980"/>
    <w:p>
      <w:pPr>
        <w:spacing w:after="0"/>
        <w:ind w:left="0"/>
        <w:jc w:val="left"/>
      </w:pPr>
      <w:r>
        <w:rPr>
          <w:rFonts w:ascii="Times New Roman"/>
          <w:b/>
          <w:i w:val="false"/>
          <w:color w:val="000000"/>
        </w:rPr>
        <w:t xml:space="preserve"> Толтырылған статистикалық нысанды </w:t>
      </w:r>
      <w:r>
        <w:br/>
      </w:r>
      <w:r>
        <w:rPr>
          <w:rFonts w:ascii="Times New Roman"/>
          <w:b/>
          <w:i w:val="false"/>
          <w:color w:val="000000"/>
        </w:rPr>
        <w:t>20___ жылдың _____________ дейін қайтаруды сұраймыз.</w:t>
      </w:r>
      <w:r>
        <w:br/>
      </w:r>
      <w:r>
        <w:rPr>
          <w:rFonts w:ascii="Times New Roman"/>
          <w:b/>
          <w:i w:val="false"/>
          <w:color w:val="000000"/>
        </w:rPr>
        <w:t>Пожалуйста, возвратите заполненную статистическую форму</w:t>
      </w:r>
      <w:r>
        <w:br/>
      </w:r>
      <w:r>
        <w:rPr>
          <w:rFonts w:ascii="Times New Roman"/>
          <w:b/>
          <w:i w:val="false"/>
          <w:color w:val="000000"/>
        </w:rPr>
        <w:t xml:space="preserve"> до ____________20___ года.</w:t>
      </w:r>
    </w:p>
    <w:bookmarkEnd w:id="2980"/>
    <w:bookmarkStart w:name="z3666" w:id="2981"/>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инвестициялық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bookmarkEnd w:id="2981"/>
    <w:bookmarkStart w:name="z3667" w:id="2982"/>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bookmarkEnd w:id="2982"/>
    <w:bookmarkStart w:name="z3668" w:id="2983"/>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bookmarkEnd w:id="2983"/>
    <w:bookmarkStart w:name="z3669" w:id="2984"/>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bookmarkEnd w:id="2984"/>
    <w:bookmarkStart w:name="z3670" w:id="2985"/>
    <w:p>
      <w:pPr>
        <w:spacing w:after="0"/>
        <w:ind w:left="0"/>
        <w:jc w:val="left"/>
      </w:pPr>
      <w:r>
        <w:rPr>
          <w:rFonts w:ascii="Times New Roman"/>
          <w:b/>
          <w:i w:val="false"/>
          <w:color w:val="000000"/>
        </w:rPr>
        <w:t xml:space="preserve"> Нысанның келесі бөлімдерін толтыруға/жаңартуға сұраймыз</w:t>
      </w:r>
      <w:r>
        <w:br/>
      </w:r>
      <w:r>
        <w:rPr>
          <w:rFonts w:ascii="Times New Roman"/>
          <w:b/>
          <w:i w:val="false"/>
          <w:color w:val="000000"/>
        </w:rPr>
        <w:t xml:space="preserve"> Пожалуйста, заполните/обновите следующие разделы формы</w:t>
      </w:r>
    </w:p>
    <w:bookmarkEnd w:id="29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71" w:id="2986"/>
          <w:p>
            <w:pPr>
              <w:spacing w:after="20"/>
              <w:ind w:left="20"/>
              <w:jc w:val="both"/>
            </w:pPr>
            <w:r>
              <w:rPr>
                <w:rFonts w:ascii="Times New Roman"/>
                <w:b w:val="false"/>
                <w:i w:val="false"/>
                <w:color w:val="000000"/>
                <w:sz w:val="20"/>
              </w:rPr>
              <w:t>
Бөлімдер</w:t>
            </w:r>
          </w:p>
          <w:bookmarkEnd w:id="2986"/>
          <w:p>
            <w:pPr>
              <w:spacing w:after="20"/>
              <w:ind w:left="20"/>
              <w:jc w:val="both"/>
            </w:pPr>
            <w:r>
              <w:rPr>
                <w:rFonts w:ascii="Times New Roman"/>
                <w:b w:val="false"/>
                <w:i w:val="false"/>
                <w:color w:val="000000"/>
                <w:sz w:val="20"/>
              </w:rPr>
              <w:t>
Разделы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 ☐; 6 ☐</w:t>
            </w:r>
          </w:p>
        </w:tc>
      </w:tr>
    </w:tbl>
    <w:bookmarkStart w:name="z3672" w:id="2987"/>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w:t>
      </w:r>
      <w:r>
        <w:br/>
      </w:r>
      <w:r>
        <w:rPr>
          <w:rFonts w:ascii="Times New Roman"/>
          <w:b/>
          <w:i w:val="false"/>
          <w:color w:val="000000"/>
        </w:rPr>
        <w:t xml:space="preserve"> (заполняется Национальным Банком Республики Казахстан</w:t>
      </w:r>
      <w:r>
        <w:br/>
      </w:r>
      <w:r>
        <w:rPr>
          <w:rFonts w:ascii="Times New Roman"/>
          <w:b/>
          <w:i w:val="false"/>
          <w:color w:val="000000"/>
        </w:rPr>
        <w:t xml:space="preserve"> (далее –Национальный Банк))</w:t>
      </w:r>
    </w:p>
    <w:bookmarkEnd w:id="2987"/>
    <w:bookmarkStart w:name="z3673" w:id="2988"/>
    <w:p>
      <w:pPr>
        <w:spacing w:after="0"/>
        <w:ind w:left="0"/>
        <w:jc w:val="both"/>
      </w:pPr>
      <w:r>
        <w:rPr>
          <w:rFonts w:ascii="Times New Roman"/>
          <w:b w:val="false"/>
          <w:i w:val="false"/>
          <w:color w:val="000000"/>
          <w:sz w:val="28"/>
        </w:rPr>
        <w:t>
      -----------------------------------------------------------------------------------------------------------------------------------------</w:t>
      </w:r>
    </w:p>
    <w:bookmarkEnd w:id="2988"/>
    <w:bookmarkStart w:name="z3674" w:id="2989"/>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ақпарат</w:t>
      </w:r>
    </w:p>
    <w:bookmarkEnd w:id="2989"/>
    <w:bookmarkStart w:name="z3675" w:id="2990"/>
    <w:p>
      <w:pPr>
        <w:spacing w:after="0"/>
        <w:ind w:left="0"/>
        <w:jc w:val="both"/>
      </w:pPr>
      <w:r>
        <w:rPr>
          <w:rFonts w:ascii="Times New Roman"/>
          <w:b w:val="false"/>
          <w:i w:val="false"/>
          <w:color w:val="000000"/>
          <w:sz w:val="28"/>
        </w:rPr>
        <w:t>
      Раздел 1. Общая информация о Вашей организации</w:t>
      </w:r>
    </w:p>
    <w:bookmarkEnd w:id="2990"/>
    <w:bookmarkStart w:name="z3676" w:id="2991"/>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2991"/>
    <w:bookmarkStart w:name="z3677" w:id="2992"/>
    <w:p>
      <w:pPr>
        <w:spacing w:after="0"/>
        <w:ind w:left="0"/>
        <w:jc w:val="both"/>
      </w:pPr>
      <w:r>
        <w:rPr>
          <w:rFonts w:ascii="Times New Roman"/>
          <w:b w:val="false"/>
          <w:i w:val="false"/>
          <w:color w:val="000000"/>
          <w:sz w:val="28"/>
        </w:rPr>
        <w:t>
      1.1 Укажите следующие сведения</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993"/>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индексі</w:t>
            </w:r>
          </w:p>
          <w:bookmarkEnd w:id="2993"/>
          <w:p>
            <w:pPr>
              <w:spacing w:after="20"/>
              <w:ind w:left="20"/>
              <w:jc w:val="both"/>
            </w:pPr>
            <w:r>
              <w:rPr>
                <w:rFonts w:ascii="Times New Roman"/>
                <w:b w:val="false"/>
                <w:i w:val="false"/>
                <w:color w:val="000000"/>
                <w:sz w:val="20"/>
              </w:rPr>
              <w:t>
Почтовый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994"/>
          <w:p>
            <w:pPr>
              <w:spacing w:after="20"/>
              <w:ind w:left="20"/>
              <w:jc w:val="both"/>
            </w:pPr>
            <w:r>
              <w:rPr>
                <w:rFonts w:ascii="Times New Roman"/>
                <w:b w:val="false"/>
                <w:i w:val="false"/>
                <w:color w:val="000000"/>
                <w:sz w:val="20"/>
              </w:rPr>
              <w:t>
</w:t>
            </w:r>
            <w:r>
              <w:rPr>
                <w:rFonts w:ascii="Times New Roman"/>
                <w:b/>
                <w:i w:val="false"/>
                <w:color w:val="000000"/>
                <w:sz w:val="20"/>
              </w:rPr>
              <w:t>Облысы</w:t>
            </w:r>
          </w:p>
          <w:bookmarkEnd w:id="2994"/>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995"/>
          <w:p>
            <w:pPr>
              <w:spacing w:after="20"/>
              <w:ind w:left="20"/>
              <w:jc w:val="both"/>
            </w:pPr>
            <w:r>
              <w:rPr>
                <w:rFonts w:ascii="Times New Roman"/>
                <w:b w:val="false"/>
                <w:i w:val="false"/>
                <w:color w:val="000000"/>
                <w:sz w:val="20"/>
              </w:rPr>
              <w:t>
</w:t>
            </w:r>
            <w:r>
              <w:rPr>
                <w:rFonts w:ascii="Times New Roman"/>
                <w:b/>
                <w:i w:val="false"/>
                <w:color w:val="000000"/>
                <w:sz w:val="20"/>
              </w:rPr>
              <w:t>Қаласы,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(немесеқаланың</w:t>
            </w:r>
            <w:r>
              <w:rPr>
                <w:rFonts w:ascii="Times New Roman"/>
                <w:b w:val="false"/>
                <w:i w:val="false"/>
                <w:color w:val="000000"/>
                <w:sz w:val="20"/>
              </w:rPr>
              <w:t xml:space="preserve"> </w:t>
            </w:r>
            <w:r>
              <w:rPr>
                <w:rFonts w:ascii="Times New Roman"/>
                <w:b/>
                <w:i w:val="false"/>
                <w:color w:val="000000"/>
                <w:sz w:val="20"/>
              </w:rPr>
              <w:t>ауданы)</w:t>
            </w:r>
          </w:p>
          <w:bookmarkEnd w:id="2995"/>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996"/>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val="false"/>
                <w:i w:val="false"/>
                <w:color w:val="000000"/>
                <w:sz w:val="20"/>
              </w:rPr>
              <w:t xml:space="preserve"> </w:t>
            </w:r>
            <w:r>
              <w:rPr>
                <w:rFonts w:ascii="Times New Roman"/>
                <w:b/>
                <w:i w:val="false"/>
                <w:color w:val="000000"/>
                <w:sz w:val="20"/>
              </w:rPr>
              <w:t>(ауыл)</w:t>
            </w:r>
          </w:p>
          <w:bookmarkEnd w:id="2996"/>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997"/>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val="false"/>
                <w:i w:val="false"/>
                <w:color w:val="000000"/>
                <w:sz w:val="20"/>
              </w:rPr>
              <w:t xml:space="preserve"> </w:t>
            </w:r>
            <w:r>
              <w:rPr>
                <w:rFonts w:ascii="Times New Roman"/>
                <w:b/>
                <w:i w:val="false"/>
                <w:color w:val="000000"/>
                <w:sz w:val="20"/>
              </w:rPr>
              <w:t>даңғылы)</w:t>
            </w:r>
          </w:p>
          <w:bookmarkEnd w:id="2997"/>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998"/>
          <w:p>
            <w:pPr>
              <w:spacing w:after="20"/>
              <w:ind w:left="20"/>
              <w:jc w:val="both"/>
            </w:pPr>
            <w:r>
              <w:rPr>
                <w:rFonts w:ascii="Times New Roman"/>
                <w:b w:val="false"/>
                <w:i w:val="false"/>
                <w:color w:val="000000"/>
                <w:sz w:val="20"/>
              </w:rPr>
              <w:t>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офистің</w:t>
            </w:r>
            <w:r>
              <w:rPr>
                <w:rFonts w:ascii="Times New Roman"/>
                <w:b w:val="false"/>
                <w:i w:val="false"/>
                <w:color w:val="000000"/>
                <w:sz w:val="20"/>
              </w:rPr>
              <w:t xml:space="preserve"> </w:t>
            </w:r>
            <w:r>
              <w:rPr>
                <w:rFonts w:ascii="Times New Roman"/>
                <w:b/>
                <w:i w:val="false"/>
                <w:color w:val="000000"/>
                <w:sz w:val="20"/>
              </w:rPr>
              <w:t>(пәтердің)</w:t>
            </w:r>
            <w:r>
              <w:rPr>
                <w:rFonts w:ascii="Times New Roman"/>
                <w:b w:val="false"/>
                <w:i w:val="false"/>
                <w:color w:val="000000"/>
                <w:sz w:val="20"/>
              </w:rPr>
              <w:t xml:space="preserve"> </w:t>
            </w:r>
            <w:r>
              <w:rPr>
                <w:rFonts w:ascii="Times New Roman"/>
                <w:b/>
                <w:i w:val="false"/>
                <w:color w:val="000000"/>
                <w:sz w:val="20"/>
              </w:rPr>
              <w:t>номері</w:t>
            </w:r>
          </w:p>
          <w:bookmarkEnd w:id="2998"/>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999"/>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bookmarkEnd w:id="2999"/>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000"/>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поштаның</w:t>
            </w:r>
            <w:r>
              <w:rPr>
                <w:rFonts w:ascii="Times New Roman"/>
                <w:b w:val="false"/>
                <w:i w:val="false"/>
                <w:color w:val="000000"/>
                <w:sz w:val="20"/>
              </w:rPr>
              <w:t xml:space="preserve"> </w:t>
            </w:r>
            <w:r>
              <w:rPr>
                <w:rFonts w:ascii="Times New Roman"/>
                <w:b/>
                <w:i w:val="false"/>
                <w:color w:val="000000"/>
                <w:sz w:val="20"/>
              </w:rPr>
              <w:t>мекенжайы</w:t>
            </w:r>
          </w:p>
          <w:bookmarkEnd w:id="3000"/>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001"/>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сайты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01"/>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7" w:id="3002"/>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Есептілікті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val="false"/>
          <w:i w:val="false"/>
          <w:color w:val="000000"/>
          <w:sz w:val="28"/>
        </w:rPr>
        <w:t xml:space="preserve"> </w:t>
      </w:r>
      <w:r>
        <w:rPr>
          <w:rFonts w:ascii="Times New Roman"/>
          <w:b/>
          <w:i w:val="false"/>
          <w:color w:val="000000"/>
          <w:sz w:val="28"/>
        </w:rPr>
        <w:t>ұсыну</w:t>
      </w:r>
    </w:p>
    <w:bookmarkEnd w:id="3002"/>
    <w:bookmarkStart w:name="z3688" w:id="3003"/>
    <w:p>
      <w:pPr>
        <w:spacing w:after="0"/>
        <w:ind w:left="0"/>
        <w:jc w:val="both"/>
      </w:pPr>
      <w:r>
        <w:rPr>
          <w:rFonts w:ascii="Times New Roman"/>
          <w:b w:val="false"/>
          <w:i w:val="false"/>
          <w:color w:val="000000"/>
          <w:sz w:val="28"/>
        </w:rPr>
        <w:t>
      1.2 Представление отчетности в Национальный Банк</w:t>
      </w:r>
    </w:p>
    <w:bookmarkEnd w:id="3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004"/>
          <w:p>
            <w:pPr>
              <w:spacing w:after="20"/>
              <w:ind w:left="20"/>
              <w:jc w:val="both"/>
            </w:pPr>
            <w:r>
              <w:rPr>
                <w:rFonts w:ascii="Times New Roman"/>
                <w:b w:val="false"/>
                <w:i w:val="false"/>
                <w:color w:val="000000"/>
                <w:sz w:val="20"/>
              </w:rPr>
              <w:t>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Сізге</w:t>
            </w:r>
            <w:r>
              <w:rPr>
                <w:rFonts w:ascii="Times New Roman"/>
                <w:b w:val="false"/>
                <w:i w:val="false"/>
                <w:color w:val="000000"/>
                <w:sz w:val="20"/>
              </w:rPr>
              <w:t xml:space="preserve"> </w:t>
            </w:r>
            <w:r>
              <w:rPr>
                <w:rFonts w:ascii="Times New Roman"/>
                <w:b/>
                <w:i w:val="false"/>
                <w:color w:val="000000"/>
                <w:sz w:val="20"/>
              </w:rPr>
              <w:t>ыңғайлы</w:t>
            </w:r>
            <w:r>
              <w:rPr>
                <w:rFonts w:ascii="Times New Roman"/>
                <w:b w:val="false"/>
                <w:i w:val="false"/>
                <w:color w:val="000000"/>
                <w:sz w:val="20"/>
              </w:rPr>
              <w:t xml:space="preserve"> </w:t>
            </w:r>
            <w:r>
              <w:rPr>
                <w:rFonts w:ascii="Times New Roman"/>
                <w:b/>
                <w:i w:val="false"/>
                <w:color w:val="000000"/>
                <w:sz w:val="20"/>
              </w:rPr>
              <w:t>есептілікті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тәсілдерін</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сұраймыз</w:t>
            </w:r>
            <w:r>
              <w:rPr>
                <w:rFonts w:ascii="Times New Roman"/>
                <w:b w:val="false"/>
                <w:i w:val="false"/>
                <w:color w:val="000000"/>
                <w:sz w:val="20"/>
              </w:rPr>
              <w:t xml:space="preserve"> </w:t>
            </w:r>
            <w:r>
              <w:rPr>
                <w:rFonts w:ascii="Times New Roman"/>
                <w:b/>
                <w:i w:val="false"/>
                <w:color w:val="000000"/>
                <w:sz w:val="20"/>
              </w:rPr>
              <w:t>(бірнеше</w:t>
            </w:r>
            <w:r>
              <w:rPr>
                <w:rFonts w:ascii="Times New Roman"/>
                <w:b w:val="false"/>
                <w:i w:val="false"/>
                <w:color w:val="000000"/>
                <w:sz w:val="20"/>
              </w:rPr>
              <w:t xml:space="preserve"> </w:t>
            </w:r>
            <w:r>
              <w:rPr>
                <w:rFonts w:ascii="Times New Roman"/>
                <w:b/>
                <w:i w:val="false"/>
                <w:color w:val="000000"/>
                <w:sz w:val="20"/>
              </w:rPr>
              <w:t>жауаптарды</w:t>
            </w:r>
            <w:r>
              <w:rPr>
                <w:rFonts w:ascii="Times New Roman"/>
                <w:b w:val="false"/>
                <w:i w:val="false"/>
                <w:color w:val="000000"/>
                <w:sz w:val="20"/>
              </w:rPr>
              <w:t xml:space="preserve"> </w:t>
            </w:r>
            <w:r>
              <w:rPr>
                <w:rFonts w:ascii="Times New Roman"/>
                <w:b/>
                <w:i w:val="false"/>
                <w:color w:val="000000"/>
                <w:sz w:val="20"/>
              </w:rPr>
              <w:t>таңдауға</w:t>
            </w:r>
            <w:r>
              <w:rPr>
                <w:rFonts w:ascii="Times New Roman"/>
                <w:b w:val="false"/>
                <w:i w:val="false"/>
                <w:color w:val="000000"/>
                <w:sz w:val="20"/>
              </w:rPr>
              <w:t xml:space="preserve"> </w:t>
            </w:r>
            <w:r>
              <w:rPr>
                <w:rFonts w:ascii="Times New Roman"/>
                <w:b/>
                <w:i w:val="false"/>
                <w:color w:val="000000"/>
                <w:sz w:val="20"/>
              </w:rPr>
              <w:t>болады)</w:t>
            </w:r>
          </w:p>
          <w:bookmarkEnd w:id="3004"/>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005"/>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қолтаңбамен</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ЭЦҚ)</w:t>
            </w:r>
            <w:r>
              <w:rPr>
                <w:rFonts w:ascii="Times New Roman"/>
                <w:b w:val="false"/>
                <w:i w:val="false"/>
                <w:color w:val="000000"/>
                <w:sz w:val="20"/>
              </w:rPr>
              <w:t xml:space="preserve"> </w:t>
            </w:r>
            <w:r>
              <w:rPr>
                <w:rFonts w:ascii="Times New Roman"/>
                <w:b/>
                <w:i w:val="false"/>
                <w:color w:val="000000"/>
                <w:sz w:val="20"/>
              </w:rPr>
              <w:t>растау</w:t>
            </w:r>
            <w:r>
              <w:rPr>
                <w:rFonts w:ascii="Times New Roman"/>
                <w:b w:val="false"/>
                <w:i w:val="false"/>
                <w:color w:val="000000"/>
                <w:sz w:val="20"/>
              </w:rPr>
              <w:t xml:space="preserve"> </w:t>
            </w:r>
            <w:r>
              <w:rPr>
                <w:rFonts w:ascii="Times New Roman"/>
                <w:b/>
                <w:i w:val="false"/>
                <w:color w:val="000000"/>
                <w:sz w:val="20"/>
              </w:rPr>
              <w:t>рәсімдерін</w:t>
            </w:r>
            <w:r>
              <w:rPr>
                <w:rFonts w:ascii="Times New Roman"/>
                <w:b w:val="false"/>
                <w:i w:val="false"/>
                <w:color w:val="000000"/>
                <w:sz w:val="20"/>
              </w:rPr>
              <w:t xml:space="preserve"> </w:t>
            </w:r>
            <w:r>
              <w:rPr>
                <w:rFonts w:ascii="Times New Roman"/>
                <w:b/>
                <w:i w:val="false"/>
                <w:color w:val="000000"/>
                <w:sz w:val="20"/>
              </w:rPr>
              <w:t>сақтай</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түрде</w:t>
            </w:r>
          </w:p>
          <w:bookmarkEnd w:id="3005"/>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006"/>
          <w:p>
            <w:pPr>
              <w:spacing w:after="20"/>
              <w:ind w:left="20"/>
              <w:jc w:val="both"/>
            </w:pPr>
            <w:r>
              <w:rPr>
                <w:rFonts w:ascii="Times New Roman"/>
                <w:b w:val="false"/>
                <w:i w:val="false"/>
                <w:color w:val="000000"/>
                <w:sz w:val="20"/>
              </w:rPr>
              <w:t>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p>
          <w:bookmarkEnd w:id="3006"/>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00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07"/>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008"/>
          <w:p>
            <w:pPr>
              <w:spacing w:after="20"/>
              <w:ind w:left="20"/>
              <w:jc w:val="both"/>
            </w:pPr>
            <w:r>
              <w:rPr>
                <w:rFonts w:ascii="Times New Roman"/>
                <w:b w:val="false"/>
                <w:i w:val="false"/>
                <w:color w:val="000000"/>
                <w:sz w:val="20"/>
              </w:rPr>
              <w:t>
1</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шығуға</w:t>
            </w:r>
            <w:r>
              <w:rPr>
                <w:rFonts w:ascii="Times New Roman"/>
                <w:b w:val="false"/>
                <w:i w:val="false"/>
                <w:color w:val="000000"/>
                <w:sz w:val="20"/>
              </w:rPr>
              <w:t xml:space="preserve"> </w:t>
            </w:r>
            <w:r>
              <w:rPr>
                <w:rFonts w:ascii="Times New Roman"/>
                <w:b/>
                <w:i w:val="false"/>
                <w:color w:val="000000"/>
                <w:sz w:val="20"/>
              </w:rPr>
              <w:t>мүмкіндігіңіз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08"/>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009"/>
          <w:p>
            <w:pPr>
              <w:spacing w:after="20"/>
              <w:ind w:left="20"/>
              <w:jc w:val="both"/>
            </w:pPr>
            <w:r>
              <w:rPr>
                <w:rFonts w:ascii="Times New Roman"/>
                <w:b w:val="false"/>
                <w:i w:val="false"/>
                <w:color w:val="000000"/>
                <w:sz w:val="20"/>
              </w:rPr>
              <w:t>
1</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ЭЦҚ-ңыз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09"/>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010"/>
          <w:p>
            <w:pPr>
              <w:spacing w:after="20"/>
              <w:ind w:left="20"/>
              <w:jc w:val="both"/>
            </w:pPr>
            <w:r>
              <w:rPr>
                <w:rFonts w:ascii="Times New Roman"/>
                <w:b w:val="false"/>
                <w:i w:val="false"/>
                <w:color w:val="000000"/>
                <w:sz w:val="20"/>
              </w:rPr>
              <w:t>
</w:t>
            </w:r>
            <w:r>
              <w:rPr>
                <w:rFonts w:ascii="Times New Roman"/>
                <w:b/>
                <w:i w:val="false"/>
                <w:color w:val="000000"/>
                <w:sz w:val="20"/>
              </w:rPr>
              <w:t>1.2.4</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қай</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ЭЦҚ-сы</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ыңғайлы?</w:t>
            </w:r>
          </w:p>
          <w:bookmarkEnd w:id="3010"/>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011"/>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куәландырушы</w:t>
            </w:r>
            <w:r>
              <w:rPr>
                <w:rFonts w:ascii="Times New Roman"/>
                <w:b w:val="false"/>
                <w:i w:val="false"/>
                <w:color w:val="000000"/>
                <w:sz w:val="20"/>
              </w:rPr>
              <w:t xml:space="preserve"> </w:t>
            </w:r>
            <w:r>
              <w:rPr>
                <w:rFonts w:ascii="Times New Roman"/>
                <w:b/>
                <w:i w:val="false"/>
                <w:color w:val="000000"/>
                <w:sz w:val="20"/>
              </w:rPr>
              <w:t>орталығының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ҰКО)</w:t>
            </w:r>
            <w:r>
              <w:rPr>
                <w:rFonts w:ascii="Times New Roman"/>
                <w:b w:val="false"/>
                <w:i w:val="false"/>
                <w:color w:val="000000"/>
                <w:sz w:val="20"/>
              </w:rPr>
              <w:t xml:space="preserve"> </w:t>
            </w:r>
            <w:r>
              <w:rPr>
                <w:rFonts w:ascii="Times New Roman"/>
                <w:b/>
                <w:i w:val="false"/>
                <w:color w:val="000000"/>
                <w:sz w:val="20"/>
              </w:rPr>
              <w:t>ЭЦҚ-сы</w:t>
            </w:r>
          </w:p>
          <w:bookmarkEnd w:id="3011"/>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012"/>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Банкаралық</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Айырысу</w:t>
            </w:r>
            <w:r>
              <w:rPr>
                <w:rFonts w:ascii="Times New Roman"/>
                <w:b w:val="false"/>
                <w:i w:val="false"/>
                <w:color w:val="000000"/>
                <w:sz w:val="20"/>
              </w:rPr>
              <w:t xml:space="preserve"> </w:t>
            </w:r>
            <w:r>
              <w:rPr>
                <w:rFonts w:ascii="Times New Roman"/>
                <w:b/>
                <w:i w:val="false"/>
                <w:color w:val="000000"/>
                <w:sz w:val="20"/>
              </w:rPr>
              <w:t>Орталығы"</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кәсіпорнының</w:t>
            </w:r>
            <w:r>
              <w:rPr>
                <w:rFonts w:ascii="Times New Roman"/>
                <w:b w:val="false"/>
                <w:i w:val="false"/>
                <w:color w:val="000000"/>
                <w:sz w:val="20"/>
              </w:rPr>
              <w:t xml:space="preserve"> </w:t>
            </w:r>
            <w:r>
              <w:rPr>
                <w:rFonts w:ascii="Times New Roman"/>
                <w:b/>
                <w:i w:val="false"/>
                <w:color w:val="000000"/>
                <w:sz w:val="20"/>
              </w:rPr>
              <w:t>ЭЦҚ-сы</w:t>
            </w:r>
          </w:p>
          <w:bookmarkEnd w:id="3012"/>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013"/>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03" w:id="3014"/>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филиалдары,</w:t>
      </w:r>
      <w:r>
        <w:rPr>
          <w:rFonts w:ascii="Times New Roman"/>
          <w:b w:val="false"/>
          <w:i w:val="false"/>
          <w:color w:val="000000"/>
          <w:sz w:val="28"/>
        </w:rPr>
        <w:t xml:space="preserve"> </w:t>
      </w:r>
      <w:r>
        <w:rPr>
          <w:rFonts w:ascii="Times New Roman"/>
          <w:b/>
          <w:i w:val="false"/>
          <w:color w:val="000000"/>
          <w:sz w:val="28"/>
        </w:rPr>
        <w:t>өкілдіктері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тел</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14"/>
    <w:bookmarkStart w:name="z3704" w:id="3015"/>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bookmarkEnd w:id="3015"/>
    <w:bookmarkStart w:name="z3705" w:id="301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тура</w:t>
      </w:r>
      <w:r>
        <w:rPr>
          <w:rFonts w:ascii="Times New Roman"/>
          <w:b w:val="false"/>
          <w:i w:val="false"/>
          <w:color w:val="000000"/>
          <w:sz w:val="28"/>
        </w:rPr>
        <w:t xml:space="preserve"> </w:t>
      </w:r>
      <w:r>
        <w:rPr>
          <w:rFonts w:ascii="Times New Roman"/>
          <w:b/>
          <w:i w:val="false"/>
          <w:color w:val="000000"/>
          <w:sz w:val="28"/>
        </w:rPr>
        <w:t>инвесторлары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16"/>
    <w:bookmarkStart w:name="z3706" w:id="3017"/>
    <w:p>
      <w:pPr>
        <w:spacing w:after="0"/>
        <w:ind w:left="0"/>
        <w:jc w:val="both"/>
      </w:pPr>
      <w:r>
        <w:rPr>
          <w:rFonts w:ascii="Times New Roman"/>
          <w:b w:val="false"/>
          <w:i w:val="false"/>
          <w:color w:val="000000"/>
          <w:sz w:val="28"/>
        </w:rPr>
        <w:t>
      2.1 Информация о непосредственных инвесторах Вашей организации</w:t>
      </w:r>
    </w:p>
    <w:bookmarkEnd w:id="3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018"/>
          <w:p>
            <w:pPr>
              <w:spacing w:after="20"/>
              <w:ind w:left="20"/>
              <w:jc w:val="both"/>
            </w:pPr>
            <w:r>
              <w:rPr>
                <w:rFonts w:ascii="Times New Roman"/>
                <w:b w:val="false"/>
                <w:i w:val="false"/>
                <w:color w:val="000000"/>
                <w:sz w:val="20"/>
              </w:rPr>
              <w:t>
</w:t>
            </w:r>
            <w:r>
              <w:rPr>
                <w:rFonts w:ascii="Times New Roman"/>
                <w:b/>
                <w:i w:val="false"/>
                <w:color w:val="000000"/>
                <w:sz w:val="20"/>
              </w:rPr>
              <w:t>2.1.1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ұйымыңыздағы</w:t>
            </w:r>
            <w:r>
              <w:rPr>
                <w:rFonts w:ascii="Times New Roman"/>
                <w:b w:val="false"/>
                <w:i w:val="false"/>
                <w:color w:val="000000"/>
                <w:sz w:val="20"/>
              </w:rPr>
              <w:t xml:space="preserve"> </w:t>
            </w:r>
            <w:r>
              <w:rPr>
                <w:rFonts w:ascii="Times New Roman"/>
                <w:b/>
                <w:i w:val="false"/>
                <w:color w:val="000000"/>
                <w:sz w:val="20"/>
              </w:rPr>
              <w:t>үлеске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акционер</w:t>
            </w:r>
            <w:r>
              <w:rPr>
                <w:rFonts w:ascii="Times New Roman"/>
                <w:b w:val="false"/>
                <w:i w:val="false"/>
                <w:color w:val="000000"/>
                <w:sz w:val="20"/>
              </w:rPr>
              <w:t xml:space="preserve"> </w:t>
            </w:r>
            <w:r>
              <w:rPr>
                <w:rFonts w:ascii="Times New Roman"/>
                <w:b/>
                <w:i w:val="false"/>
                <w:color w:val="000000"/>
                <w:sz w:val="20"/>
              </w:rPr>
              <w:t>инвесторларды/қатысушыларды</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18"/>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019"/>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Т.А.Ә.)</w:t>
            </w:r>
          </w:p>
          <w:bookmarkEnd w:id="3019"/>
          <w:p>
            <w:pPr>
              <w:spacing w:after="20"/>
              <w:ind w:left="20"/>
              <w:jc w:val="both"/>
            </w:pPr>
            <w:r>
              <w:rPr>
                <w:rFonts w:ascii="Times New Roman"/>
                <w:b w:val="false"/>
                <w:i w:val="false"/>
                <w:color w:val="000000"/>
                <w:sz w:val="20"/>
              </w:rPr>
              <w:t>
Наименование/Фамилия, имя, отчество (при наличии) (далее – Ф.И.О.)инвестора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020"/>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азаматтығы</w:t>
            </w:r>
          </w:p>
          <w:bookmarkEnd w:id="3020"/>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021"/>
          <w:p>
            <w:pPr>
              <w:spacing w:after="20"/>
              <w:ind w:left="20"/>
              <w:jc w:val="both"/>
            </w:pPr>
            <w:r>
              <w:rPr>
                <w:rFonts w:ascii="Times New Roman"/>
                <w:b w:val="false"/>
                <w:i w:val="false"/>
                <w:color w:val="000000"/>
                <w:sz w:val="20"/>
              </w:rPr>
              <w:t>
</w:t>
            </w:r>
            <w:r>
              <w:rPr>
                <w:rFonts w:ascii="Times New Roman"/>
                <w:b/>
                <w:i w:val="false"/>
                <w:color w:val="000000"/>
                <w:sz w:val="20"/>
              </w:rPr>
              <w:t>БСН/ЖСН/шет</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тіркеусәйкестендіру</w:t>
            </w:r>
            <w:r>
              <w:rPr>
                <w:rFonts w:ascii="Times New Roman"/>
                <w:b w:val="false"/>
                <w:i w:val="false"/>
                <w:color w:val="000000"/>
                <w:sz w:val="20"/>
              </w:rPr>
              <w:t xml:space="preserve"> </w:t>
            </w:r>
            <w:r>
              <w:rPr>
                <w:rFonts w:ascii="Times New Roman"/>
                <w:b/>
                <w:i w:val="false"/>
                <w:color w:val="000000"/>
                <w:sz w:val="20"/>
              </w:rPr>
              <w:t>нөмері</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21"/>
          <w:p>
            <w:pPr>
              <w:spacing w:after="20"/>
              <w:ind w:left="20"/>
              <w:jc w:val="both"/>
            </w:pPr>
            <w:r>
              <w:rPr>
                <w:rFonts w:ascii="Times New Roman"/>
                <w:b w:val="false"/>
                <w:i w:val="false"/>
                <w:color w:val="000000"/>
                <w:sz w:val="20"/>
              </w:rPr>
              <w:t>
БИН/ИИН/ идентификационный номер регистрации, присваиваемый в соответствии с законодательством иностранного государства (далее – ИНР) (при наличии 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022"/>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мекенжай/жеке</w:t>
            </w:r>
            <w:r>
              <w:rPr>
                <w:rFonts w:ascii="Times New Roman"/>
                <w:b w:val="false"/>
                <w:i w:val="false"/>
                <w:color w:val="000000"/>
                <w:sz w:val="20"/>
              </w:rPr>
              <w:t xml:space="preserve">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мекенжай</w:t>
            </w:r>
          </w:p>
          <w:bookmarkEnd w:id="3022"/>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023"/>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капиталындағы</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23"/>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024"/>
          <w:p>
            <w:pPr>
              <w:spacing w:after="20"/>
              <w:ind w:left="20"/>
              <w:jc w:val="both"/>
            </w:pPr>
            <w:r>
              <w:rPr>
                <w:rFonts w:ascii="Times New Roman"/>
                <w:b w:val="false"/>
                <w:i w:val="false"/>
                <w:color w:val="000000"/>
                <w:sz w:val="20"/>
              </w:rPr>
              <w:t>
</w:t>
            </w:r>
            <w:r>
              <w:rPr>
                <w:rFonts w:ascii="Times New Roman"/>
                <w:b/>
                <w:i w:val="false"/>
                <w:color w:val="000000"/>
                <w:sz w:val="20"/>
              </w:rPr>
              <w:t>Инвестор</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болуға</w:t>
            </w:r>
            <w:r>
              <w:rPr>
                <w:rFonts w:ascii="Times New Roman"/>
                <w:b w:val="false"/>
                <w:i w:val="false"/>
                <w:color w:val="000000"/>
                <w:sz w:val="20"/>
              </w:rPr>
              <w:t xml:space="preserve"> </w:t>
            </w:r>
            <w:r>
              <w:rPr>
                <w:rFonts w:ascii="Times New Roman"/>
                <w:b/>
                <w:i w:val="false"/>
                <w:color w:val="000000"/>
                <w:sz w:val="20"/>
              </w:rPr>
              <w:t>бастайтын</w:t>
            </w:r>
            <w:r>
              <w:rPr>
                <w:rFonts w:ascii="Times New Roman"/>
                <w:b w:val="false"/>
                <w:i w:val="false"/>
                <w:color w:val="000000"/>
                <w:sz w:val="20"/>
              </w:rPr>
              <w:t xml:space="preserve"> </w:t>
            </w:r>
            <w:r>
              <w:rPr>
                <w:rFonts w:ascii="Times New Roman"/>
                <w:b/>
                <w:i w:val="false"/>
                <w:color w:val="000000"/>
                <w:sz w:val="20"/>
              </w:rPr>
              <w:t>күн</w:t>
            </w:r>
          </w:p>
          <w:bookmarkEnd w:id="3024"/>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4" w:id="302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25"/>
    <w:bookmarkStart w:name="z3715" w:id="3026"/>
    <w:p>
      <w:pPr>
        <w:spacing w:after="0"/>
        <w:ind w:left="0"/>
        <w:jc w:val="both"/>
      </w:pPr>
      <w:r>
        <w:rPr>
          <w:rFonts w:ascii="Times New Roman"/>
          <w:b w:val="false"/>
          <w:i w:val="false"/>
          <w:color w:val="000000"/>
          <w:sz w:val="28"/>
        </w:rPr>
        <w:t>
      В случае необходимости, добавьте строки в таблицу</w:t>
      </w:r>
    </w:p>
    <w:bookmarkEnd w:id="3026"/>
    <w:bookmarkStart w:name="z3716" w:id="302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тура</w:t>
      </w:r>
      <w:r>
        <w:rPr>
          <w:rFonts w:ascii="Times New Roman"/>
          <w:b w:val="false"/>
          <w:i w:val="false"/>
          <w:color w:val="000000"/>
          <w:sz w:val="28"/>
        </w:rPr>
        <w:t xml:space="preserve"> </w:t>
      </w:r>
      <w:r>
        <w:rPr>
          <w:rFonts w:ascii="Times New Roman"/>
          <w:b/>
          <w:i w:val="false"/>
          <w:color w:val="000000"/>
          <w:sz w:val="28"/>
        </w:rPr>
        <w:t>инвестициялау</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27"/>
    <w:bookmarkStart w:name="z3717" w:id="3028"/>
    <w:p>
      <w:pPr>
        <w:spacing w:after="0"/>
        <w:ind w:left="0"/>
        <w:jc w:val="both"/>
      </w:pPr>
      <w:r>
        <w:rPr>
          <w:rFonts w:ascii="Times New Roman"/>
          <w:b w:val="false"/>
          <w:i w:val="false"/>
          <w:color w:val="000000"/>
          <w:sz w:val="28"/>
        </w:rPr>
        <w:t>
      2.2 Информация о непосредственных объектах инвестирования Вашей организации</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029"/>
          <w:p>
            <w:pPr>
              <w:spacing w:after="20"/>
              <w:ind w:left="20"/>
              <w:jc w:val="both"/>
            </w:pPr>
            <w:r>
              <w:rPr>
                <w:rFonts w:ascii="Times New Roman"/>
                <w:b w:val="false"/>
                <w:i w:val="false"/>
                <w:color w:val="000000"/>
                <w:sz w:val="20"/>
              </w:rPr>
              <w:t>
</w:t>
            </w:r>
            <w:r>
              <w:rPr>
                <w:rFonts w:ascii="Times New Roman"/>
                <w:b/>
                <w:i w:val="false"/>
                <w:color w:val="000000"/>
                <w:sz w:val="20"/>
              </w:rPr>
              <w:t>2.2.1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ұйымдардың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үлестеріне)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bookmarkEnd w:id="3029"/>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Жоқ/Нет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030"/>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2.2.2-тармақты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2.3-тармағын</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30"/>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031"/>
          <w:p>
            <w:pPr>
              <w:spacing w:after="20"/>
              <w:ind w:left="20"/>
              <w:jc w:val="both"/>
            </w:pPr>
            <w:r>
              <w:rPr>
                <w:rFonts w:ascii="Times New Roman"/>
                <w:b w:val="false"/>
                <w:i w:val="false"/>
                <w:color w:val="000000"/>
                <w:sz w:val="20"/>
              </w:rPr>
              <w:t>
</w:t>
            </w:r>
            <w:r>
              <w:rPr>
                <w:rFonts w:ascii="Times New Roman"/>
                <w:b/>
                <w:i w:val="false"/>
                <w:color w:val="000000"/>
                <w:sz w:val="20"/>
              </w:rPr>
              <w:t>2.2.2</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үлесіне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31"/>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032"/>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bookmarkEnd w:id="3032"/>
          <w:p>
            <w:pPr>
              <w:spacing w:after="20"/>
              <w:ind w:left="20"/>
              <w:jc w:val="both"/>
            </w:pPr>
            <w:r>
              <w:rPr>
                <w:rFonts w:ascii="Times New Roman"/>
                <w:b w:val="false"/>
                <w:i w:val="false"/>
                <w:color w:val="000000"/>
                <w:sz w:val="20"/>
              </w:rPr>
              <w:t>
Наименование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033"/>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p>
          <w:bookmarkEnd w:id="3033"/>
          <w:p>
            <w:pPr>
              <w:spacing w:after="20"/>
              <w:ind w:left="20"/>
              <w:jc w:val="both"/>
            </w:pPr>
            <w:r>
              <w:rPr>
                <w:rFonts w:ascii="Times New Roman"/>
                <w:b w:val="false"/>
                <w:i w:val="false"/>
                <w:color w:val="000000"/>
                <w:sz w:val="20"/>
              </w:rPr>
              <w:t>
Страна регистрации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03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ТСН</w:t>
            </w:r>
          </w:p>
          <w:bookmarkEnd w:id="3034"/>
          <w:p>
            <w:pPr>
              <w:spacing w:after="20"/>
              <w:ind w:left="20"/>
              <w:jc w:val="both"/>
            </w:pPr>
            <w:r>
              <w:rPr>
                <w:rFonts w:ascii="Times New Roman"/>
                <w:b w:val="false"/>
                <w:i w:val="false"/>
                <w:color w:val="000000"/>
                <w:sz w:val="20"/>
              </w:rPr>
              <w:t>
БИН/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035"/>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мекенжай</w:t>
            </w:r>
          </w:p>
          <w:bookmarkEnd w:id="3035"/>
          <w:p>
            <w:pPr>
              <w:spacing w:after="20"/>
              <w:ind w:left="20"/>
              <w:jc w:val="both"/>
            </w:pPr>
            <w:r>
              <w:rPr>
                <w:rFonts w:ascii="Times New Roman"/>
                <w:b w:val="false"/>
                <w:i w:val="false"/>
                <w:color w:val="000000"/>
                <w:sz w:val="20"/>
              </w:rPr>
              <w:t>
Адрес местонахождения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036"/>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капиталындағы</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36"/>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037"/>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w:t>
            </w:r>
            <w:r>
              <w:rPr>
                <w:rFonts w:ascii="Times New Roman"/>
                <w:b w:val="false"/>
                <w:i w:val="false"/>
                <w:color w:val="000000"/>
                <w:sz w:val="20"/>
              </w:rPr>
              <w:t xml:space="preserve"> </w:t>
            </w:r>
            <w:r>
              <w:rPr>
                <w:rFonts w:ascii="Times New Roman"/>
                <w:b/>
                <w:i w:val="false"/>
                <w:color w:val="000000"/>
                <w:sz w:val="20"/>
              </w:rPr>
              <w:t>объектісіне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болуға</w:t>
            </w:r>
            <w:r>
              <w:rPr>
                <w:rFonts w:ascii="Times New Roman"/>
                <w:b w:val="false"/>
                <w:i w:val="false"/>
                <w:color w:val="000000"/>
                <w:sz w:val="20"/>
              </w:rPr>
              <w:t xml:space="preserve"> </w:t>
            </w:r>
            <w:r>
              <w:rPr>
                <w:rFonts w:ascii="Times New Roman"/>
                <w:b/>
                <w:i w:val="false"/>
                <w:color w:val="000000"/>
                <w:sz w:val="20"/>
              </w:rPr>
              <w:t>бастайтын</w:t>
            </w:r>
            <w:r>
              <w:rPr>
                <w:rFonts w:ascii="Times New Roman"/>
                <w:b w:val="false"/>
                <w:i w:val="false"/>
                <w:color w:val="000000"/>
                <w:sz w:val="20"/>
              </w:rPr>
              <w:t xml:space="preserve"> </w:t>
            </w:r>
            <w:r>
              <w:rPr>
                <w:rFonts w:ascii="Times New Roman"/>
                <w:b/>
                <w:i w:val="false"/>
                <w:color w:val="000000"/>
                <w:sz w:val="20"/>
              </w:rPr>
              <w:t>күн</w:t>
            </w:r>
          </w:p>
          <w:bookmarkEnd w:id="3037"/>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7" w:id="3038"/>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38"/>
    <w:bookmarkStart w:name="z3728" w:id="3039"/>
    <w:p>
      <w:pPr>
        <w:spacing w:after="0"/>
        <w:ind w:left="0"/>
        <w:jc w:val="both"/>
      </w:pPr>
      <w:r>
        <w:rPr>
          <w:rFonts w:ascii="Times New Roman"/>
          <w:b w:val="false"/>
          <w:i w:val="false"/>
          <w:color w:val="000000"/>
          <w:sz w:val="28"/>
        </w:rPr>
        <w:t>
      В случае необходимости, добавьте строки в таблицу</w:t>
      </w:r>
    </w:p>
    <w:bookmarkEnd w:id="3039"/>
    <w:bookmarkStart w:name="z3729" w:id="3040"/>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филиалдар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өкілдіктер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40"/>
    <w:bookmarkStart w:name="z3730" w:id="3041"/>
    <w:p>
      <w:pPr>
        <w:spacing w:after="0"/>
        <w:ind w:left="0"/>
        <w:jc w:val="both"/>
      </w:pPr>
      <w:r>
        <w:rPr>
          <w:rFonts w:ascii="Times New Roman"/>
          <w:b w:val="false"/>
          <w:i w:val="false"/>
          <w:color w:val="000000"/>
          <w:sz w:val="28"/>
        </w:rPr>
        <w:t>
      2.3 Информация о филиалах и представительствах Вашей организации</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042"/>
          <w:p>
            <w:pPr>
              <w:spacing w:after="20"/>
              <w:ind w:left="20"/>
              <w:jc w:val="both"/>
            </w:pPr>
            <w:r>
              <w:rPr>
                <w:rFonts w:ascii="Times New Roman"/>
                <w:b w:val="false"/>
                <w:i w:val="false"/>
                <w:color w:val="000000"/>
                <w:sz w:val="20"/>
              </w:rPr>
              <w:t>
</w:t>
            </w:r>
            <w:r>
              <w:rPr>
                <w:rFonts w:ascii="Times New Roman"/>
                <w:b/>
                <w:i w:val="false"/>
                <w:color w:val="000000"/>
                <w:sz w:val="20"/>
              </w:rPr>
              <w:t>2.3.1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филиалдар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өкілдіктерге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val="false"/>
                <w:i w:val="false"/>
                <w:color w:val="000000"/>
                <w:sz w:val="20"/>
              </w:rPr>
              <w:t xml:space="preserve"> </w:t>
            </w:r>
            <w:r>
              <w:rPr>
                <w:rFonts w:ascii="Times New Roman"/>
                <w:b/>
                <w:i w:val="false"/>
                <w:color w:val="000000"/>
                <w:sz w:val="20"/>
              </w:rPr>
              <w:t>ма?</w:t>
            </w:r>
          </w:p>
          <w:bookmarkEnd w:id="3042"/>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043"/>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2.3.2-тармақты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2.4-тармақты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43"/>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044"/>
          <w:p>
            <w:pPr>
              <w:spacing w:after="20"/>
              <w:ind w:left="20"/>
              <w:jc w:val="both"/>
            </w:pPr>
            <w:r>
              <w:rPr>
                <w:rFonts w:ascii="Times New Roman"/>
                <w:b w:val="false"/>
                <w:i w:val="false"/>
                <w:color w:val="000000"/>
                <w:sz w:val="20"/>
              </w:rPr>
              <w:t>
</w:t>
            </w:r>
            <w:r>
              <w:rPr>
                <w:rFonts w:ascii="Times New Roman"/>
                <w:b/>
                <w:i w:val="false"/>
                <w:color w:val="000000"/>
                <w:sz w:val="20"/>
              </w:rPr>
              <w:t>2.3.2</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филиалдар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өкілдіктерді</w:t>
            </w:r>
            <w:r>
              <w:rPr>
                <w:rFonts w:ascii="Times New Roman"/>
                <w:b w:val="false"/>
                <w:i w:val="false"/>
                <w:color w:val="000000"/>
                <w:sz w:val="20"/>
              </w:rPr>
              <w:t xml:space="preserve"> </w:t>
            </w:r>
            <w:r>
              <w:rPr>
                <w:rFonts w:ascii="Times New Roman"/>
                <w:b/>
                <w:i w:val="false"/>
                <w:color w:val="000000"/>
                <w:sz w:val="20"/>
              </w:rPr>
              <w:t>атап</w:t>
            </w:r>
            <w:r>
              <w:rPr>
                <w:rFonts w:ascii="Times New Roman"/>
                <w:b w:val="false"/>
                <w:i w:val="false"/>
                <w:color w:val="000000"/>
                <w:sz w:val="20"/>
              </w:rPr>
              <w:t xml:space="preserve"> </w:t>
            </w:r>
            <w:r>
              <w:rPr>
                <w:rFonts w:ascii="Times New Roman"/>
                <w:b/>
                <w:i w:val="false"/>
                <w:color w:val="000000"/>
                <w:sz w:val="20"/>
              </w:rPr>
              <w:t>шығыңыз</w:t>
            </w:r>
          </w:p>
          <w:bookmarkEnd w:id="3044"/>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Филиалың, өкілдіктің атауы</w:t>
            </w:r>
          </w:p>
          <w:p>
            <w:pPr>
              <w:spacing w:after="20"/>
              <w:ind w:left="20"/>
              <w:jc w:val="both"/>
            </w:pPr>
          </w:p>
          <w:p>
            <w:pPr>
              <w:spacing w:after="20"/>
              <w:ind w:left="20"/>
              <w:jc w:val="both"/>
            </w:pPr>
            <w:r>
              <w:rPr>
                <w:rFonts w:ascii="Times New Roman"/>
                <w:b/>
                <w:i w:val="false"/>
                <w:color w:val="000000"/>
                <w:sz w:val="20"/>
              </w:rPr>
              <w:t>
Наименование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Филиалың, өкілдіктің тіркеу елі</w:t>
            </w:r>
          </w:p>
          <w:p>
            <w:pPr>
              <w:spacing w:after="20"/>
              <w:ind w:left="20"/>
              <w:jc w:val="both"/>
            </w:pPr>
          </w:p>
          <w:p>
            <w:pPr>
              <w:spacing w:after="20"/>
              <w:ind w:left="20"/>
              <w:jc w:val="both"/>
            </w:pPr>
            <w:r>
              <w:rPr>
                <w:rFonts w:ascii="Times New Roman"/>
                <w:b/>
                <w:i w:val="false"/>
                <w:color w:val="000000"/>
                <w:sz w:val="20"/>
              </w:rPr>
              <w:t>
Страна регистрации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ТСН</w:t>
            </w:r>
          </w:p>
          <w:p>
            <w:pPr>
              <w:spacing w:after="20"/>
              <w:ind w:left="20"/>
              <w:jc w:val="both"/>
            </w:pPr>
          </w:p>
          <w:p>
            <w:pPr>
              <w:spacing w:after="20"/>
              <w:ind w:left="20"/>
              <w:jc w:val="both"/>
            </w:pPr>
            <w:r>
              <w:rPr>
                <w:rFonts w:ascii="Times New Roman"/>
                <w:b/>
                <w:i w:val="false"/>
                <w:color w:val="000000"/>
                <w:sz w:val="20"/>
              </w:rPr>
              <w:t>
ИНР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 өкілдік орналасқан мекенжай</w:t>
            </w:r>
          </w:p>
          <w:p>
            <w:pPr>
              <w:spacing w:after="20"/>
              <w:ind w:left="20"/>
              <w:jc w:val="both"/>
            </w:pPr>
          </w:p>
          <w:p>
            <w:pPr>
              <w:spacing w:after="20"/>
              <w:ind w:left="20"/>
              <w:jc w:val="both"/>
            </w:pPr>
            <w:r>
              <w:rPr>
                <w:rFonts w:ascii="Times New Roman"/>
                <w:b/>
                <w:i w:val="false"/>
                <w:color w:val="000000"/>
                <w:sz w:val="20"/>
              </w:rPr>
              <w:t>
Адрес местонахождения филиала, представительства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Филиал, өкілдік құрылған күні</w:t>
            </w:r>
          </w:p>
          <w:p>
            <w:pPr>
              <w:spacing w:after="20"/>
              <w:ind w:left="20"/>
              <w:jc w:val="both"/>
            </w:pPr>
          </w:p>
          <w:p>
            <w:pPr>
              <w:spacing w:after="20"/>
              <w:ind w:left="20"/>
              <w:jc w:val="both"/>
            </w:pPr>
            <w:r>
              <w:rPr>
                <w:rFonts w:ascii="Times New Roman"/>
                <w:b/>
                <w:i w:val="false"/>
                <w:color w:val="000000"/>
                <w:sz w:val="20"/>
              </w:rPr>
              <w:t>
Дата создания филиала, представительства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9" w:id="304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45"/>
    <w:bookmarkStart w:name="z3740" w:id="3046"/>
    <w:p>
      <w:pPr>
        <w:spacing w:after="0"/>
        <w:ind w:left="0"/>
        <w:jc w:val="both"/>
      </w:pPr>
      <w:r>
        <w:rPr>
          <w:rFonts w:ascii="Times New Roman"/>
          <w:b w:val="false"/>
          <w:i w:val="false"/>
          <w:color w:val="000000"/>
          <w:sz w:val="28"/>
        </w:rPr>
        <w:t>
      В случае необходимости, добавьте строки в таблицу</w:t>
      </w:r>
    </w:p>
    <w:bookmarkEnd w:id="3046"/>
    <w:bookmarkStart w:name="z3741" w:id="304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байланыстарының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схемасы</w:t>
      </w:r>
    </w:p>
    <w:bookmarkEnd w:id="3047"/>
    <w:bookmarkStart w:name="z3742" w:id="3048"/>
    <w:p>
      <w:pPr>
        <w:spacing w:after="0"/>
        <w:ind w:left="0"/>
        <w:jc w:val="both"/>
      </w:pPr>
      <w:r>
        <w:rPr>
          <w:rFonts w:ascii="Times New Roman"/>
          <w:b w:val="false"/>
          <w:i w:val="false"/>
          <w:color w:val="000000"/>
          <w:sz w:val="28"/>
        </w:rPr>
        <w:t>
      2.4 Общая схема связей Вашей организации</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049"/>
          <w:p>
            <w:pPr>
              <w:spacing w:after="20"/>
              <w:ind w:left="20"/>
              <w:jc w:val="both"/>
            </w:pPr>
            <w:r>
              <w:rPr>
                <w:rFonts w:ascii="Times New Roman"/>
                <w:b w:val="false"/>
                <w:i w:val="false"/>
                <w:color w:val="000000"/>
                <w:sz w:val="20"/>
              </w:rPr>
              <w:t>
</w:t>
            </w:r>
            <w:r>
              <w:rPr>
                <w:rFonts w:ascii="Times New Roman"/>
                <w:b/>
                <w:i w:val="false"/>
                <w:color w:val="000000"/>
                <w:sz w:val="20"/>
              </w:rPr>
              <w:t>2.4.1</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иелік</w:t>
            </w:r>
            <w:r>
              <w:rPr>
                <w:rFonts w:ascii="Times New Roman"/>
                <w:b w:val="false"/>
                <w:i w:val="false"/>
                <w:color w:val="000000"/>
                <w:sz w:val="20"/>
              </w:rPr>
              <w:t xml:space="preserve"> </w:t>
            </w:r>
            <w:r>
              <w:rPr>
                <w:rFonts w:ascii="Times New Roman"/>
                <w:b/>
                <w:i w:val="false"/>
                <w:color w:val="000000"/>
                <w:sz w:val="20"/>
              </w:rPr>
              <w:t>иерархияға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байланыстар</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схемасы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толтырыңыз.</w:t>
            </w:r>
            <w:r>
              <w:rPr>
                <w:rFonts w:ascii="Times New Roman"/>
                <w:b w:val="false"/>
                <w:i w:val="false"/>
                <w:color w:val="000000"/>
                <w:sz w:val="20"/>
              </w:rPr>
              <w:t xml:space="preserve"> </w:t>
            </w:r>
            <w:r>
              <w:rPr>
                <w:rFonts w:ascii="Times New Roman"/>
                <w:b/>
                <w:i w:val="false"/>
                <w:color w:val="000000"/>
                <w:sz w:val="20"/>
              </w:rPr>
              <w:t>Кестені</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үлгісі</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Нұсқаулықтың</w:t>
            </w:r>
            <w:r>
              <w:rPr>
                <w:rFonts w:ascii="Times New Roman"/>
                <w:b w:val="false"/>
                <w:i w:val="false"/>
                <w:color w:val="000000"/>
                <w:sz w:val="20"/>
              </w:rPr>
              <w:t xml:space="preserve"> </w:t>
            </w:r>
            <w:r>
              <w:rPr>
                <w:rFonts w:ascii="Times New Roman"/>
                <w:b/>
                <w:i w:val="false"/>
                <w:color w:val="000000"/>
                <w:sz w:val="20"/>
              </w:rPr>
              <w:t>6-тармағынды</w:t>
            </w:r>
            <w:r>
              <w:rPr>
                <w:rFonts w:ascii="Times New Roman"/>
                <w:b w:val="false"/>
                <w:i w:val="false"/>
                <w:color w:val="000000"/>
                <w:sz w:val="20"/>
              </w:rPr>
              <w:t xml:space="preserve"> </w:t>
            </w:r>
            <w:r>
              <w:rPr>
                <w:rFonts w:ascii="Times New Roman"/>
                <w:b/>
                <w:i w:val="false"/>
                <w:color w:val="000000"/>
                <w:sz w:val="20"/>
              </w:rPr>
              <w:t>келтірген</w:t>
            </w:r>
          </w:p>
          <w:bookmarkEnd w:id="3049"/>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050"/>
          <w:p>
            <w:pPr>
              <w:spacing w:after="20"/>
              <w:ind w:left="20"/>
              <w:jc w:val="both"/>
            </w:pPr>
            <w:r>
              <w:rPr>
                <w:rFonts w:ascii="Times New Roman"/>
                <w:b w:val="false"/>
                <w:i w:val="false"/>
                <w:color w:val="000000"/>
                <w:sz w:val="20"/>
              </w:rPr>
              <w:t>
</w:t>
            </w:r>
            <w:r>
              <w:rPr>
                <w:rFonts w:ascii="Times New Roman"/>
                <w:b/>
                <w:i w:val="false"/>
                <w:color w:val="000000"/>
                <w:sz w:val="20"/>
              </w:rPr>
              <w:t>Топқа</w:t>
            </w:r>
            <w:r>
              <w:rPr>
                <w:rFonts w:ascii="Times New Roman"/>
                <w:b w:val="false"/>
                <w:i w:val="false"/>
                <w:color w:val="000000"/>
                <w:sz w:val="20"/>
              </w:rPr>
              <w:t xml:space="preserve"> </w:t>
            </w:r>
            <w:r>
              <w:rPr>
                <w:rFonts w:ascii="Times New Roman"/>
                <w:b/>
                <w:i w:val="false"/>
                <w:color w:val="000000"/>
                <w:sz w:val="20"/>
              </w:rPr>
              <w:t>кіретін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Т.А.Ә.</w:t>
            </w:r>
          </w:p>
          <w:bookmarkEnd w:id="3050"/>
          <w:p>
            <w:pPr>
              <w:spacing w:after="20"/>
              <w:ind w:left="20"/>
              <w:jc w:val="both"/>
            </w:pPr>
            <w:r>
              <w:rPr>
                <w:rFonts w:ascii="Times New Roman"/>
                <w:b w:val="false"/>
                <w:i w:val="false"/>
                <w:color w:val="000000"/>
                <w:sz w:val="20"/>
              </w:rPr>
              <w:t>
Наименование юридического лица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051"/>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елі</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азаматтығы</w:t>
            </w:r>
          </w:p>
          <w:bookmarkEnd w:id="3051"/>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052"/>
          <w:p>
            <w:pPr>
              <w:spacing w:after="20"/>
              <w:ind w:left="20"/>
              <w:jc w:val="both"/>
            </w:pPr>
            <w:r>
              <w:rPr>
                <w:rFonts w:ascii="Times New Roman"/>
                <w:b w:val="false"/>
                <w:i w:val="false"/>
                <w:color w:val="000000"/>
                <w:sz w:val="20"/>
              </w:rPr>
              <w:t>
</w:t>
            </w:r>
            <w:r>
              <w:rPr>
                <w:rFonts w:ascii="Times New Roman"/>
                <w:b/>
                <w:i w:val="false"/>
                <w:color w:val="000000"/>
                <w:sz w:val="20"/>
              </w:rPr>
              <w:t>БСН/ЖСН/ТСН</w:t>
            </w:r>
            <w:r>
              <w:rPr>
                <w:rFonts w:ascii="Times New Roman"/>
                <w:b w:val="false"/>
                <w:i w:val="false"/>
                <w:color w:val="000000"/>
                <w:sz w:val="20"/>
              </w:rPr>
              <w:t xml:space="preserve"> </w:t>
            </w:r>
            <w:r>
              <w:rPr>
                <w:rFonts w:ascii="Times New Roman"/>
                <w:b/>
                <w:i w:val="false"/>
                <w:color w:val="000000"/>
                <w:sz w:val="20"/>
              </w:rPr>
              <w:t>(ТСН</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052"/>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053"/>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В-бағандарда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тұлғаларға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номер</w:t>
            </w:r>
          </w:p>
          <w:bookmarkEnd w:id="3053"/>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054"/>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В-бағандарда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тұлғаларда</w:t>
            </w:r>
            <w:r>
              <w:rPr>
                <w:rFonts w:ascii="Times New Roman"/>
                <w:b w:val="false"/>
                <w:i w:val="false"/>
                <w:color w:val="000000"/>
                <w:sz w:val="20"/>
              </w:rPr>
              <w:t xml:space="preserve"> </w:t>
            </w:r>
            <w:r>
              <w:rPr>
                <w:rFonts w:ascii="Times New Roman"/>
                <w:b/>
                <w:i w:val="false"/>
                <w:color w:val="000000"/>
                <w:sz w:val="20"/>
              </w:rPr>
              <w:t>үлестерге</w:t>
            </w:r>
            <w:r>
              <w:rPr>
                <w:rFonts w:ascii="Times New Roman"/>
                <w:b w:val="false"/>
                <w:i w:val="false"/>
                <w:color w:val="000000"/>
                <w:sz w:val="20"/>
              </w:rPr>
              <w:t xml:space="preserve"> </w:t>
            </w:r>
            <w:r>
              <w:rPr>
                <w:rFonts w:ascii="Times New Roman"/>
                <w:b/>
                <w:i w:val="false"/>
                <w:color w:val="000000"/>
                <w:sz w:val="20"/>
              </w:rPr>
              <w:t>тура</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болатын</w:t>
            </w:r>
            <w:r>
              <w:rPr>
                <w:rFonts w:ascii="Times New Roman"/>
                <w:b w:val="false"/>
                <w:i w:val="false"/>
                <w:color w:val="000000"/>
                <w:sz w:val="20"/>
              </w:rPr>
              <w:t xml:space="preserve"> </w:t>
            </w:r>
            <w:r>
              <w:rPr>
                <w:rFonts w:ascii="Times New Roman"/>
                <w:b/>
                <w:i w:val="false"/>
                <w:color w:val="000000"/>
                <w:sz w:val="20"/>
              </w:rPr>
              <w:t>инвесторлар</w:t>
            </w:r>
          </w:p>
          <w:bookmarkEnd w:id="3054"/>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055"/>
          <w:p>
            <w:pPr>
              <w:spacing w:after="20"/>
              <w:ind w:left="20"/>
              <w:jc w:val="both"/>
            </w:pPr>
            <w:r>
              <w:rPr>
                <w:rFonts w:ascii="Times New Roman"/>
                <w:b w:val="false"/>
                <w:i w:val="false"/>
                <w:color w:val="000000"/>
                <w:sz w:val="20"/>
              </w:rPr>
              <w:t>
</w:t>
            </w:r>
            <w:r>
              <w:rPr>
                <w:rFonts w:ascii="Times New Roman"/>
                <w:b/>
                <w:i w:val="false"/>
                <w:color w:val="000000"/>
                <w:sz w:val="20"/>
              </w:rPr>
              <w:t>А-бағандағы</w:t>
            </w:r>
            <w:r>
              <w:rPr>
                <w:rFonts w:ascii="Times New Roman"/>
                <w:b w:val="false"/>
                <w:i w:val="false"/>
                <w:color w:val="000000"/>
                <w:sz w:val="20"/>
              </w:rPr>
              <w:t xml:space="preserve">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1-бағандағыинвестордың</w:t>
            </w:r>
            <w:r>
              <w:rPr>
                <w:rFonts w:ascii="Times New Roman"/>
                <w:b w:val="false"/>
                <w:i w:val="false"/>
                <w:color w:val="000000"/>
                <w:sz w:val="20"/>
              </w:rPr>
              <w:t xml:space="preserve"> </w:t>
            </w:r>
            <w:r>
              <w:rPr>
                <w:rFonts w:ascii="Times New Roman"/>
                <w:b/>
                <w:i w:val="false"/>
                <w:color w:val="000000"/>
                <w:sz w:val="20"/>
              </w:rPr>
              <w:t>номері</w:t>
            </w:r>
          </w:p>
          <w:bookmarkEnd w:id="3055"/>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056"/>
          <w:p>
            <w:pPr>
              <w:spacing w:after="20"/>
              <w:ind w:left="20"/>
              <w:jc w:val="both"/>
            </w:pPr>
            <w:r>
              <w:rPr>
                <w:rFonts w:ascii="Times New Roman"/>
                <w:b w:val="false"/>
                <w:i w:val="false"/>
                <w:color w:val="000000"/>
                <w:sz w:val="20"/>
              </w:rPr>
              <w:t>
</w:t>
            </w:r>
            <w:r>
              <w:rPr>
                <w:rFonts w:ascii="Times New Roman"/>
                <w:b/>
                <w:i w:val="false"/>
                <w:color w:val="000000"/>
                <w:sz w:val="20"/>
              </w:rPr>
              <w:t>инвестордың</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p>
          <w:bookmarkEnd w:id="3056"/>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3057"/>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57"/>
    <w:bookmarkStart w:name="z3752" w:id="3058"/>
    <w:p>
      <w:pPr>
        <w:spacing w:after="0"/>
        <w:ind w:left="0"/>
        <w:jc w:val="both"/>
      </w:pPr>
      <w:r>
        <w:rPr>
          <w:rFonts w:ascii="Times New Roman"/>
          <w:b w:val="false"/>
          <w:i w:val="false"/>
          <w:color w:val="000000"/>
          <w:sz w:val="28"/>
        </w:rPr>
        <w:t>
      В случае необходимости, добавьте строки в таблицу</w:t>
      </w:r>
    </w:p>
    <w:bookmarkEnd w:id="3058"/>
    <w:bookmarkStart w:name="z3753" w:id="3059"/>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59"/>
    <w:bookmarkStart w:name="z3754" w:id="3060"/>
    <w:p>
      <w:pPr>
        <w:spacing w:after="0"/>
        <w:ind w:left="0"/>
        <w:jc w:val="both"/>
      </w:pPr>
      <w:r>
        <w:rPr>
          <w:rFonts w:ascii="Times New Roman"/>
          <w:b w:val="false"/>
          <w:i w:val="false"/>
          <w:color w:val="000000"/>
          <w:sz w:val="28"/>
        </w:rPr>
        <w:t>
      2.5 Информация о первичных инвесторах</w:t>
      </w:r>
    </w:p>
    <w:bookmarkEnd w:id="3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Бастапқы инвестордың атауы/ Т.А.Ә.</w:t>
            </w:r>
          </w:p>
          <w:p>
            <w:pPr>
              <w:spacing w:after="20"/>
              <w:ind w:left="20"/>
              <w:jc w:val="both"/>
            </w:pPr>
          </w:p>
          <w:p>
            <w:pPr>
              <w:spacing w:after="20"/>
              <w:ind w:left="20"/>
              <w:jc w:val="both"/>
            </w:pPr>
            <w:r>
              <w:rPr>
                <w:rFonts w:ascii="Times New Roman"/>
                <w:b/>
                <w:i w:val="false"/>
                <w:color w:val="000000"/>
                <w:sz w:val="20"/>
              </w:rPr>
              <w:t>
Наименование/ Ф.И.О. первичного инвестора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Заңды тұлғаның тіркеу елі /жеке тұлғаның азаматтығы</w:t>
            </w:r>
          </w:p>
          <w:p>
            <w:pPr>
              <w:spacing w:after="20"/>
              <w:ind w:left="20"/>
              <w:jc w:val="both"/>
            </w:pPr>
          </w:p>
          <w:p>
            <w:pPr>
              <w:spacing w:after="20"/>
              <w:ind w:left="20"/>
              <w:jc w:val="both"/>
            </w:pPr>
            <w:r>
              <w:rPr>
                <w:rFonts w:ascii="Times New Roman"/>
                <w:b/>
                <w:i w:val="false"/>
                <w:color w:val="000000"/>
                <w:sz w:val="20"/>
              </w:rPr>
              <w:t>
Страна регистрации юридического лица/гражданства физического 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БСН/ЖСН/ТСН (ТСН туралы ақпарат бар болған жағдайда)</w:t>
            </w:r>
          </w:p>
          <w:p>
            <w:pPr>
              <w:spacing w:after="20"/>
              <w:ind w:left="20"/>
              <w:jc w:val="both"/>
            </w:pPr>
          </w:p>
          <w:p>
            <w:pPr>
              <w:spacing w:after="20"/>
              <w:ind w:left="20"/>
              <w:jc w:val="both"/>
            </w:pPr>
            <w:r>
              <w:rPr>
                <w:rFonts w:ascii="Times New Roman"/>
                <w:b/>
                <w:i w:val="false"/>
                <w:color w:val="000000"/>
                <w:sz w:val="20"/>
              </w:rPr>
              <w:t>
БИН/ИИН/ИНР (при наличии информации об ИНР)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8" w:id="3061"/>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061"/>
    <w:bookmarkStart w:name="z3759" w:id="3062"/>
    <w:p>
      <w:pPr>
        <w:spacing w:after="0"/>
        <w:ind w:left="0"/>
        <w:jc w:val="both"/>
      </w:pPr>
      <w:r>
        <w:rPr>
          <w:rFonts w:ascii="Times New Roman"/>
          <w:b w:val="false"/>
          <w:i w:val="false"/>
          <w:color w:val="000000"/>
          <w:sz w:val="28"/>
        </w:rPr>
        <w:t>
      В случае необходимости, добавьте строки в таблицу</w:t>
      </w:r>
    </w:p>
    <w:bookmarkEnd w:id="3062"/>
    <w:bookmarkStart w:name="z3760" w:id="3063"/>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капиталы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63"/>
    <w:bookmarkStart w:name="z3761" w:id="3064"/>
    <w:p>
      <w:pPr>
        <w:spacing w:after="0"/>
        <w:ind w:left="0"/>
        <w:jc w:val="both"/>
      </w:pPr>
      <w:r>
        <w:rPr>
          <w:rFonts w:ascii="Times New Roman"/>
          <w:b w:val="false"/>
          <w:i w:val="false"/>
          <w:color w:val="000000"/>
          <w:sz w:val="28"/>
        </w:rPr>
        <w:t>
      Раздел 3. Информация о требованиях, обязательствах и капитале Вашей организации</w:t>
      </w:r>
    </w:p>
    <w:bookmarkEnd w:id="3064"/>
    <w:bookmarkStart w:name="z3762" w:id="3065"/>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сауалнаманы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күнінің</w:t>
      </w:r>
      <w:r>
        <w:rPr>
          <w:rFonts w:ascii="Times New Roman"/>
          <w:b w:val="false"/>
          <w:i w:val="false"/>
          <w:color w:val="000000"/>
          <w:sz w:val="28"/>
        </w:rPr>
        <w:t xml:space="preserve">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жарғы</w:t>
      </w:r>
      <w:r>
        <w:rPr>
          <w:rFonts w:ascii="Times New Roman"/>
          <w:b w:val="false"/>
          <w:i w:val="false"/>
          <w:color w:val="000000"/>
          <w:sz w:val="28"/>
        </w:rPr>
        <w:t xml:space="preserve"> </w:t>
      </w:r>
      <w:r>
        <w:rPr>
          <w:rFonts w:ascii="Times New Roman"/>
          <w:b/>
          <w:i w:val="false"/>
          <w:color w:val="000000"/>
          <w:sz w:val="28"/>
        </w:rPr>
        <w:t>капиталдыңмөлшерін</w:t>
      </w:r>
      <w:r>
        <w:rPr>
          <w:rFonts w:ascii="Times New Roman"/>
          <w:b w:val="false"/>
          <w:i w:val="false"/>
          <w:color w:val="000000"/>
          <w:sz w:val="28"/>
        </w:rPr>
        <w:t xml:space="preserve"> </w:t>
      </w:r>
      <w:r>
        <w:rPr>
          <w:rFonts w:ascii="Times New Roman"/>
          <w:b/>
          <w:i w:val="false"/>
          <w:color w:val="000000"/>
          <w:sz w:val="28"/>
        </w:rPr>
        <w:t>көрсетіңіз</w:t>
      </w:r>
    </w:p>
    <w:bookmarkEnd w:id="3065"/>
    <w:bookmarkStart w:name="z3763" w:id="3066"/>
    <w:p>
      <w:pPr>
        <w:spacing w:after="0"/>
        <w:ind w:left="0"/>
        <w:jc w:val="both"/>
      </w:pPr>
      <w:r>
        <w:rPr>
          <w:rFonts w:ascii="Times New Roman"/>
          <w:b w:val="false"/>
          <w:i w:val="false"/>
          <w:color w:val="000000"/>
          <w:sz w:val="28"/>
        </w:rPr>
        <w:t>
      3.1 Укажите размер уставного капитала Вашей организации по состоянию на дату заполнения анкеты</w:t>
      </w:r>
    </w:p>
    <w:bookmarkEnd w:id="3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067"/>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жарғы</w:t>
            </w:r>
            <w:r>
              <w:rPr>
                <w:rFonts w:ascii="Times New Roman"/>
                <w:b w:val="false"/>
                <w:i w:val="false"/>
                <w:color w:val="000000"/>
                <w:sz w:val="20"/>
              </w:rPr>
              <w:t xml:space="preserve"> </w:t>
            </w:r>
            <w:r>
              <w:rPr>
                <w:rFonts w:ascii="Times New Roman"/>
                <w:b/>
                <w:i w:val="false"/>
                <w:color w:val="000000"/>
                <w:sz w:val="20"/>
              </w:rPr>
              <w:t>капитал</w:t>
            </w:r>
          </w:p>
          <w:bookmarkEnd w:id="3067"/>
          <w:p>
            <w:pPr>
              <w:spacing w:after="20"/>
              <w:ind w:left="20"/>
              <w:jc w:val="both"/>
            </w:pPr>
            <w:r>
              <w:rPr>
                <w:rFonts w:ascii="Times New Roman"/>
                <w:b w:val="false"/>
                <w:i w:val="false"/>
                <w:color w:val="000000"/>
                <w:sz w:val="20"/>
              </w:rPr>
              <w:t>
Всего,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06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төленген</w:t>
            </w:r>
          </w:p>
          <w:bookmarkEnd w:id="3068"/>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bookmarkStart w:name="z3766" w:id="3069"/>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Сауалнаманы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күнінің</w:t>
      </w:r>
      <w:r>
        <w:rPr>
          <w:rFonts w:ascii="Times New Roman"/>
          <w:b w:val="false"/>
          <w:i w:val="false"/>
          <w:color w:val="000000"/>
          <w:sz w:val="28"/>
        </w:rPr>
        <w:t xml:space="preserve">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тізімделген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құралдардың</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талаптардың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міндеттемелердің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50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теңгенің</w:t>
      </w:r>
      <w:r>
        <w:rPr>
          <w:rFonts w:ascii="Times New Roman"/>
          <w:b w:val="false"/>
          <w:i w:val="false"/>
          <w:color w:val="000000"/>
          <w:sz w:val="28"/>
        </w:rPr>
        <w:t xml:space="preserve"> </w:t>
      </w:r>
      <w:r>
        <w:rPr>
          <w:rFonts w:ascii="Times New Roman"/>
          <w:b/>
          <w:i w:val="false"/>
          <w:color w:val="000000"/>
          <w:sz w:val="28"/>
        </w:rPr>
        <w:t>баламасын</w:t>
      </w:r>
      <w:r>
        <w:rPr>
          <w:rFonts w:ascii="Times New Roman"/>
          <w:b w:val="false"/>
          <w:i w:val="false"/>
          <w:color w:val="000000"/>
          <w:sz w:val="28"/>
        </w:rPr>
        <w:t xml:space="preserve"> </w:t>
      </w:r>
      <w:r>
        <w:rPr>
          <w:rFonts w:ascii="Times New Roman"/>
          <w:b/>
          <w:i w:val="false"/>
          <w:color w:val="000000"/>
          <w:sz w:val="28"/>
        </w:rPr>
        <w:t>асатынын</w:t>
      </w:r>
      <w:r>
        <w:rPr>
          <w:rFonts w:ascii="Times New Roman"/>
          <w:b w:val="false"/>
          <w:i w:val="false"/>
          <w:color w:val="000000"/>
          <w:sz w:val="28"/>
        </w:rPr>
        <w:t xml:space="preserve"> </w:t>
      </w:r>
      <w:r>
        <w:rPr>
          <w:rFonts w:ascii="Times New Roman"/>
          <w:b/>
          <w:i w:val="false"/>
          <w:color w:val="000000"/>
          <w:sz w:val="28"/>
        </w:rPr>
        <w:t>белгілеңіз</w:t>
      </w:r>
    </w:p>
    <w:bookmarkEnd w:id="3069"/>
    <w:bookmarkStart w:name="z3767" w:id="3070"/>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bookmarkEnd w:id="3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Бейрезиденттерге талаптар</w:t>
            </w:r>
          </w:p>
          <w:p>
            <w:pPr>
              <w:spacing w:after="20"/>
              <w:ind w:left="20"/>
              <w:jc w:val="both"/>
            </w:pPr>
          </w:p>
          <w:p>
            <w:pPr>
              <w:spacing w:after="20"/>
              <w:ind w:left="20"/>
              <w:jc w:val="both"/>
            </w:pPr>
            <w:r>
              <w:rPr>
                <w:rFonts w:ascii="Times New Roman"/>
                <w:b/>
                <w:i w:val="false"/>
                <w:color w:val="000000"/>
                <w:sz w:val="20"/>
              </w:rPr>
              <w:t>
Требования к нерезидентам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Бейрезиденттердің алдындағы міндеттемелер</w:t>
            </w:r>
          </w:p>
          <w:p>
            <w:pPr>
              <w:spacing w:after="20"/>
              <w:ind w:left="20"/>
              <w:jc w:val="both"/>
            </w:pPr>
          </w:p>
          <w:p>
            <w:pPr>
              <w:spacing w:after="20"/>
              <w:ind w:left="20"/>
              <w:jc w:val="both"/>
            </w:pPr>
            <w:r>
              <w:rPr>
                <w:rFonts w:ascii="Times New Roman"/>
                <w:b/>
                <w:i w:val="false"/>
                <w:color w:val="000000"/>
                <w:sz w:val="20"/>
              </w:rPr>
              <w:t>
Обязательства перед нерезидентами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071"/>
          <w:p>
            <w:pPr>
              <w:spacing w:after="20"/>
              <w:ind w:left="20"/>
              <w:jc w:val="both"/>
            </w:pPr>
            <w:r>
              <w:rPr>
                <w:rFonts w:ascii="Times New Roman"/>
                <w:b w:val="false"/>
                <w:i w:val="false"/>
                <w:color w:val="000000"/>
                <w:sz w:val="20"/>
              </w:rPr>
              <w:t>
</w:t>
            </w:r>
            <w:r>
              <w:rPr>
                <w:rFonts w:ascii="Times New Roman"/>
                <w:b/>
                <w:i w:val="false"/>
                <w:color w:val="000000"/>
                <w:sz w:val="20"/>
              </w:rPr>
              <w:t>Кассадағы</w:t>
            </w:r>
            <w:r>
              <w:rPr>
                <w:rFonts w:ascii="Times New Roman"/>
                <w:b w:val="false"/>
                <w:i w:val="false"/>
                <w:color w:val="000000"/>
                <w:sz w:val="20"/>
              </w:rPr>
              <w:t xml:space="preserve"> </w:t>
            </w:r>
            <w:r>
              <w:rPr>
                <w:rFonts w:ascii="Times New Roman"/>
                <w:b/>
                <w:i w:val="false"/>
                <w:color w:val="000000"/>
                <w:sz w:val="20"/>
              </w:rPr>
              <w:t>қолма-қол</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валюта</w:t>
            </w:r>
          </w:p>
          <w:bookmarkEnd w:id="3071"/>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072"/>
          <w:p>
            <w:pPr>
              <w:spacing w:after="20"/>
              <w:ind w:left="20"/>
              <w:jc w:val="both"/>
            </w:pPr>
            <w:r>
              <w:rPr>
                <w:rFonts w:ascii="Times New Roman"/>
                <w:b w:val="false"/>
                <w:i w:val="false"/>
                <w:color w:val="000000"/>
                <w:sz w:val="20"/>
              </w:rPr>
              <w:t>
</w:t>
            </w:r>
            <w:r>
              <w:rPr>
                <w:rFonts w:ascii="Times New Roman"/>
                <w:b/>
                <w:i w:val="false"/>
                <w:color w:val="000000"/>
                <w:sz w:val="20"/>
              </w:rPr>
              <w:t>Депозиттер,</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шоттар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түсімдер</w:t>
            </w:r>
          </w:p>
          <w:bookmarkEnd w:id="3072"/>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073"/>
          <w:p>
            <w:pPr>
              <w:spacing w:after="20"/>
              <w:ind w:left="20"/>
              <w:jc w:val="both"/>
            </w:pPr>
            <w:r>
              <w:rPr>
                <w:rFonts w:ascii="Times New Roman"/>
                <w:b w:val="false"/>
                <w:i w:val="false"/>
                <w:color w:val="000000"/>
                <w:sz w:val="20"/>
              </w:rPr>
              <w:t>
</w:t>
            </w:r>
            <w:r>
              <w:rPr>
                <w:rFonts w:ascii="Times New Roman"/>
                <w:b/>
                <w:i w:val="false"/>
                <w:color w:val="000000"/>
                <w:sz w:val="20"/>
              </w:rPr>
              <w:t>Үлестік</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(акциялар,</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үлестер,</w:t>
            </w:r>
            <w:r>
              <w:rPr>
                <w:rFonts w:ascii="Times New Roman"/>
                <w:b w:val="false"/>
                <w:i w:val="false"/>
                <w:color w:val="000000"/>
                <w:sz w:val="20"/>
              </w:rPr>
              <w:t xml:space="preserve"> </w:t>
            </w:r>
            <w:r>
              <w:rPr>
                <w:rFonts w:ascii="Times New Roman"/>
                <w:b/>
                <w:i w:val="false"/>
                <w:color w:val="000000"/>
                <w:sz w:val="20"/>
              </w:rPr>
              <w:t>үлеспұлдар)</w:t>
            </w:r>
          </w:p>
          <w:bookmarkEnd w:id="3073"/>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074"/>
          <w:p>
            <w:pPr>
              <w:spacing w:after="20"/>
              <w:ind w:left="20"/>
              <w:jc w:val="both"/>
            </w:pPr>
            <w:r>
              <w:rPr>
                <w:rFonts w:ascii="Times New Roman"/>
                <w:b w:val="false"/>
                <w:i w:val="false"/>
                <w:color w:val="000000"/>
                <w:sz w:val="20"/>
              </w:rPr>
              <w:t>
</w:t>
            </w:r>
            <w:r>
              <w:rPr>
                <w:rFonts w:ascii="Times New Roman"/>
                <w:b/>
                <w:i w:val="false"/>
                <w:color w:val="000000"/>
                <w:sz w:val="20"/>
              </w:rPr>
              <w:t>Борыштық</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p>
          <w:bookmarkEnd w:id="3074"/>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075"/>
          <w:p>
            <w:pPr>
              <w:spacing w:after="20"/>
              <w:ind w:left="20"/>
              <w:jc w:val="both"/>
            </w:pPr>
            <w:r>
              <w:rPr>
                <w:rFonts w:ascii="Times New Roman"/>
                <w:b w:val="false"/>
                <w:i w:val="false"/>
                <w:color w:val="000000"/>
                <w:sz w:val="20"/>
              </w:rPr>
              <w:t>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аванстар</w:t>
            </w:r>
          </w:p>
          <w:bookmarkEnd w:id="3075"/>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Заемдар</w:t>
            </w:r>
            <w:r>
              <w:rPr>
                <w:rFonts w:ascii="Times New Roman"/>
                <w:b w:val="false"/>
                <w:i w:val="false"/>
                <w:color w:val="000000"/>
                <w:sz w:val="20"/>
              </w:rPr>
              <w:t>/Займы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076"/>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кредиторлық/дебиторлық</w:t>
            </w:r>
            <w:r>
              <w:rPr>
                <w:rFonts w:ascii="Times New Roman"/>
                <w:b w:val="false"/>
                <w:i w:val="false"/>
                <w:color w:val="000000"/>
                <w:sz w:val="20"/>
              </w:rPr>
              <w:t xml:space="preserve"> </w:t>
            </w:r>
            <w:r>
              <w:rPr>
                <w:rFonts w:ascii="Times New Roman"/>
                <w:b/>
                <w:i w:val="false"/>
                <w:color w:val="000000"/>
                <w:sz w:val="20"/>
              </w:rPr>
              <w:t>берешек</w:t>
            </w:r>
          </w:p>
          <w:bookmarkEnd w:id="3076"/>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077"/>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(көрсетіңіз)</w:t>
            </w:r>
          </w:p>
          <w:bookmarkEnd w:id="3077"/>
          <w:p>
            <w:pPr>
              <w:spacing w:after="20"/>
              <w:ind w:left="20"/>
              <w:jc w:val="both"/>
            </w:pPr>
            <w:r>
              <w:rPr>
                <w:rFonts w:ascii="Times New Roman"/>
                <w:b w:val="false"/>
                <w:i w:val="false"/>
                <w:color w:val="000000"/>
                <w:sz w:val="20"/>
              </w:rPr>
              <w:t>
</w:t>
            </w:r>
            <w:r>
              <w:rPr>
                <w:rFonts w:ascii="Times New Roman"/>
                <w:b w:val="false"/>
                <w:i w:val="false"/>
                <w:color w:val="000000"/>
                <w:sz w:val="20"/>
              </w:rPr>
              <w:t>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9" w:id="3078"/>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Бірлескен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3078"/>
    <w:bookmarkStart w:name="z3780" w:id="3079"/>
    <w:p>
      <w:pPr>
        <w:spacing w:after="0"/>
        <w:ind w:left="0"/>
        <w:jc w:val="both"/>
      </w:pPr>
      <w:r>
        <w:rPr>
          <w:rFonts w:ascii="Times New Roman"/>
          <w:b w:val="false"/>
          <w:i w:val="false"/>
          <w:color w:val="000000"/>
          <w:sz w:val="28"/>
        </w:rPr>
        <w:t>
      3.3 Договоры о совместной деятельности</w:t>
      </w:r>
    </w:p>
    <w:bookmarkEnd w:id="3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080"/>
          <w:p>
            <w:pPr>
              <w:spacing w:after="20"/>
              <w:ind w:left="20"/>
              <w:jc w:val="both"/>
            </w:pPr>
            <w:r>
              <w:rPr>
                <w:rFonts w:ascii="Times New Roman"/>
                <w:b w:val="false"/>
                <w:i w:val="false"/>
                <w:color w:val="000000"/>
                <w:sz w:val="20"/>
              </w:rPr>
              <w:t>
</w:t>
            </w:r>
            <w:r>
              <w:rPr>
                <w:rFonts w:ascii="Times New Roman"/>
                <w:b/>
                <w:i w:val="false"/>
                <w:color w:val="000000"/>
                <w:sz w:val="20"/>
              </w:rPr>
              <w:t>3.3.1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күнінің</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тұлғаны</w:t>
            </w:r>
            <w:r>
              <w:rPr>
                <w:rFonts w:ascii="Times New Roman"/>
                <w:b w:val="false"/>
                <w:i w:val="false"/>
                <w:color w:val="000000"/>
                <w:sz w:val="20"/>
              </w:rPr>
              <w:t xml:space="preserve"> </w:t>
            </w:r>
            <w:r>
              <w:rPr>
                <w:rFonts w:ascii="Times New Roman"/>
                <w:b/>
                <w:i w:val="false"/>
                <w:color w:val="000000"/>
                <w:sz w:val="20"/>
              </w:rPr>
              <w:t>құруысыз)</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80"/>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081"/>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3.3.2-тармақты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3.4-тармақты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81"/>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082"/>
          <w:p>
            <w:pPr>
              <w:spacing w:after="20"/>
              <w:ind w:left="20"/>
              <w:jc w:val="both"/>
            </w:pPr>
            <w:r>
              <w:rPr>
                <w:rFonts w:ascii="Times New Roman"/>
                <w:b w:val="false"/>
                <w:i w:val="false"/>
                <w:color w:val="000000"/>
                <w:sz w:val="20"/>
              </w:rPr>
              <w:t>
</w:t>
            </w:r>
            <w:r>
              <w:rPr>
                <w:rFonts w:ascii="Times New Roman"/>
                <w:b/>
                <w:i w:val="false"/>
                <w:color w:val="000000"/>
                <w:sz w:val="20"/>
              </w:rPr>
              <w:t>3.3.2</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затын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саласын)</w:t>
            </w:r>
            <w:r>
              <w:rPr>
                <w:rFonts w:ascii="Times New Roman"/>
                <w:b w:val="false"/>
                <w:i w:val="false"/>
                <w:color w:val="000000"/>
                <w:sz w:val="20"/>
              </w:rPr>
              <w:t xml:space="preserve"> </w:t>
            </w:r>
            <w:r>
              <w:rPr>
                <w:rFonts w:ascii="Times New Roman"/>
                <w:b/>
                <w:i w:val="false"/>
                <w:color w:val="000000"/>
                <w:sz w:val="20"/>
              </w:rPr>
              <w:t>көрсетіңіз</w:t>
            </w:r>
          </w:p>
          <w:bookmarkEnd w:id="3082"/>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3784" w:id="3083"/>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Қызметкерлерге</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компанияның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опциондар.</w:t>
      </w:r>
      <w:r>
        <w:rPr>
          <w:rFonts w:ascii="Times New Roman"/>
          <w:b w:val="false"/>
          <w:i w:val="false"/>
          <w:color w:val="000000"/>
          <w:sz w:val="28"/>
        </w:rPr>
        <w:t xml:space="preserve"> </w:t>
      </w:r>
      <w:r>
        <w:rPr>
          <w:rFonts w:ascii="Times New Roman"/>
          <w:b/>
          <w:i w:val="false"/>
          <w:color w:val="000000"/>
          <w:sz w:val="28"/>
        </w:rPr>
        <w:t>2.1-тармағында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инвесторлар</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толтырылады</w:t>
      </w:r>
    </w:p>
    <w:bookmarkEnd w:id="3083"/>
    <w:bookmarkStart w:name="z3785" w:id="3084"/>
    <w:p>
      <w:pPr>
        <w:spacing w:after="0"/>
        <w:ind w:left="0"/>
        <w:jc w:val="both"/>
      </w:pPr>
      <w:r>
        <w:rPr>
          <w:rFonts w:ascii="Times New Roman"/>
          <w:b w:val="false"/>
          <w:i w:val="false"/>
          <w:color w:val="000000"/>
          <w:sz w:val="28"/>
        </w:rPr>
        <w:t>
      3.4 Опционы сотрудникам на акции головной компании-нерезидента. Заполняется в случае наличия инвесторов-нерезидентов, указанных в пункте 2.1</w:t>
      </w:r>
    </w:p>
    <w:bookmarkEnd w:id="3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085"/>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компанияның</w:t>
            </w:r>
            <w:r>
              <w:rPr>
                <w:rFonts w:ascii="Times New Roman"/>
                <w:b w:val="false"/>
                <w:i w:val="false"/>
                <w:color w:val="000000"/>
                <w:sz w:val="20"/>
              </w:rPr>
              <w:t xml:space="preserve"> </w:t>
            </w:r>
            <w:r>
              <w:rPr>
                <w:rFonts w:ascii="Times New Roman"/>
                <w:b/>
                <w:i w:val="false"/>
                <w:color w:val="000000"/>
                <w:sz w:val="20"/>
              </w:rPr>
              <w:t>акцияларына</w:t>
            </w:r>
            <w:r>
              <w:rPr>
                <w:rFonts w:ascii="Times New Roman"/>
                <w:b w:val="false"/>
                <w:i w:val="false"/>
                <w:color w:val="000000"/>
                <w:sz w:val="20"/>
              </w:rPr>
              <w:t xml:space="preserve"> </w:t>
            </w:r>
            <w:r>
              <w:rPr>
                <w:rFonts w:ascii="Times New Roman"/>
                <w:b/>
                <w:i w:val="false"/>
                <w:color w:val="000000"/>
                <w:sz w:val="20"/>
              </w:rPr>
              <w:t>опциондарды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көтермелеу</w:t>
            </w:r>
            <w:r>
              <w:rPr>
                <w:rFonts w:ascii="Times New Roman"/>
                <w:b w:val="false"/>
                <w:i w:val="false"/>
                <w:color w:val="000000"/>
                <w:sz w:val="20"/>
              </w:rPr>
              <w:t xml:space="preserve"> </w:t>
            </w:r>
            <w:r>
              <w:rPr>
                <w:rFonts w:ascii="Times New Roman"/>
                <w:b/>
                <w:i w:val="false"/>
                <w:color w:val="000000"/>
                <w:sz w:val="20"/>
              </w:rPr>
              <w:t>тәжірибесі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3085"/>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87" w:id="3086"/>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ұйымыңыздың</w:t>
      </w:r>
      <w:r>
        <w:rPr>
          <w:rFonts w:ascii="Times New Roman"/>
          <w:b w:val="false"/>
          <w:i w:val="false"/>
          <w:color w:val="000000"/>
          <w:sz w:val="28"/>
        </w:rPr>
        <w:t xml:space="preserve"> </w:t>
      </w:r>
      <w:r>
        <w:rPr>
          <w:rFonts w:ascii="Times New Roman"/>
          <w:b/>
          <w:i w:val="false"/>
          <w:color w:val="000000"/>
          <w:sz w:val="28"/>
        </w:rPr>
        <w:t>бейрезиденттермен</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p>
    <w:bookmarkEnd w:id="3086"/>
    <w:bookmarkStart w:name="z3788" w:id="3087"/>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bookmarkEnd w:id="3087"/>
    <w:bookmarkStart w:name="z3789" w:id="3088"/>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20___жылғы</w:t>
      </w:r>
      <w:r>
        <w:rPr>
          <w:rFonts w:ascii="Times New Roman"/>
          <w:b w:val="false"/>
          <w:i w:val="false"/>
          <w:color w:val="000000"/>
          <w:sz w:val="28"/>
        </w:rPr>
        <w:t xml:space="preserve"> </w:t>
      </w:r>
      <w:r>
        <w:rPr>
          <w:rFonts w:ascii="Times New Roman"/>
          <w:b/>
          <w:i w:val="false"/>
          <w:color w:val="000000"/>
          <w:sz w:val="28"/>
        </w:rPr>
        <w:t>тауарлармен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сауда</w:t>
      </w:r>
    </w:p>
    <w:bookmarkEnd w:id="3088"/>
    <w:bookmarkStart w:name="z3790" w:id="3089"/>
    <w:p>
      <w:pPr>
        <w:spacing w:after="0"/>
        <w:ind w:left="0"/>
        <w:jc w:val="both"/>
      </w:pPr>
      <w:r>
        <w:rPr>
          <w:rFonts w:ascii="Times New Roman"/>
          <w:b w:val="false"/>
          <w:i w:val="false"/>
          <w:color w:val="000000"/>
          <w:sz w:val="28"/>
        </w:rPr>
        <w:t>
      Внешняя торговля товарами в 20___году</w:t>
      </w:r>
    </w:p>
    <w:bookmarkEnd w:id="3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090"/>
          <w:p>
            <w:pPr>
              <w:spacing w:after="20"/>
              <w:ind w:left="20"/>
              <w:jc w:val="both"/>
            </w:pPr>
            <w:r>
              <w:rPr>
                <w:rFonts w:ascii="Times New Roman"/>
                <w:b w:val="false"/>
                <w:i w:val="false"/>
                <w:color w:val="000000"/>
                <w:sz w:val="20"/>
              </w:rPr>
              <w:t>
</w:t>
            </w:r>
            <w:r>
              <w:rPr>
                <w:rFonts w:ascii="Times New Roman"/>
                <w:b/>
                <w:i w:val="false"/>
                <w:color w:val="000000"/>
                <w:sz w:val="20"/>
              </w:rPr>
              <w:t>4.1.1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экспортымен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импортымен</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090"/>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091"/>
          <w:p>
            <w:pPr>
              <w:spacing w:after="20"/>
              <w:ind w:left="20"/>
              <w:jc w:val="both"/>
            </w:pPr>
            <w:r>
              <w:rPr>
                <w:rFonts w:ascii="Times New Roman"/>
                <w:b w:val="false"/>
                <w:i w:val="false"/>
                <w:color w:val="000000"/>
                <w:sz w:val="20"/>
              </w:rPr>
              <w:t>
</w:t>
            </w:r>
            <w:r>
              <w:rPr>
                <w:rFonts w:ascii="Times New Roman"/>
                <w:b/>
                <w:i w:val="false"/>
                <w:color w:val="000000"/>
                <w:sz w:val="20"/>
              </w:rPr>
              <w:t>Егержауабыңыз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4.1.1.1-тармақты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4.1.2</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тармақты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p>
          <w:bookmarkEnd w:id="3091"/>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092"/>
          <w:p>
            <w:pPr>
              <w:spacing w:after="20"/>
              <w:ind w:left="20"/>
              <w:jc w:val="both"/>
            </w:pPr>
            <w:r>
              <w:rPr>
                <w:rFonts w:ascii="Times New Roman"/>
                <w:b w:val="false"/>
                <w:i w:val="false"/>
                <w:color w:val="000000"/>
                <w:sz w:val="20"/>
              </w:rPr>
              <w:t>
</w:t>
            </w:r>
            <w:r>
              <w:rPr>
                <w:rFonts w:ascii="Times New Roman"/>
                <w:b/>
                <w:i w:val="false"/>
                <w:color w:val="000000"/>
                <w:sz w:val="20"/>
              </w:rPr>
              <w:t>4.1.1.1</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(теңге)</w:t>
            </w:r>
          </w:p>
          <w:bookmarkEnd w:id="3092"/>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093"/>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экспорты</w:t>
            </w:r>
          </w:p>
          <w:bookmarkEnd w:id="3093"/>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094"/>
          <w:p>
            <w:pPr>
              <w:spacing w:after="20"/>
              <w:ind w:left="20"/>
              <w:jc w:val="both"/>
            </w:pPr>
            <w:r>
              <w:rPr>
                <w:rFonts w:ascii="Times New Roman"/>
                <w:b w:val="false"/>
                <w:i w:val="false"/>
                <w:color w:val="000000"/>
                <w:sz w:val="20"/>
              </w:rPr>
              <w:t>
5 000 000-нан аз</w:t>
            </w:r>
          </w:p>
          <w:bookmarkEnd w:id="3094"/>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095"/>
          <w:p>
            <w:pPr>
              <w:spacing w:after="20"/>
              <w:ind w:left="20"/>
              <w:jc w:val="both"/>
            </w:pPr>
            <w:r>
              <w:rPr>
                <w:rFonts w:ascii="Times New Roman"/>
                <w:b w:val="false"/>
                <w:i w:val="false"/>
                <w:color w:val="000000"/>
                <w:sz w:val="20"/>
              </w:rPr>
              <w:t>
5 000 000-нан 50 000 000 дейін</w:t>
            </w:r>
          </w:p>
          <w:bookmarkEnd w:id="3095"/>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096"/>
          <w:p>
            <w:pPr>
              <w:spacing w:after="20"/>
              <w:ind w:left="20"/>
              <w:jc w:val="both"/>
            </w:pPr>
            <w:r>
              <w:rPr>
                <w:rFonts w:ascii="Times New Roman"/>
                <w:b w:val="false"/>
                <w:i w:val="false"/>
                <w:color w:val="000000"/>
                <w:sz w:val="20"/>
              </w:rPr>
              <w:t>
50 000 000-нан 500 000 000 дейін</w:t>
            </w:r>
          </w:p>
          <w:bookmarkEnd w:id="3096"/>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097"/>
          <w:p>
            <w:pPr>
              <w:spacing w:after="20"/>
              <w:ind w:left="20"/>
              <w:jc w:val="both"/>
            </w:pPr>
            <w:r>
              <w:rPr>
                <w:rFonts w:ascii="Times New Roman"/>
                <w:b w:val="false"/>
                <w:i w:val="false"/>
                <w:color w:val="000000"/>
                <w:sz w:val="20"/>
              </w:rPr>
              <w:t>
500 000 000 жәнеодан көп</w:t>
            </w:r>
          </w:p>
          <w:bookmarkEnd w:id="3097"/>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098"/>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импорты</w:t>
            </w:r>
          </w:p>
          <w:bookmarkEnd w:id="3098"/>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099"/>
          <w:p>
            <w:pPr>
              <w:spacing w:after="20"/>
              <w:ind w:left="20"/>
              <w:jc w:val="both"/>
            </w:pPr>
            <w:r>
              <w:rPr>
                <w:rFonts w:ascii="Times New Roman"/>
                <w:b w:val="false"/>
                <w:i w:val="false"/>
                <w:color w:val="000000"/>
                <w:sz w:val="20"/>
              </w:rPr>
              <w:t>
5 000 000-нан аз</w:t>
            </w:r>
          </w:p>
          <w:bookmarkEnd w:id="3099"/>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100"/>
          <w:p>
            <w:pPr>
              <w:spacing w:after="20"/>
              <w:ind w:left="20"/>
              <w:jc w:val="both"/>
            </w:pPr>
            <w:r>
              <w:rPr>
                <w:rFonts w:ascii="Times New Roman"/>
                <w:b w:val="false"/>
                <w:i w:val="false"/>
                <w:color w:val="000000"/>
                <w:sz w:val="20"/>
              </w:rPr>
              <w:t>
5 000 000-нан 50 000 000 дейін</w:t>
            </w:r>
          </w:p>
          <w:bookmarkEnd w:id="3100"/>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101"/>
          <w:p>
            <w:pPr>
              <w:spacing w:after="20"/>
              <w:ind w:left="20"/>
              <w:jc w:val="both"/>
            </w:pPr>
            <w:r>
              <w:rPr>
                <w:rFonts w:ascii="Times New Roman"/>
                <w:b w:val="false"/>
                <w:i w:val="false"/>
                <w:color w:val="000000"/>
                <w:sz w:val="20"/>
              </w:rPr>
              <w:t>
50 000 000-нан 500 000 000 дейін</w:t>
            </w:r>
          </w:p>
          <w:bookmarkEnd w:id="3101"/>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102"/>
          <w:p>
            <w:pPr>
              <w:spacing w:after="20"/>
              <w:ind w:left="20"/>
              <w:jc w:val="both"/>
            </w:pPr>
            <w:r>
              <w:rPr>
                <w:rFonts w:ascii="Times New Roman"/>
                <w:b w:val="false"/>
                <w:i w:val="false"/>
                <w:color w:val="000000"/>
                <w:sz w:val="20"/>
              </w:rPr>
              <w:t>
500 000 000 жәнеодан көп</w:t>
            </w:r>
          </w:p>
          <w:bookmarkEnd w:id="3102"/>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103"/>
          <w:p>
            <w:pPr>
              <w:spacing w:after="20"/>
              <w:ind w:left="20"/>
              <w:jc w:val="both"/>
            </w:pPr>
            <w:r>
              <w:rPr>
                <w:rFonts w:ascii="Times New Roman"/>
                <w:b w:val="false"/>
                <w:i w:val="false"/>
                <w:color w:val="000000"/>
                <w:sz w:val="20"/>
              </w:rPr>
              <w:t>
</w:t>
            </w:r>
            <w:r>
              <w:rPr>
                <w:rFonts w:ascii="Times New Roman"/>
                <w:b/>
                <w:i w:val="false"/>
                <w:color w:val="000000"/>
                <w:sz w:val="20"/>
              </w:rPr>
              <w:t>4.1.2</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жөндеумен</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103"/>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104"/>
          <w:p>
            <w:pPr>
              <w:spacing w:after="20"/>
              <w:ind w:left="20"/>
              <w:jc w:val="both"/>
            </w:pPr>
            <w:r>
              <w:rPr>
                <w:rFonts w:ascii="Times New Roman"/>
                <w:b w:val="false"/>
                <w:i w:val="false"/>
                <w:color w:val="000000"/>
                <w:sz w:val="20"/>
              </w:rPr>
              <w:t>
</w:t>
            </w:r>
            <w:r>
              <w:rPr>
                <w:rFonts w:ascii="Times New Roman"/>
                <w:b/>
                <w:i w:val="false"/>
                <w:color w:val="000000"/>
                <w:sz w:val="20"/>
              </w:rPr>
              <w:t>4.1.3</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жөндеугешетелге</w:t>
            </w:r>
            <w:r>
              <w:rPr>
                <w:rFonts w:ascii="Times New Roman"/>
                <w:b w:val="false"/>
                <w:i w:val="false"/>
                <w:color w:val="000000"/>
                <w:sz w:val="20"/>
              </w:rPr>
              <w:t xml:space="preserve"> </w:t>
            </w:r>
            <w:r>
              <w:rPr>
                <w:rFonts w:ascii="Times New Roman"/>
                <w:b/>
                <w:i w:val="false"/>
                <w:color w:val="000000"/>
                <w:sz w:val="20"/>
              </w:rPr>
              <w:t>жіберді</w:t>
            </w:r>
            <w:r>
              <w:rPr>
                <w:rFonts w:ascii="Times New Roman"/>
                <w:b w:val="false"/>
                <w:i w:val="false"/>
                <w:color w:val="000000"/>
                <w:sz w:val="20"/>
              </w:rPr>
              <w:t xml:space="preserve"> </w:t>
            </w:r>
            <w:r>
              <w:rPr>
                <w:rFonts w:ascii="Times New Roman"/>
                <w:b/>
                <w:i w:val="false"/>
                <w:color w:val="000000"/>
                <w:sz w:val="20"/>
              </w:rPr>
              <w:t>ме?</w:t>
            </w:r>
          </w:p>
          <w:bookmarkEnd w:id="3104"/>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105"/>
          <w:p>
            <w:pPr>
              <w:spacing w:after="20"/>
              <w:ind w:left="20"/>
              <w:jc w:val="both"/>
            </w:pPr>
            <w:r>
              <w:rPr>
                <w:rFonts w:ascii="Times New Roman"/>
                <w:b w:val="false"/>
                <w:i w:val="false"/>
                <w:color w:val="000000"/>
                <w:sz w:val="20"/>
              </w:rPr>
              <w:t>
</w:t>
            </w:r>
            <w:r>
              <w:rPr>
                <w:rFonts w:ascii="Times New Roman"/>
                <w:b/>
                <w:i w:val="false"/>
                <w:color w:val="000000"/>
                <w:sz w:val="20"/>
              </w:rPr>
              <w:t>4.1.4</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қарастырылған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w:t>
            </w:r>
            <w:r>
              <w:rPr>
                <w:rFonts w:ascii="Times New Roman"/>
                <w:b w:val="false"/>
                <w:i w:val="false"/>
                <w:color w:val="000000"/>
                <w:sz w:val="20"/>
              </w:rPr>
              <w:t xml:space="preserve"> </w:t>
            </w:r>
            <w:r>
              <w:rPr>
                <w:rFonts w:ascii="Times New Roman"/>
                <w:b/>
                <w:i w:val="false"/>
                <w:color w:val="000000"/>
                <w:sz w:val="20"/>
              </w:rPr>
              <w:t>әкелместен</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сатумен</w:t>
            </w:r>
            <w:r>
              <w:rPr>
                <w:rFonts w:ascii="Times New Roman"/>
                <w:b w:val="false"/>
                <w:i w:val="false"/>
                <w:color w:val="000000"/>
                <w:sz w:val="20"/>
              </w:rPr>
              <w:t xml:space="preserve"> </w:t>
            </w:r>
            <w:r>
              <w:rPr>
                <w:rFonts w:ascii="Times New Roman"/>
                <w:b/>
                <w:i w:val="false"/>
                <w:color w:val="000000"/>
                <w:sz w:val="20"/>
              </w:rPr>
              <w:t>айналысты</w:t>
            </w:r>
            <w:r>
              <w:rPr>
                <w:rFonts w:ascii="Times New Roman"/>
                <w:b w:val="false"/>
                <w:i w:val="false"/>
                <w:color w:val="000000"/>
                <w:sz w:val="20"/>
              </w:rPr>
              <w:t xml:space="preserve"> </w:t>
            </w:r>
            <w:r>
              <w:rPr>
                <w:rFonts w:ascii="Times New Roman"/>
                <w:b/>
                <w:i w:val="false"/>
                <w:color w:val="000000"/>
                <w:sz w:val="20"/>
              </w:rPr>
              <w:t>ма?</w:t>
            </w:r>
          </w:p>
          <w:bookmarkEnd w:id="3105"/>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07" w:id="3106"/>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20___жылғы</w:t>
      </w:r>
      <w:r>
        <w:rPr>
          <w:rFonts w:ascii="Times New Roman"/>
          <w:b w:val="false"/>
          <w:i w:val="false"/>
          <w:color w:val="000000"/>
          <w:sz w:val="28"/>
        </w:rPr>
        <w:t xml:space="preserve"> </w:t>
      </w:r>
      <w:r>
        <w:rPr>
          <w:rFonts w:ascii="Times New Roman"/>
          <w:b/>
          <w:i w:val="false"/>
          <w:color w:val="000000"/>
          <w:sz w:val="28"/>
        </w:rPr>
        <w:t>қызметтермен</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сауда</w:t>
      </w:r>
    </w:p>
    <w:bookmarkEnd w:id="3106"/>
    <w:bookmarkStart w:name="z3808" w:id="3107"/>
    <w:p>
      <w:pPr>
        <w:spacing w:after="0"/>
        <w:ind w:left="0"/>
        <w:jc w:val="both"/>
      </w:pPr>
      <w:r>
        <w:rPr>
          <w:rFonts w:ascii="Times New Roman"/>
          <w:b w:val="false"/>
          <w:i w:val="false"/>
          <w:color w:val="000000"/>
          <w:sz w:val="28"/>
        </w:rPr>
        <w:t>
      4.2 Внешняя торговля услугами в 20___году</w:t>
      </w:r>
    </w:p>
    <w:bookmarkEnd w:id="3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108"/>
          <w:p>
            <w:pPr>
              <w:spacing w:after="20"/>
              <w:ind w:left="20"/>
              <w:jc w:val="both"/>
            </w:pPr>
            <w:r>
              <w:rPr>
                <w:rFonts w:ascii="Times New Roman"/>
                <w:b w:val="false"/>
                <w:i w:val="false"/>
                <w:color w:val="000000"/>
                <w:sz w:val="20"/>
              </w:rPr>
              <w:t>
</w:t>
            </w:r>
            <w:r>
              <w:rPr>
                <w:rFonts w:ascii="Times New Roman"/>
                <w:b/>
                <w:i w:val="false"/>
                <w:color w:val="000000"/>
                <w:sz w:val="20"/>
              </w:rPr>
              <w:t>4.2.1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көрсетті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бейрезиденттерден</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пайдаланды</w:t>
            </w:r>
            <w:r>
              <w:rPr>
                <w:rFonts w:ascii="Times New Roman"/>
                <w:b w:val="false"/>
                <w:i w:val="false"/>
                <w:color w:val="000000"/>
                <w:sz w:val="20"/>
              </w:rPr>
              <w:t xml:space="preserve"> </w:t>
            </w:r>
            <w:r>
              <w:rPr>
                <w:rFonts w:ascii="Times New Roman"/>
                <w:b/>
                <w:i w:val="false"/>
                <w:color w:val="000000"/>
                <w:sz w:val="20"/>
              </w:rPr>
              <w:t>ма?</w:t>
            </w:r>
          </w:p>
          <w:bookmarkEnd w:id="3108"/>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109"/>
          <w:p>
            <w:pPr>
              <w:spacing w:after="20"/>
              <w:ind w:left="20"/>
              <w:jc w:val="both"/>
            </w:pPr>
            <w:r>
              <w:rPr>
                <w:rFonts w:ascii="Times New Roman"/>
                <w:b w:val="false"/>
                <w:i w:val="false"/>
                <w:color w:val="000000"/>
                <w:sz w:val="20"/>
              </w:rPr>
              <w:t>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4.2.2-тармағын</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көшіңіз,</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жауабыңыз</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4.3-тармағын</w:t>
            </w:r>
            <w:r>
              <w:rPr>
                <w:rFonts w:ascii="Times New Roman"/>
                <w:b w:val="false"/>
                <w:i w:val="false"/>
                <w:color w:val="000000"/>
                <w:sz w:val="20"/>
              </w:rPr>
              <w:t xml:space="preserve"> </w:t>
            </w:r>
            <w:r>
              <w:rPr>
                <w:rFonts w:ascii="Times New Roman"/>
                <w:b/>
                <w:i w:val="false"/>
                <w:color w:val="000000"/>
                <w:sz w:val="20"/>
              </w:rPr>
              <w:t>толтырыңыз.</w:t>
            </w:r>
          </w:p>
          <w:bookmarkEnd w:id="3109"/>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110"/>
          <w:p>
            <w:pPr>
              <w:spacing w:after="20"/>
              <w:ind w:left="20"/>
              <w:jc w:val="both"/>
            </w:pPr>
            <w:r>
              <w:rPr>
                <w:rFonts w:ascii="Times New Roman"/>
                <w:b w:val="false"/>
                <w:i w:val="false"/>
                <w:color w:val="000000"/>
                <w:sz w:val="20"/>
              </w:rPr>
              <w:t>
</w:t>
            </w:r>
            <w:r>
              <w:rPr>
                <w:rFonts w:ascii="Times New Roman"/>
                <w:b/>
                <w:i w:val="false"/>
                <w:color w:val="000000"/>
                <w:sz w:val="20"/>
              </w:rPr>
              <w:t>4.2.2</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(теңге)</w:t>
            </w:r>
          </w:p>
          <w:bookmarkEnd w:id="3110"/>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111"/>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экспорты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ұйымыңыздың</w:t>
            </w:r>
            <w:r>
              <w:rPr>
                <w:rFonts w:ascii="Times New Roman"/>
                <w:b w:val="false"/>
                <w:i w:val="false"/>
                <w:color w:val="000000"/>
                <w:sz w:val="20"/>
              </w:rPr>
              <w:t xml:space="preserve">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p>
          <w:bookmarkEnd w:id="3111"/>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112"/>
          <w:p>
            <w:pPr>
              <w:spacing w:after="20"/>
              <w:ind w:left="20"/>
              <w:jc w:val="both"/>
            </w:pPr>
            <w:r>
              <w:rPr>
                <w:rFonts w:ascii="Times New Roman"/>
                <w:b w:val="false"/>
                <w:i w:val="false"/>
                <w:color w:val="000000"/>
                <w:sz w:val="20"/>
              </w:rPr>
              <w:t>
5 000 000-нан аз</w:t>
            </w:r>
          </w:p>
          <w:bookmarkEnd w:id="3112"/>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113"/>
          <w:p>
            <w:pPr>
              <w:spacing w:after="20"/>
              <w:ind w:left="20"/>
              <w:jc w:val="both"/>
            </w:pPr>
            <w:r>
              <w:rPr>
                <w:rFonts w:ascii="Times New Roman"/>
                <w:b w:val="false"/>
                <w:i w:val="false"/>
                <w:color w:val="000000"/>
                <w:sz w:val="20"/>
              </w:rPr>
              <w:t>
5 000 000-нан 50 000 000 дейін</w:t>
            </w:r>
          </w:p>
          <w:bookmarkEnd w:id="3113"/>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114"/>
          <w:p>
            <w:pPr>
              <w:spacing w:after="20"/>
              <w:ind w:left="20"/>
              <w:jc w:val="both"/>
            </w:pPr>
            <w:r>
              <w:rPr>
                <w:rFonts w:ascii="Times New Roman"/>
                <w:b w:val="false"/>
                <w:i w:val="false"/>
                <w:color w:val="000000"/>
                <w:sz w:val="20"/>
              </w:rPr>
              <w:t>
50 000 000-нан 500 000 000 дейін</w:t>
            </w:r>
          </w:p>
          <w:bookmarkEnd w:id="3114"/>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115"/>
          <w:p>
            <w:pPr>
              <w:spacing w:after="20"/>
              <w:ind w:left="20"/>
              <w:jc w:val="both"/>
            </w:pPr>
            <w:r>
              <w:rPr>
                <w:rFonts w:ascii="Times New Roman"/>
                <w:b w:val="false"/>
                <w:i w:val="false"/>
                <w:color w:val="000000"/>
                <w:sz w:val="20"/>
              </w:rPr>
              <w:t>
500 000 000 жәнеодан көп</w:t>
            </w:r>
          </w:p>
          <w:bookmarkEnd w:id="3115"/>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116"/>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импорты</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ұйымыңызға</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көрсеткен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p>
          <w:bookmarkEnd w:id="3116"/>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117"/>
          <w:p>
            <w:pPr>
              <w:spacing w:after="20"/>
              <w:ind w:left="20"/>
              <w:jc w:val="both"/>
            </w:pPr>
            <w:r>
              <w:rPr>
                <w:rFonts w:ascii="Times New Roman"/>
                <w:b w:val="false"/>
                <w:i w:val="false"/>
                <w:color w:val="000000"/>
                <w:sz w:val="20"/>
              </w:rPr>
              <w:t>
5 000 000-нан аз</w:t>
            </w:r>
          </w:p>
          <w:bookmarkEnd w:id="3117"/>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118"/>
          <w:p>
            <w:pPr>
              <w:spacing w:after="20"/>
              <w:ind w:left="20"/>
              <w:jc w:val="both"/>
            </w:pPr>
            <w:r>
              <w:rPr>
                <w:rFonts w:ascii="Times New Roman"/>
                <w:b w:val="false"/>
                <w:i w:val="false"/>
                <w:color w:val="000000"/>
                <w:sz w:val="20"/>
              </w:rPr>
              <w:t>
5 000 000-нан 50 000 000 дейін</w:t>
            </w:r>
          </w:p>
          <w:bookmarkEnd w:id="3118"/>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119"/>
          <w:p>
            <w:pPr>
              <w:spacing w:after="20"/>
              <w:ind w:left="20"/>
              <w:jc w:val="both"/>
            </w:pPr>
            <w:r>
              <w:rPr>
                <w:rFonts w:ascii="Times New Roman"/>
                <w:b w:val="false"/>
                <w:i w:val="false"/>
                <w:color w:val="000000"/>
                <w:sz w:val="20"/>
              </w:rPr>
              <w:t>
50 000 000-нан 500 000 000 дейін</w:t>
            </w:r>
          </w:p>
          <w:bookmarkEnd w:id="3119"/>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120"/>
          <w:p>
            <w:pPr>
              <w:spacing w:after="20"/>
              <w:ind w:left="20"/>
              <w:jc w:val="both"/>
            </w:pPr>
            <w:r>
              <w:rPr>
                <w:rFonts w:ascii="Times New Roman"/>
                <w:b w:val="false"/>
                <w:i w:val="false"/>
                <w:color w:val="000000"/>
                <w:sz w:val="20"/>
              </w:rPr>
              <w:t>
500 000 000 жәнеодан көп</w:t>
            </w:r>
          </w:p>
          <w:bookmarkEnd w:id="3120"/>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22" w:id="3121"/>
    <w:p>
      <w:pPr>
        <w:spacing w:after="0"/>
        <w:ind w:left="0"/>
        <w:jc w:val="both"/>
      </w:pPr>
      <w:r>
        <w:rPr>
          <w:rFonts w:ascii="Times New Roman"/>
          <w:b w:val="false"/>
          <w:i w:val="false"/>
          <w:color w:val="000000"/>
          <w:sz w:val="28"/>
        </w:rPr>
        <w:t xml:space="preserve">
      </w:t>
      </w:r>
      <w:r>
        <w:rPr>
          <w:rFonts w:ascii="Times New Roman"/>
          <w:b/>
          <w:i w:val="false"/>
          <w:color w:val="000000"/>
          <w:sz w:val="28"/>
        </w:rPr>
        <w:t>4.2.3</w:t>
      </w:r>
      <w:r>
        <w:rPr>
          <w:rFonts w:ascii="Times New Roman"/>
          <w:b w:val="false"/>
          <w:i w:val="false"/>
          <w:color w:val="000000"/>
          <w:sz w:val="28"/>
        </w:rPr>
        <w:t xml:space="preserve"> </w:t>
      </w:r>
      <w:r>
        <w:rPr>
          <w:rFonts w:ascii="Times New Roman"/>
          <w:b/>
          <w:i w:val="false"/>
          <w:color w:val="000000"/>
          <w:sz w:val="28"/>
        </w:rPr>
        <w:t>Экспорттың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импорттың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000</w:t>
      </w:r>
      <w:r>
        <w:rPr>
          <w:rFonts w:ascii="Times New Roman"/>
          <w:b w:val="false"/>
          <w:i w:val="false"/>
          <w:color w:val="000000"/>
          <w:sz w:val="28"/>
        </w:rPr>
        <w:t xml:space="preserve"> </w:t>
      </w:r>
      <w:r>
        <w:rPr>
          <w:rFonts w:ascii="Times New Roman"/>
          <w:b/>
          <w:i w:val="false"/>
          <w:color w:val="000000"/>
          <w:sz w:val="28"/>
        </w:rPr>
        <w:t>теңгеден</w:t>
      </w:r>
      <w:r>
        <w:rPr>
          <w:rFonts w:ascii="Times New Roman"/>
          <w:b w:val="false"/>
          <w:i w:val="false"/>
          <w:color w:val="000000"/>
          <w:sz w:val="28"/>
        </w:rPr>
        <w:t xml:space="preserve"> </w:t>
      </w:r>
      <w:r>
        <w:rPr>
          <w:rFonts w:ascii="Times New Roman"/>
          <w:b/>
          <w:i w:val="false"/>
          <w:color w:val="000000"/>
          <w:sz w:val="28"/>
        </w:rPr>
        <w:t>асқан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көрсетіңіз</w:t>
      </w:r>
    </w:p>
    <w:bookmarkEnd w:id="3121"/>
    <w:bookmarkStart w:name="z3823" w:id="3122"/>
    <w:p>
      <w:pPr>
        <w:spacing w:after="0"/>
        <w:ind w:left="0"/>
        <w:jc w:val="both"/>
      </w:pPr>
      <w:r>
        <w:rPr>
          <w:rFonts w:ascii="Times New Roman"/>
          <w:b w:val="false"/>
          <w:i w:val="false"/>
          <w:color w:val="000000"/>
          <w:sz w:val="28"/>
        </w:rPr>
        <w:t>
      4.2.3 Укажите, пожалуйста, виды услуг, по которым объем экспорта или импорта превысил 5 000 000 тенге</w:t>
      </w:r>
    </w:p>
    <w:bookmarkEnd w:id="3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123"/>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w:t>
            </w:r>
          </w:p>
          <w:bookmarkEnd w:id="3123"/>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124"/>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p>
          <w:bookmarkEnd w:id="3124"/>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125"/>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қызметтер</w:t>
            </w:r>
          </w:p>
          <w:bookmarkEnd w:id="3125"/>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126"/>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қызметтер</w:t>
            </w:r>
          </w:p>
          <w:bookmarkEnd w:id="3126"/>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127"/>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p>
          <w:bookmarkEnd w:id="3127"/>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128"/>
          <w:p>
            <w:pPr>
              <w:spacing w:after="20"/>
              <w:ind w:left="20"/>
              <w:jc w:val="both"/>
            </w:pPr>
            <w:r>
              <w:rPr>
                <w:rFonts w:ascii="Times New Roman"/>
                <w:b w:val="false"/>
                <w:i w:val="false"/>
                <w:color w:val="000000"/>
                <w:sz w:val="20"/>
              </w:rPr>
              <w:t>
</w:t>
            </w:r>
            <w:r>
              <w:rPr>
                <w:rFonts w:ascii="Times New Roman"/>
                <w:b/>
                <w:i w:val="false"/>
                <w:color w:val="000000"/>
                <w:sz w:val="20"/>
              </w:rPr>
              <w:t>Зияткерлік</w:t>
            </w:r>
            <w:r>
              <w:rPr>
                <w:rFonts w:ascii="Times New Roman"/>
                <w:b w:val="false"/>
                <w:i w:val="false"/>
                <w:color w:val="000000"/>
                <w:sz w:val="20"/>
              </w:rPr>
              <w:t xml:space="preserve">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val="false"/>
                <w:i w:val="false"/>
                <w:color w:val="000000"/>
                <w:sz w:val="20"/>
              </w:rPr>
              <w:t xml:space="preserve"> </w:t>
            </w:r>
            <w:r>
              <w:rPr>
                <w:rFonts w:ascii="Times New Roman"/>
                <w:b/>
                <w:i w:val="false"/>
                <w:color w:val="000000"/>
                <w:sz w:val="20"/>
              </w:rPr>
              <w:t>(патенттер,</w:t>
            </w:r>
            <w:r>
              <w:rPr>
                <w:rFonts w:ascii="Times New Roman"/>
                <w:b w:val="false"/>
                <w:i w:val="false"/>
                <w:color w:val="000000"/>
                <w:sz w:val="20"/>
              </w:rPr>
              <w:t xml:space="preserve"> </w:t>
            </w:r>
            <w:r>
              <w:rPr>
                <w:rFonts w:ascii="Times New Roman"/>
                <w:b/>
                <w:i w:val="false"/>
                <w:color w:val="000000"/>
                <w:sz w:val="20"/>
              </w:rPr>
              <w:t>авторлық</w:t>
            </w:r>
            <w:r>
              <w:rPr>
                <w:rFonts w:ascii="Times New Roman"/>
                <w:b w:val="false"/>
                <w:i w:val="false"/>
                <w:color w:val="000000"/>
                <w:sz w:val="20"/>
              </w:rPr>
              <w:t xml:space="preserve"> </w:t>
            </w:r>
            <w:r>
              <w:rPr>
                <w:rFonts w:ascii="Times New Roman"/>
                <w:b/>
                <w:i w:val="false"/>
                <w:color w:val="000000"/>
                <w:sz w:val="20"/>
              </w:rPr>
              <w:t>құқықтар,</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белгілері,</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процестер,</w:t>
            </w:r>
            <w:r>
              <w:rPr>
                <w:rFonts w:ascii="Times New Roman"/>
                <w:b w:val="false"/>
                <w:i w:val="false"/>
                <w:color w:val="000000"/>
                <w:sz w:val="20"/>
              </w:rPr>
              <w:t xml:space="preserve"> </w:t>
            </w:r>
            <w:r>
              <w:rPr>
                <w:rFonts w:ascii="Times New Roman"/>
                <w:b/>
                <w:i w:val="false"/>
                <w:color w:val="000000"/>
                <w:sz w:val="20"/>
              </w:rPr>
              <w:t>дизайн</w:t>
            </w:r>
            <w:r>
              <w:rPr>
                <w:rFonts w:ascii="Times New Roman"/>
                <w:b w:val="false"/>
                <w:i w:val="false"/>
                <w:color w:val="000000"/>
                <w:sz w:val="20"/>
              </w:rPr>
              <w:t xml:space="preserve"> </w:t>
            </w:r>
            <w:r>
              <w:rPr>
                <w:rFonts w:ascii="Times New Roman"/>
                <w:b/>
                <w:i w:val="false"/>
                <w:color w:val="000000"/>
                <w:sz w:val="20"/>
              </w:rPr>
              <w:t>сияқты</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жасалынған</w:t>
            </w:r>
            <w:r>
              <w:rPr>
                <w:rFonts w:ascii="Times New Roman"/>
                <w:b w:val="false"/>
                <w:i w:val="false"/>
                <w:color w:val="000000"/>
                <w:sz w:val="20"/>
              </w:rPr>
              <w:t xml:space="preserve"> </w:t>
            </w:r>
            <w:r>
              <w:rPr>
                <w:rFonts w:ascii="Times New Roman"/>
                <w:b/>
                <w:i w:val="false"/>
                <w:color w:val="000000"/>
                <w:sz w:val="20"/>
              </w:rPr>
              <w:t>түпнұсқаларды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прототиптерді</w:t>
            </w:r>
            <w:r>
              <w:rPr>
                <w:rFonts w:ascii="Times New Roman"/>
                <w:b w:val="false"/>
                <w:i w:val="false"/>
                <w:color w:val="000000"/>
                <w:sz w:val="20"/>
              </w:rPr>
              <w:t xml:space="preserve"> </w:t>
            </w:r>
            <w:r>
              <w:rPr>
                <w:rFonts w:ascii="Times New Roman"/>
                <w:b/>
                <w:i w:val="false"/>
                <w:color w:val="000000"/>
                <w:sz w:val="20"/>
              </w:rPr>
              <w:t>(кітаптар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қолжазбалар,</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етулер,</w:t>
            </w:r>
            <w:r>
              <w:rPr>
                <w:rFonts w:ascii="Times New Roman"/>
                <w:b w:val="false"/>
                <w:i w:val="false"/>
                <w:color w:val="000000"/>
                <w:sz w:val="20"/>
              </w:rPr>
              <w:t xml:space="preserve"> </w:t>
            </w:r>
            <w:r>
              <w:rPr>
                <w:rFonts w:ascii="Times New Roman"/>
                <w:b/>
                <w:i w:val="false"/>
                <w:color w:val="000000"/>
                <w:sz w:val="20"/>
              </w:rPr>
              <w:t>кинематографиялық</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val="false"/>
                <w:i w:val="false"/>
                <w:color w:val="000000"/>
                <w:sz w:val="20"/>
              </w:rPr>
              <w:t xml:space="preserve"> </w:t>
            </w:r>
            <w:r>
              <w:rPr>
                <w:rFonts w:ascii="Times New Roman"/>
                <w:b/>
                <w:i w:val="false"/>
                <w:color w:val="000000"/>
                <w:sz w:val="20"/>
              </w:rPr>
              <w:t>дыбыстық</w:t>
            </w:r>
            <w:r>
              <w:rPr>
                <w:rFonts w:ascii="Times New Roman"/>
                <w:b w:val="false"/>
                <w:i w:val="false"/>
                <w:color w:val="000000"/>
                <w:sz w:val="20"/>
              </w:rPr>
              <w:t xml:space="preserve"> </w:t>
            </w:r>
            <w:r>
              <w:rPr>
                <w:rFonts w:ascii="Times New Roman"/>
                <w:b/>
                <w:i w:val="false"/>
                <w:color w:val="000000"/>
                <w:sz w:val="20"/>
              </w:rPr>
              <w:t>жазбалар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сияқты</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лицензиялар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p>
          <w:bookmarkEnd w:id="3128"/>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129"/>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p>
          <w:bookmarkEnd w:id="3129"/>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130"/>
          <w:p>
            <w:pPr>
              <w:spacing w:after="20"/>
              <w:ind w:left="20"/>
              <w:jc w:val="both"/>
            </w:pPr>
            <w:r>
              <w:rPr>
                <w:rFonts w:ascii="Times New Roman"/>
                <w:b w:val="false"/>
                <w:i w:val="false"/>
                <w:color w:val="000000"/>
                <w:sz w:val="20"/>
              </w:rPr>
              <w:t>
</w:t>
            </w:r>
            <w:r>
              <w:rPr>
                <w:rFonts w:ascii="Times New Roman"/>
                <w:b/>
                <w:i w:val="false"/>
                <w:color w:val="000000"/>
                <w:sz w:val="20"/>
              </w:rPr>
              <w:t>Архитектуралық,</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(геофизикалық</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3130"/>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131"/>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қазбаларды</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(бұрғылау</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bookmarkEnd w:id="3131"/>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132"/>
          <w:p>
            <w:pPr>
              <w:spacing w:after="20"/>
              <w:ind w:left="20"/>
              <w:jc w:val="both"/>
            </w:pPr>
            <w:r>
              <w:rPr>
                <w:rFonts w:ascii="Times New Roman"/>
                <w:b w:val="false"/>
                <w:i w:val="false"/>
                <w:color w:val="000000"/>
                <w:sz w:val="20"/>
              </w:rPr>
              <w:t>
</w:t>
            </w:r>
            <w:r>
              <w:rPr>
                <w:rFonts w:ascii="Times New Roman"/>
                <w:b/>
                <w:i w:val="false"/>
                <w:color w:val="000000"/>
                <w:sz w:val="20"/>
              </w:rPr>
              <w:t>Жабдықты</w:t>
            </w:r>
            <w:r>
              <w:rPr>
                <w:rFonts w:ascii="Times New Roman"/>
                <w:b w:val="false"/>
                <w:i w:val="false"/>
                <w:color w:val="000000"/>
                <w:sz w:val="20"/>
              </w:rPr>
              <w:t xml:space="preserve"> </w:t>
            </w:r>
            <w:r>
              <w:rPr>
                <w:rFonts w:ascii="Times New Roman"/>
                <w:b/>
                <w:i w:val="false"/>
                <w:color w:val="000000"/>
                <w:sz w:val="20"/>
              </w:rPr>
              <w:t>қызметкерлерсіз</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экипажсыз</w:t>
            </w:r>
            <w:r>
              <w:rPr>
                <w:rFonts w:ascii="Times New Roman"/>
                <w:b w:val="false"/>
                <w:i w:val="false"/>
                <w:color w:val="000000"/>
                <w:sz w:val="20"/>
              </w:rPr>
              <w:t xml:space="preserve"> </w:t>
            </w:r>
            <w:r>
              <w:rPr>
                <w:rFonts w:ascii="Times New Roman"/>
                <w:b/>
                <w:i w:val="false"/>
                <w:color w:val="000000"/>
                <w:sz w:val="20"/>
              </w:rPr>
              <w:t>жалдау</w:t>
            </w:r>
          </w:p>
          <w:bookmarkEnd w:id="3132"/>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133"/>
          <w:p>
            <w:pPr>
              <w:spacing w:after="20"/>
              <w:ind w:left="20"/>
              <w:jc w:val="both"/>
            </w:pPr>
            <w:r>
              <w:rPr>
                <w:rFonts w:ascii="Times New Roman"/>
                <w:b w:val="false"/>
                <w:i w:val="false"/>
                <w:color w:val="000000"/>
                <w:sz w:val="20"/>
              </w:rPr>
              <w:t>
</w:t>
            </w:r>
            <w:r>
              <w:rPr>
                <w:rFonts w:ascii="Times New Roman"/>
                <w:b/>
                <w:i w:val="false"/>
                <w:color w:val="000000"/>
                <w:sz w:val="20"/>
              </w:rPr>
              <w:t>Жарнама,</w:t>
            </w:r>
            <w:r>
              <w:rPr>
                <w:rFonts w:ascii="Times New Roman"/>
                <w:b w:val="false"/>
                <w:i w:val="false"/>
                <w:color w:val="000000"/>
                <w:sz w:val="20"/>
              </w:rPr>
              <w:t xml:space="preserve"> </w:t>
            </w:r>
            <w:r>
              <w:rPr>
                <w:rFonts w:ascii="Times New Roman"/>
                <w:b/>
                <w:i w:val="false"/>
                <w:color w:val="000000"/>
                <w:sz w:val="20"/>
              </w:rPr>
              <w:t>маркетинг</w:t>
            </w:r>
          </w:p>
          <w:bookmarkEnd w:id="3133"/>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134"/>
          <w:p>
            <w:pPr>
              <w:spacing w:after="20"/>
              <w:ind w:left="20"/>
              <w:jc w:val="both"/>
            </w:pPr>
            <w:r>
              <w:rPr>
                <w:rFonts w:ascii="Times New Roman"/>
                <w:b w:val="false"/>
                <w:i w:val="false"/>
                <w:color w:val="000000"/>
                <w:sz w:val="20"/>
              </w:rPr>
              <w:t>
</w:t>
            </w:r>
            <w:r>
              <w:rPr>
                <w:rFonts w:ascii="Times New Roman"/>
                <w:b/>
                <w:i w:val="false"/>
                <w:color w:val="000000"/>
                <w:sz w:val="20"/>
              </w:rPr>
              <w:t>Заң,</w:t>
            </w:r>
            <w:r>
              <w:rPr>
                <w:rFonts w:ascii="Times New Roman"/>
                <w:b w:val="false"/>
                <w:i w:val="false"/>
                <w:color w:val="000000"/>
                <w:sz w:val="20"/>
              </w:rPr>
              <w:t xml:space="preserve">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консультациялық</w:t>
            </w:r>
            <w:r>
              <w:rPr>
                <w:rFonts w:ascii="Times New Roman"/>
                <w:b w:val="false"/>
                <w:i w:val="false"/>
                <w:color w:val="000000"/>
                <w:sz w:val="20"/>
              </w:rPr>
              <w:t xml:space="preserve"> </w:t>
            </w:r>
            <w:r>
              <w:rPr>
                <w:rFonts w:ascii="Times New Roman"/>
                <w:b/>
                <w:i w:val="false"/>
                <w:color w:val="000000"/>
                <w:sz w:val="20"/>
              </w:rPr>
              <w:t>қызметтер</w:t>
            </w:r>
          </w:p>
          <w:bookmarkEnd w:id="3134"/>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135"/>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rPr>
                <w:rFonts w:ascii="Times New Roman"/>
                <w:b w:val="false"/>
                <w:i w:val="false"/>
                <w:color w:val="000000"/>
                <w:sz w:val="20"/>
              </w:rPr>
              <w:t xml:space="preserve"> </w:t>
            </w:r>
            <w:r>
              <w:rPr>
                <w:rFonts w:ascii="Times New Roman"/>
                <w:b/>
                <w:i w:val="false"/>
                <w:color w:val="000000"/>
                <w:sz w:val="20"/>
              </w:rPr>
              <w:t>(өтінеміз,</w:t>
            </w:r>
            <w:r>
              <w:rPr>
                <w:rFonts w:ascii="Times New Roman"/>
                <w:b w:val="false"/>
                <w:i w:val="false"/>
                <w:color w:val="000000"/>
                <w:sz w:val="20"/>
              </w:rPr>
              <w:t xml:space="preserve"> </w:t>
            </w:r>
            <w:r>
              <w:rPr>
                <w:rFonts w:ascii="Times New Roman"/>
                <w:b/>
                <w:i w:val="false"/>
                <w:color w:val="000000"/>
                <w:sz w:val="20"/>
              </w:rPr>
              <w:t>көрсетіңіз)</w:t>
            </w:r>
          </w:p>
          <w:bookmarkEnd w:id="3135"/>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37" w:id="3136"/>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күшін</w:t>
      </w:r>
      <w:r>
        <w:rPr>
          <w:rFonts w:ascii="Times New Roman"/>
          <w:b w:val="false"/>
          <w:i w:val="false"/>
          <w:color w:val="000000"/>
          <w:sz w:val="28"/>
        </w:rPr>
        <w:t xml:space="preserve"> </w:t>
      </w:r>
      <w:r>
        <w:rPr>
          <w:rFonts w:ascii="Times New Roman"/>
          <w:b/>
          <w:i w:val="false"/>
          <w:color w:val="000000"/>
          <w:sz w:val="28"/>
        </w:rPr>
        <w:t>пайдалану</w:t>
      </w:r>
    </w:p>
    <w:bookmarkEnd w:id="3136"/>
    <w:bookmarkStart w:name="z3838" w:id="3137"/>
    <w:p>
      <w:pPr>
        <w:spacing w:after="0"/>
        <w:ind w:left="0"/>
        <w:jc w:val="both"/>
      </w:pPr>
      <w:r>
        <w:rPr>
          <w:rFonts w:ascii="Times New Roman"/>
          <w:b w:val="false"/>
          <w:i w:val="false"/>
          <w:color w:val="000000"/>
          <w:sz w:val="28"/>
        </w:rPr>
        <w:t>
      4.3 Использование иностранной рабочей силы</w:t>
      </w:r>
    </w:p>
    <w:bookmarkEnd w:id="3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138"/>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істейді</w:t>
            </w:r>
            <w:r>
              <w:rPr>
                <w:rFonts w:ascii="Times New Roman"/>
                <w:b w:val="false"/>
                <w:i w:val="false"/>
                <w:color w:val="000000"/>
                <w:sz w:val="20"/>
              </w:rPr>
              <w:t xml:space="preserve"> </w:t>
            </w:r>
            <w:r>
              <w:rPr>
                <w:rFonts w:ascii="Times New Roman"/>
                <w:b/>
                <w:i w:val="false"/>
                <w:color w:val="000000"/>
                <w:sz w:val="20"/>
              </w:rPr>
              <w:t>ме?</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аз</w:t>
            </w:r>
            <w:r>
              <w:rPr>
                <w:rFonts w:ascii="Times New Roman"/>
                <w:b w:val="false"/>
                <w:i w:val="false"/>
                <w:color w:val="000000"/>
                <w:sz w:val="20"/>
              </w:rPr>
              <w:t xml:space="preserve"> </w:t>
            </w:r>
            <w:r>
              <w:rPr>
                <w:rFonts w:ascii="Times New Roman"/>
                <w:b/>
                <w:i w:val="false"/>
                <w:color w:val="000000"/>
                <w:sz w:val="20"/>
              </w:rPr>
              <w:t>мерзімге</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жалданған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вахталық</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азаматтар</w:t>
            </w:r>
            <w:r>
              <w:rPr>
                <w:rFonts w:ascii="Times New Roman"/>
                <w:b w:val="false"/>
                <w:i w:val="false"/>
                <w:color w:val="000000"/>
                <w:sz w:val="20"/>
              </w:rPr>
              <w:t xml:space="preserve"> </w:t>
            </w:r>
            <w:r>
              <w:rPr>
                <w:rFonts w:ascii="Times New Roman"/>
                <w:b/>
                <w:i w:val="false"/>
                <w:color w:val="000000"/>
                <w:sz w:val="20"/>
              </w:rPr>
              <w:t>жатады)</w:t>
            </w:r>
          </w:p>
          <w:bookmarkEnd w:id="3138"/>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139"/>
          <w:p>
            <w:pPr>
              <w:spacing w:after="20"/>
              <w:ind w:left="20"/>
              <w:jc w:val="both"/>
            </w:pPr>
            <w:r>
              <w:rPr>
                <w:rFonts w:ascii="Times New Roman"/>
                <w:b w:val="false"/>
                <w:i w:val="false"/>
                <w:color w:val="000000"/>
                <w:sz w:val="20"/>
              </w:rPr>
              <w:t>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ұйымыңызда</w:t>
            </w:r>
            <w:r>
              <w:rPr>
                <w:rFonts w:ascii="Times New Roman"/>
                <w:b w:val="false"/>
                <w:i w:val="false"/>
                <w:color w:val="000000"/>
                <w:sz w:val="20"/>
              </w:rPr>
              <w:t xml:space="preserve">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w:t>
            </w:r>
            <w:r>
              <w:rPr>
                <w:rFonts w:ascii="Times New Roman"/>
                <w:b w:val="false"/>
                <w:i w:val="false"/>
                <w:color w:val="000000"/>
                <w:sz w:val="20"/>
              </w:rPr>
              <w:t xml:space="preserve"> </w:t>
            </w:r>
            <w:r>
              <w:rPr>
                <w:rFonts w:ascii="Times New Roman"/>
                <w:b/>
                <w:i w:val="false"/>
                <w:color w:val="000000"/>
                <w:sz w:val="20"/>
              </w:rPr>
              <w:t>уақытында</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істеді?</w:t>
            </w:r>
          </w:p>
          <w:bookmarkEnd w:id="3139"/>
          <w:p>
            <w:pPr>
              <w:spacing w:after="20"/>
              <w:ind w:left="20"/>
              <w:jc w:val="both"/>
            </w:pPr>
            <w:r>
              <w:rPr>
                <w:rFonts w:ascii="Times New Roman"/>
                <w:b w:val="false"/>
                <w:i w:val="false"/>
                <w:color w:val="000000"/>
                <w:sz w:val="20"/>
              </w:rPr>
              <w:t>
</w:t>
            </w:r>
            <w:r>
              <w:rPr>
                <w:rFonts w:ascii="Times New Roman"/>
                <w:b/>
                <w:i w:val="false"/>
                <w:color w:val="000000"/>
                <w:sz w:val="20"/>
              </w:rPr>
              <w:t>Какое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иностранных</w:t>
            </w:r>
            <w:r>
              <w:rPr>
                <w:rFonts w:ascii="Times New Roman"/>
                <w:b w:val="false"/>
                <w:i w:val="false"/>
                <w:color w:val="000000"/>
                <w:sz w:val="20"/>
              </w:rPr>
              <w:t xml:space="preserve"> </w:t>
            </w:r>
            <w:r>
              <w:rPr>
                <w:rFonts w:ascii="Times New Roman"/>
                <w:b/>
                <w:i w:val="false"/>
                <w:color w:val="000000"/>
                <w:sz w:val="20"/>
              </w:rPr>
              <w:t>служащих</w:t>
            </w:r>
            <w:r>
              <w:rPr>
                <w:rFonts w:ascii="Times New Roman"/>
                <w:b w:val="false"/>
                <w:i w:val="false"/>
                <w:color w:val="000000"/>
                <w:sz w:val="20"/>
              </w:rPr>
              <w:t xml:space="preserve"> </w:t>
            </w:r>
            <w:r>
              <w:rPr>
                <w:rFonts w:ascii="Times New Roman"/>
                <w:b/>
                <w:i w:val="false"/>
                <w:color w:val="000000"/>
                <w:sz w:val="20"/>
              </w:rPr>
              <w:t>работает</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Вашей</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дату</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140"/>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bookmarkEnd w:id="3140"/>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3842" w:id="3141"/>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Берешекті</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w:t>
      </w:r>
    </w:p>
    <w:bookmarkEnd w:id="3141"/>
    <w:bookmarkStart w:name="z3843" w:id="3142"/>
    <w:p>
      <w:pPr>
        <w:spacing w:after="0"/>
        <w:ind w:left="0"/>
        <w:jc w:val="both"/>
      </w:pPr>
      <w:r>
        <w:rPr>
          <w:rFonts w:ascii="Times New Roman"/>
          <w:b w:val="false"/>
          <w:i w:val="false"/>
          <w:color w:val="000000"/>
          <w:sz w:val="28"/>
        </w:rPr>
        <w:t>
      Раздел 5. График погашения задолженности</w:t>
      </w:r>
    </w:p>
    <w:bookmarkEnd w:id="3142"/>
    <w:bookmarkStart w:name="z3844" w:id="3143"/>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w:t>
      </w:r>
      <w:r>
        <w:rPr>
          <w:rFonts w:ascii="Times New Roman"/>
          <w:b/>
          <w:i w:val="false"/>
          <w:color w:val="000000"/>
          <w:sz w:val="28"/>
        </w:rPr>
        <w:t>тоқсандық)</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берешек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графигін</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толтырады)</w:t>
      </w:r>
    </w:p>
    <w:bookmarkEnd w:id="3143"/>
    <w:bookmarkStart w:name="z3845" w:id="3144"/>
    <w:p>
      <w:pPr>
        <w:spacing w:after="0"/>
        <w:ind w:left="0"/>
        <w:jc w:val="both"/>
      </w:pPr>
      <w:r>
        <w:rPr>
          <w:rFonts w:ascii="Times New Roman"/>
          <w:b w:val="false"/>
          <w:i w:val="false"/>
          <w:color w:val="000000"/>
          <w:sz w:val="28"/>
        </w:rPr>
        <w:t>
      5.1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bookmarkEnd w:id="3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145"/>
          <w:p>
            <w:pPr>
              <w:spacing w:after="20"/>
              <w:ind w:left="20"/>
              <w:jc w:val="both"/>
            </w:pPr>
            <w:r>
              <w:rPr>
                <w:rFonts w:ascii="Times New Roman"/>
                <w:b w:val="false"/>
                <w:i w:val="false"/>
                <w:color w:val="000000"/>
                <w:sz w:val="20"/>
              </w:rPr>
              <w:t>
</w:t>
            </w:r>
            <w:r>
              <w:rPr>
                <w:rFonts w:ascii="Times New Roman"/>
                <w:b/>
                <w:i w:val="false"/>
                <w:color w:val="000000"/>
                <w:sz w:val="20"/>
              </w:rPr>
              <w:t>Сұралған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графикті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45"/>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146"/>
          <w:p>
            <w:pPr>
              <w:spacing w:after="20"/>
              <w:ind w:left="20"/>
              <w:jc w:val="both"/>
            </w:pPr>
            <w:r>
              <w:rPr>
                <w:rFonts w:ascii="Times New Roman"/>
                <w:b w:val="false"/>
                <w:i w:val="false"/>
                <w:color w:val="000000"/>
                <w:sz w:val="20"/>
              </w:rPr>
              <w:t xml:space="preserve">
☐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3146"/>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14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3147"/>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148"/>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графикті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48"/>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149"/>
          <w:p>
            <w:pPr>
              <w:spacing w:after="20"/>
              <w:ind w:left="20"/>
              <w:jc w:val="both"/>
            </w:pPr>
            <w:r>
              <w:rPr>
                <w:rFonts w:ascii="Times New Roman"/>
                <w:b w:val="false"/>
                <w:i w:val="false"/>
                <w:color w:val="000000"/>
                <w:sz w:val="20"/>
              </w:rPr>
              <w:t xml:space="preserve">
☐ </w:t>
            </w:r>
            <w:r>
              <w:rPr>
                <w:rFonts w:ascii="Times New Roman"/>
                <w:b/>
                <w:i w:val="false"/>
                <w:color w:val="000000"/>
                <w:sz w:val="20"/>
              </w:rPr>
              <w:t>Колма-қол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депозиттер</w:t>
            </w:r>
          </w:p>
          <w:bookmarkEnd w:id="3149"/>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150"/>
          <w:p>
            <w:pPr>
              <w:spacing w:after="20"/>
              <w:ind w:left="20"/>
              <w:jc w:val="both"/>
            </w:pPr>
            <w:r>
              <w:rPr>
                <w:rFonts w:ascii="Times New Roman"/>
                <w:b w:val="false"/>
                <w:i w:val="false"/>
                <w:color w:val="000000"/>
                <w:sz w:val="20"/>
              </w:rPr>
              <w:t xml:space="preserve">
☐ </w:t>
            </w:r>
            <w:r>
              <w:rPr>
                <w:rFonts w:ascii="Times New Roman"/>
                <w:b/>
                <w:i w:val="false"/>
                <w:color w:val="000000"/>
                <w:sz w:val="20"/>
              </w:rPr>
              <w:t>Несиелер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заемдар</w:t>
            </w:r>
          </w:p>
          <w:bookmarkEnd w:id="3150"/>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151"/>
          <w:p>
            <w:pPr>
              <w:spacing w:after="20"/>
              <w:ind w:left="20"/>
              <w:jc w:val="both"/>
            </w:pPr>
            <w:r>
              <w:rPr>
                <w:rFonts w:ascii="Times New Roman"/>
                <w:b w:val="false"/>
                <w:i w:val="false"/>
                <w:color w:val="000000"/>
                <w:sz w:val="20"/>
              </w:rPr>
              <w:t xml:space="preserve">
☐ </w:t>
            </w:r>
            <w:r>
              <w:rPr>
                <w:rFonts w:ascii="Times New Roman"/>
                <w:b/>
                <w:i w:val="false"/>
                <w:color w:val="000000"/>
                <w:sz w:val="20"/>
              </w:rPr>
              <w:t>Саудалық</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p>
          <w:bookmarkEnd w:id="3151"/>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152"/>
          <w:p>
            <w:pPr>
              <w:spacing w:after="20"/>
              <w:ind w:left="20"/>
              <w:jc w:val="both"/>
            </w:pPr>
            <w:r>
              <w:rPr>
                <w:rFonts w:ascii="Times New Roman"/>
                <w:b w:val="false"/>
                <w:i w:val="false"/>
                <w:color w:val="000000"/>
                <w:sz w:val="20"/>
              </w:rPr>
              <w:t xml:space="preserve">
☐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берешек</w:t>
            </w:r>
          </w:p>
          <w:bookmarkEnd w:id="3152"/>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153"/>
          <w:p>
            <w:pPr>
              <w:spacing w:after="20"/>
              <w:ind w:left="20"/>
              <w:jc w:val="both"/>
            </w:pPr>
            <w:r>
              <w:rPr>
                <w:rFonts w:ascii="Times New Roman"/>
                <w:b w:val="false"/>
                <w:i w:val="false"/>
                <w:color w:val="000000"/>
                <w:sz w:val="20"/>
              </w:rPr>
              <w:t>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3153"/>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154"/>
          <w:p>
            <w:pPr>
              <w:spacing w:after="20"/>
              <w:ind w:left="20"/>
              <w:jc w:val="both"/>
            </w:pPr>
            <w:r>
              <w:rPr>
                <w:rFonts w:ascii="Times New Roman"/>
                <w:b w:val="false"/>
                <w:i w:val="false"/>
                <w:color w:val="000000"/>
                <w:sz w:val="20"/>
              </w:rPr>
              <w:t xml:space="preserve">
Задолженность на </w:t>
            </w:r>
            <w:r>
              <w:rPr>
                <w:rFonts w:ascii="Times New Roman"/>
                <w:b/>
                <w:i w:val="false"/>
                <w:color w:val="000000"/>
                <w:sz w:val="20"/>
              </w:rPr>
              <w:t>_______________________</w:t>
            </w:r>
          </w:p>
          <w:bookmarkEnd w:id="3154"/>
          <w:p>
            <w:pPr>
              <w:spacing w:after="20"/>
              <w:ind w:left="20"/>
              <w:jc w:val="both"/>
            </w:pPr>
            <w:r>
              <w:rPr>
                <w:rFonts w:ascii="Times New Roman"/>
                <w:b w:val="false"/>
                <w:i w:val="false"/>
                <w:color w:val="000000"/>
                <w:sz w:val="20"/>
              </w:rPr>
              <w:t>
</w:t>
            </w:r>
            <w:r>
              <w:rPr>
                <w:rFonts w:ascii="Times New Roman"/>
                <w:b/>
                <w:i w:val="false"/>
                <w:color w:val="000000"/>
                <w:sz w:val="20"/>
              </w:rPr>
              <w:t>(күнін</w:t>
            </w:r>
            <w:r>
              <w:rPr>
                <w:rFonts w:ascii="Times New Roman"/>
                <w:b w:val="false"/>
                <w:i w:val="false"/>
                <w:color w:val="000000"/>
                <w:sz w:val="20"/>
              </w:rPr>
              <w:t xml:space="preserve"> </w:t>
            </w:r>
            <w:r>
              <w:rPr>
                <w:rFonts w:ascii="Times New Roman"/>
                <w:b/>
                <w:i w:val="false"/>
                <w:color w:val="000000"/>
                <w:sz w:val="20"/>
              </w:rPr>
              <w:t>көрсетіңіз/указать</w:t>
            </w:r>
            <w:r>
              <w:rPr>
                <w:rFonts w:ascii="Times New Roman"/>
                <w:b w:val="false"/>
                <w:i w:val="false"/>
                <w:color w:val="000000"/>
                <w:sz w:val="20"/>
              </w:rPr>
              <w:t xml:space="preserve"> </w:t>
            </w:r>
            <w:r>
              <w:rPr>
                <w:rFonts w:ascii="Times New Roman"/>
                <w:b/>
                <w:i w:val="false"/>
                <w:color w:val="000000"/>
                <w:sz w:val="20"/>
              </w:rPr>
              <w:t>дату)жағдайы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берешек(бұдан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далее </w:t>
            </w:r>
            <w:r>
              <w:rPr>
                <w:rFonts w:ascii="Times New Roman"/>
                <w:b/>
                <w:i w:val="false"/>
                <w:color w:val="000000"/>
                <w:sz w:val="20"/>
              </w:rPr>
              <w:t>-</w:t>
            </w:r>
            <w:r>
              <w:rPr>
                <w:rFonts w:ascii="Times New Roman"/>
                <w:b w:val="false"/>
                <w:i w:val="false"/>
                <w:color w:val="000000"/>
                <w:sz w:val="20"/>
              </w:rPr>
              <w:t xml:space="preserve"> отчетная дата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Америка</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Штаттарының</w:t>
            </w:r>
          </w:p>
          <w:p>
            <w:pPr>
              <w:spacing w:after="20"/>
              <w:ind w:left="20"/>
              <w:jc w:val="both"/>
            </w:pPr>
            <w:r>
              <w:rPr>
                <w:rFonts w:ascii="Times New Roman"/>
                <w:b w:val="false"/>
                <w:i w:val="false"/>
                <w:color w:val="000000"/>
                <w:sz w:val="20"/>
              </w:rPr>
              <w:t>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в тысячах долларов Соединенных Штатов Америки</w:t>
            </w:r>
          </w:p>
          <w:p>
            <w:pPr>
              <w:spacing w:after="20"/>
              <w:ind w:left="20"/>
              <w:jc w:val="both"/>
            </w:pPr>
            <w:r>
              <w:rPr>
                <w:rFonts w:ascii="Times New Roman"/>
                <w:b w:val="false"/>
                <w:i w:val="false"/>
                <w:color w:val="000000"/>
                <w:sz w:val="20"/>
              </w:rPr>
              <w:t>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1" w:id="3155"/>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Берешекті</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графигі,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3155"/>
    <w:bookmarkStart w:name="z3862" w:id="3156"/>
    <w:p>
      <w:pPr>
        <w:spacing w:after="0"/>
        <w:ind w:left="0"/>
        <w:jc w:val="both"/>
      </w:pPr>
      <w:r>
        <w:rPr>
          <w:rFonts w:ascii="Times New Roman"/>
          <w:b w:val="false"/>
          <w:i w:val="false"/>
          <w:color w:val="000000"/>
          <w:sz w:val="28"/>
        </w:rPr>
        <w:t>
      5.2 График погашения задолженности, в тысячах долларов США</w:t>
      </w:r>
    </w:p>
    <w:bookmarkEnd w:id="3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157"/>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1-ТБ</w:t>
            </w:r>
            <w:r>
              <w:rPr>
                <w:rFonts w:ascii="Times New Roman"/>
                <w:b w:val="false"/>
                <w:i w:val="false"/>
                <w:color w:val="000000"/>
                <w:sz w:val="20"/>
              </w:rPr>
              <w:t xml:space="preserve"> </w:t>
            </w:r>
            <w:r>
              <w:rPr>
                <w:rFonts w:ascii="Times New Roman"/>
                <w:b/>
                <w:i w:val="false"/>
                <w:color w:val="000000"/>
                <w:sz w:val="20"/>
              </w:rPr>
              <w:t>нысанынан</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коды</w:t>
            </w:r>
          </w:p>
          <w:bookmarkEnd w:id="3157"/>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158"/>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берешек</w:t>
            </w:r>
          </w:p>
          <w:bookmarkEnd w:id="3158"/>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159"/>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етілетін</w:t>
            </w:r>
          </w:p>
          <w:bookmarkEnd w:id="3159"/>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160"/>
          <w:p>
            <w:pPr>
              <w:spacing w:after="20"/>
              <w:ind w:left="20"/>
              <w:jc w:val="both"/>
            </w:pPr>
            <w:r>
              <w:rPr>
                <w:rFonts w:ascii="Times New Roman"/>
                <w:b w:val="false"/>
                <w:i w:val="false"/>
                <w:color w:val="000000"/>
                <w:sz w:val="20"/>
              </w:rPr>
              <w:t>
</w:t>
            </w:r>
            <w:r>
              <w:rPr>
                <w:rFonts w:ascii="Times New Roman"/>
                <w:b/>
                <w:i w:val="false"/>
                <w:color w:val="000000"/>
                <w:sz w:val="20"/>
              </w:rPr>
              <w:t>5.1-бөлігінде</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мерзімнің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(айлармен)</w:t>
            </w:r>
            <w:r>
              <w:rPr>
                <w:rFonts w:ascii="Times New Roman"/>
                <w:b w:val="false"/>
                <w:i w:val="false"/>
                <w:color w:val="000000"/>
                <w:sz w:val="20"/>
              </w:rPr>
              <w:t xml:space="preserve"> </w:t>
            </w:r>
            <w:r>
              <w:rPr>
                <w:rFonts w:ascii="Times New Roman"/>
                <w:b/>
                <w:i w:val="false"/>
                <w:color w:val="000000"/>
                <w:sz w:val="20"/>
              </w:rPr>
              <w:t>өтеуге</w:t>
            </w:r>
            <w:r>
              <w:rPr>
                <w:rFonts w:ascii="Times New Roman"/>
                <w:b w:val="false"/>
                <w:i w:val="false"/>
                <w:color w:val="000000"/>
                <w:sz w:val="20"/>
              </w:rPr>
              <w:t xml:space="preserve"> </w:t>
            </w:r>
            <w:r>
              <w:rPr>
                <w:rFonts w:ascii="Times New Roman"/>
                <w:b/>
                <w:i w:val="false"/>
                <w:color w:val="000000"/>
                <w:sz w:val="20"/>
              </w:rPr>
              <w:t>тиіс</w:t>
            </w:r>
          </w:p>
          <w:bookmarkEnd w:id="3160"/>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161"/>
          <w:p>
            <w:pPr>
              <w:spacing w:after="20"/>
              <w:ind w:left="20"/>
              <w:jc w:val="both"/>
            </w:pPr>
            <w:r>
              <w:rPr>
                <w:rFonts w:ascii="Times New Roman"/>
                <w:b w:val="false"/>
                <w:i w:val="false"/>
                <w:color w:val="000000"/>
                <w:sz w:val="20"/>
              </w:rPr>
              <w:t>
24 айдан кейін</w:t>
            </w:r>
          </w:p>
          <w:bookmarkEnd w:id="3161"/>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8" w:id="3162"/>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жолдарды</w:t>
      </w:r>
      <w:r>
        <w:rPr>
          <w:rFonts w:ascii="Times New Roman"/>
          <w:b w:val="false"/>
          <w:i w:val="false"/>
          <w:color w:val="000000"/>
          <w:sz w:val="28"/>
        </w:rPr>
        <w:t xml:space="preserve"> </w:t>
      </w:r>
      <w:r>
        <w:rPr>
          <w:rFonts w:ascii="Times New Roman"/>
          <w:b/>
          <w:i w:val="false"/>
          <w:color w:val="000000"/>
          <w:sz w:val="28"/>
        </w:rPr>
        <w:t>қосыңыз</w:t>
      </w:r>
    </w:p>
    <w:bookmarkEnd w:id="3162"/>
    <w:bookmarkStart w:name="z3869" w:id="3163"/>
    <w:p>
      <w:pPr>
        <w:spacing w:after="0"/>
        <w:ind w:left="0"/>
        <w:jc w:val="both"/>
      </w:pPr>
      <w:r>
        <w:rPr>
          <w:rFonts w:ascii="Times New Roman"/>
          <w:b w:val="false"/>
          <w:i w:val="false"/>
          <w:color w:val="000000"/>
          <w:sz w:val="28"/>
        </w:rPr>
        <w:t>
      В случае необходимости, добавьте строки в таблицу</w:t>
      </w:r>
    </w:p>
    <w:bookmarkEnd w:id="3163"/>
    <w:bookmarkStart w:name="z3870" w:id="3164"/>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Берешектің</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құрылымы</w:t>
      </w:r>
    </w:p>
    <w:bookmarkEnd w:id="3164"/>
    <w:bookmarkStart w:name="z3871" w:id="3165"/>
    <w:p>
      <w:pPr>
        <w:spacing w:after="0"/>
        <w:ind w:left="0"/>
        <w:jc w:val="both"/>
      </w:pPr>
      <w:r>
        <w:rPr>
          <w:rFonts w:ascii="Times New Roman"/>
          <w:b w:val="false"/>
          <w:i w:val="false"/>
          <w:color w:val="000000"/>
          <w:sz w:val="28"/>
        </w:rPr>
        <w:t>
      Раздел 6. Валютная структура задолженности</w:t>
      </w:r>
    </w:p>
    <w:bookmarkEnd w:id="3165"/>
    <w:bookmarkStart w:name="z3872" w:id="3166"/>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"Бейрезиденттерге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w:t>
      </w:r>
      <w:r>
        <w:rPr>
          <w:rFonts w:ascii="Times New Roman"/>
          <w:b/>
          <w:i w:val="false"/>
          <w:color w:val="000000"/>
          <w:sz w:val="28"/>
        </w:rPr>
        <w:t>1-ТБ,</w:t>
      </w: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w:t>
      </w:r>
      <w:r>
        <w:rPr>
          <w:rFonts w:ascii="Times New Roman"/>
          <w:b/>
          <w:i w:val="false"/>
          <w:color w:val="000000"/>
          <w:sz w:val="28"/>
        </w:rPr>
        <w:t>тоқсандық)</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берешек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құрылымды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w:t>
      </w:r>
      <w:r>
        <w:rPr>
          <w:rFonts w:ascii="Times New Roman"/>
          <w:b w:val="false"/>
          <w:i w:val="false"/>
          <w:color w:val="000000"/>
          <w:sz w:val="28"/>
        </w:rPr>
        <w:t xml:space="preserve"> </w:t>
      </w:r>
      <w:r>
        <w:rPr>
          <w:rFonts w:ascii="Times New Roman"/>
          <w:b/>
          <w:i w:val="false"/>
          <w:color w:val="000000"/>
          <w:sz w:val="28"/>
        </w:rPr>
        <w:t>толтырады)</w:t>
      </w:r>
    </w:p>
    <w:bookmarkEnd w:id="3166"/>
    <w:bookmarkStart w:name="z3873" w:id="3167"/>
    <w:p>
      <w:pPr>
        <w:spacing w:after="0"/>
        <w:ind w:left="0"/>
        <w:jc w:val="both"/>
      </w:pPr>
      <w:r>
        <w:rPr>
          <w:rFonts w:ascii="Times New Roman"/>
          <w:b w:val="false"/>
          <w:i w:val="false"/>
          <w:color w:val="000000"/>
          <w:sz w:val="28"/>
        </w:rPr>
        <w:t>
      6.1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bookmarkEnd w:id="3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168"/>
          <w:p>
            <w:pPr>
              <w:spacing w:after="20"/>
              <w:ind w:left="20"/>
              <w:jc w:val="both"/>
            </w:pPr>
            <w:r>
              <w:rPr>
                <w:rFonts w:ascii="Times New Roman"/>
                <w:b w:val="false"/>
                <w:i w:val="false"/>
                <w:color w:val="000000"/>
                <w:sz w:val="20"/>
              </w:rPr>
              <w:t>
</w:t>
            </w:r>
            <w:r>
              <w:rPr>
                <w:rFonts w:ascii="Times New Roman"/>
                <w:b/>
                <w:i w:val="false"/>
                <w:color w:val="000000"/>
                <w:sz w:val="20"/>
              </w:rPr>
              <w:t>Сұралған</w:t>
            </w:r>
            <w:r>
              <w:rPr>
                <w:rFonts w:ascii="Times New Roman"/>
                <w:b w:val="false"/>
                <w:i w:val="false"/>
                <w:color w:val="000000"/>
                <w:sz w:val="20"/>
              </w:rPr>
              <w:t xml:space="preserve"> </w:t>
            </w:r>
            <w:r>
              <w:rPr>
                <w:rFonts w:ascii="Times New Roman"/>
                <w:b/>
                <w:i w:val="false"/>
                <w:color w:val="000000"/>
                <w:sz w:val="20"/>
              </w:rPr>
              <w:t>ақпараттың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санат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валюталық</w:t>
            </w:r>
            <w:r>
              <w:rPr>
                <w:rFonts w:ascii="Times New Roman"/>
                <w:b w:val="false"/>
                <w:i w:val="false"/>
                <w:color w:val="000000"/>
                <w:sz w:val="20"/>
              </w:rPr>
              <w:t xml:space="preserve"> </w:t>
            </w:r>
            <w:r>
              <w:rPr>
                <w:rFonts w:ascii="Times New Roman"/>
                <w:b/>
                <w:i w:val="false"/>
                <w:color w:val="000000"/>
                <w:sz w:val="20"/>
              </w:rPr>
              <w:t>құрылымды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68"/>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169"/>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Бейрезиденттерге</w:t>
            </w:r>
            <w:r>
              <w:rPr>
                <w:rFonts w:ascii="Times New Roman"/>
                <w:b w:val="false"/>
                <w:i w:val="false"/>
                <w:color w:val="000000"/>
                <w:sz w:val="20"/>
              </w:rPr>
              <w:t xml:space="preserve"> </w:t>
            </w:r>
            <w:r>
              <w:rPr>
                <w:rFonts w:ascii="Times New Roman"/>
                <w:b/>
                <w:i w:val="false"/>
                <w:color w:val="000000"/>
                <w:sz w:val="20"/>
              </w:rPr>
              <w:t>талаптар</w:t>
            </w:r>
          </w:p>
          <w:bookmarkEnd w:id="3169"/>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170"/>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міндеттемелер</w:t>
            </w:r>
          </w:p>
          <w:bookmarkEnd w:id="3170"/>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171"/>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валюталық</w:t>
            </w:r>
            <w:r>
              <w:rPr>
                <w:rFonts w:ascii="Times New Roman"/>
                <w:b w:val="false"/>
                <w:i w:val="false"/>
                <w:color w:val="000000"/>
                <w:sz w:val="20"/>
              </w:rPr>
              <w:t xml:space="preserve"> </w:t>
            </w:r>
            <w:r>
              <w:rPr>
                <w:rFonts w:ascii="Times New Roman"/>
                <w:b/>
                <w:i w:val="false"/>
                <w:color w:val="000000"/>
                <w:sz w:val="20"/>
              </w:rPr>
              <w:t>құрылымды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қажет</w:t>
            </w:r>
          </w:p>
          <w:bookmarkEnd w:id="3171"/>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172"/>
          <w:p>
            <w:pPr>
              <w:spacing w:after="20"/>
              <w:ind w:left="20"/>
              <w:jc w:val="both"/>
            </w:pPr>
            <w:r>
              <w:rPr>
                <w:rFonts w:ascii="Times New Roman"/>
                <w:b w:val="false"/>
                <w:i w:val="false"/>
                <w:color w:val="000000"/>
                <w:sz w:val="20"/>
              </w:rPr>
              <w:t xml:space="preserve">
☐ </w:t>
            </w:r>
            <w:r>
              <w:rPr>
                <w:rFonts w:ascii="Times New Roman"/>
                <w:b/>
                <w:i w:val="false"/>
                <w:color w:val="000000"/>
                <w:sz w:val="20"/>
              </w:rPr>
              <w:t>Колма-қол</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валютасы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депозиттер</w:t>
            </w:r>
          </w:p>
          <w:bookmarkEnd w:id="3172"/>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173"/>
          <w:p>
            <w:pPr>
              <w:spacing w:after="20"/>
              <w:ind w:left="20"/>
              <w:jc w:val="both"/>
            </w:pPr>
            <w:r>
              <w:rPr>
                <w:rFonts w:ascii="Times New Roman"/>
                <w:b w:val="false"/>
                <w:i w:val="false"/>
                <w:color w:val="000000"/>
                <w:sz w:val="20"/>
              </w:rPr>
              <w:t xml:space="preserve">
☐ </w:t>
            </w:r>
            <w:r>
              <w:rPr>
                <w:rFonts w:ascii="Times New Roman"/>
                <w:b/>
                <w:i w:val="false"/>
                <w:color w:val="000000"/>
                <w:sz w:val="20"/>
              </w:rPr>
              <w:t>Несиелер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заемдар</w:t>
            </w:r>
          </w:p>
          <w:bookmarkEnd w:id="3173"/>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174"/>
          <w:p>
            <w:pPr>
              <w:spacing w:after="20"/>
              <w:ind w:left="20"/>
              <w:jc w:val="both"/>
            </w:pPr>
            <w:r>
              <w:rPr>
                <w:rFonts w:ascii="Times New Roman"/>
                <w:b w:val="false"/>
                <w:i w:val="false"/>
                <w:color w:val="000000"/>
                <w:sz w:val="20"/>
              </w:rPr>
              <w:t xml:space="preserve">
☐ </w:t>
            </w:r>
            <w:r>
              <w:rPr>
                <w:rFonts w:ascii="Times New Roman"/>
                <w:b/>
                <w:i w:val="false"/>
                <w:color w:val="000000"/>
                <w:sz w:val="20"/>
              </w:rPr>
              <w:t>Саудалық</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кредиттер</w:t>
            </w:r>
          </w:p>
          <w:bookmarkEnd w:id="3174"/>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175"/>
          <w:p>
            <w:pPr>
              <w:spacing w:after="20"/>
              <w:ind w:left="20"/>
              <w:jc w:val="both"/>
            </w:pPr>
            <w:r>
              <w:rPr>
                <w:rFonts w:ascii="Times New Roman"/>
                <w:b w:val="false"/>
                <w:i w:val="false"/>
                <w:color w:val="000000"/>
                <w:sz w:val="20"/>
              </w:rPr>
              <w:t xml:space="preserve">
☐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берешек</w:t>
            </w:r>
          </w:p>
          <w:bookmarkEnd w:id="3175"/>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176"/>
          <w:p>
            <w:pPr>
              <w:spacing w:after="20"/>
              <w:ind w:left="20"/>
              <w:jc w:val="both"/>
            </w:pPr>
            <w:r>
              <w:rPr>
                <w:rFonts w:ascii="Times New Roman"/>
                <w:b w:val="false"/>
                <w:i w:val="false"/>
                <w:color w:val="000000"/>
                <w:sz w:val="20"/>
              </w:rPr>
              <w:t>
1-ТБ нысанынанкөрсеткіштің коды</w:t>
            </w:r>
          </w:p>
          <w:bookmarkEnd w:id="3176"/>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w:t>
            </w:r>
          </w:p>
          <w:p>
            <w:pPr>
              <w:spacing w:after="20"/>
              <w:ind w:left="20"/>
              <w:jc w:val="both"/>
            </w:pPr>
            <w:r>
              <w:rPr>
                <w:rFonts w:ascii="Times New Roman"/>
                <w:b w:val="false"/>
                <w:i w:val="false"/>
                <w:color w:val="000000"/>
                <w:sz w:val="20"/>
              </w:rPr>
              <w:t>(күнін көрсетіңіз/указать дату)</w:t>
            </w:r>
          </w:p>
          <w:p>
            <w:pPr>
              <w:spacing w:after="20"/>
              <w:ind w:left="20"/>
              <w:jc w:val="both"/>
            </w:pPr>
            <w:r>
              <w:rPr>
                <w:rFonts w:ascii="Times New Roman"/>
                <w:b w:val="false"/>
                <w:i w:val="false"/>
                <w:color w:val="000000"/>
                <w:sz w:val="20"/>
              </w:rPr>
              <w:t>жағдайы бойынша берешек</w:t>
            </w:r>
          </w:p>
          <w:p>
            <w:pPr>
              <w:spacing w:after="20"/>
              <w:ind w:left="20"/>
              <w:jc w:val="both"/>
            </w:pPr>
            <w:r>
              <w:rPr>
                <w:rFonts w:ascii="Times New Roman"/>
                <w:b w:val="false"/>
                <w:i w:val="false"/>
                <w:color w:val="000000"/>
                <w:sz w:val="20"/>
              </w:rPr>
              <w:t>(бұдан әрі – есепті күн/далее - отчетная дата)</w:t>
            </w:r>
          </w:p>
          <w:p>
            <w:pPr>
              <w:spacing w:after="20"/>
              <w:ind w:left="20"/>
              <w:jc w:val="both"/>
            </w:pPr>
            <w:r>
              <w:rPr>
                <w:rFonts w:ascii="Times New Roman"/>
                <w:b w:val="false"/>
                <w:i w:val="false"/>
                <w:color w:val="000000"/>
                <w:sz w:val="20"/>
              </w:rPr>
              <w:t>(мың АҚШ долларымен./в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3" w:id="3177"/>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Берешектің</w:t>
      </w:r>
      <w:r>
        <w:rPr>
          <w:rFonts w:ascii="Times New Roman"/>
          <w:b w:val="false"/>
          <w:i w:val="false"/>
          <w:color w:val="000000"/>
          <w:sz w:val="28"/>
        </w:rPr>
        <w:t xml:space="preserve"> </w:t>
      </w:r>
      <w:r>
        <w:rPr>
          <w:rFonts w:ascii="Times New Roman"/>
          <w:b/>
          <w:i w:val="false"/>
          <w:color w:val="000000"/>
          <w:sz w:val="28"/>
        </w:rPr>
        <w:t>валюталық</w:t>
      </w:r>
      <w:r>
        <w:rPr>
          <w:rFonts w:ascii="Times New Roman"/>
          <w:b w:val="false"/>
          <w:i w:val="false"/>
          <w:color w:val="000000"/>
          <w:sz w:val="28"/>
        </w:rPr>
        <w:t xml:space="preserve"> </w:t>
      </w:r>
      <w:r>
        <w:rPr>
          <w:rFonts w:ascii="Times New Roman"/>
          <w:b/>
          <w:i w:val="false"/>
          <w:color w:val="000000"/>
          <w:sz w:val="28"/>
        </w:rPr>
        <w:t>құрылымы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долларымен)</w:t>
      </w:r>
    </w:p>
    <w:bookmarkEnd w:id="3177"/>
    <w:bookmarkStart w:name="z3884" w:id="3178"/>
    <w:p>
      <w:pPr>
        <w:spacing w:after="0"/>
        <w:ind w:left="0"/>
        <w:jc w:val="both"/>
      </w:pPr>
      <w:r>
        <w:rPr>
          <w:rFonts w:ascii="Times New Roman"/>
          <w:b w:val="false"/>
          <w:i w:val="false"/>
          <w:color w:val="000000"/>
          <w:sz w:val="28"/>
        </w:rPr>
        <w:t>
      6.2 Валютная структура задолженности (в тысячах долларов Соединенных Штатов Америки (далее – США))</w:t>
      </w:r>
    </w:p>
    <w:bookmarkEnd w:id="3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6.1-бөлігінде көрсетілген 1-ТБ нысанынан көрсеткіштің коды</w:t>
            </w:r>
          </w:p>
          <w:p>
            <w:pPr>
              <w:spacing w:after="20"/>
              <w:ind w:left="20"/>
              <w:jc w:val="both"/>
            </w:pPr>
          </w:p>
          <w:p>
            <w:pPr>
              <w:spacing w:after="20"/>
              <w:ind w:left="20"/>
              <w:jc w:val="both"/>
            </w:pPr>
            <w:r>
              <w:rPr>
                <w:rFonts w:ascii="Times New Roman"/>
                <w:b/>
                <w:i w:val="false"/>
                <w:color w:val="000000"/>
                <w:sz w:val="20"/>
              </w:rPr>
              <w:t>
Код показателя из формы 1-ПБ, указанный в части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6.1-бөлігінде көрсетілген берешек</w:t>
            </w:r>
          </w:p>
          <w:p>
            <w:pPr>
              <w:spacing w:after="20"/>
              <w:ind w:left="20"/>
              <w:jc w:val="both"/>
            </w:pPr>
          </w:p>
          <w:p>
            <w:pPr>
              <w:spacing w:after="20"/>
              <w:ind w:left="20"/>
              <w:jc w:val="both"/>
            </w:pPr>
            <w:r>
              <w:rPr>
                <w:rFonts w:ascii="Times New Roman"/>
                <w:b/>
                <w:i w:val="false"/>
                <w:color w:val="000000"/>
                <w:sz w:val="20"/>
              </w:rPr>
              <w:t>
Задолженность, указанная в части 6.1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түрлері бойынша/По видам валют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теңге</w:t>
            </w:r>
          </w:p>
          <w:p>
            <w:pPr>
              <w:spacing w:after="20"/>
              <w:ind w:left="20"/>
              <w:jc w:val="both"/>
            </w:pPr>
          </w:p>
          <w:p>
            <w:pPr>
              <w:spacing w:after="20"/>
              <w:ind w:left="20"/>
              <w:jc w:val="both"/>
            </w:pPr>
            <w:r>
              <w:rPr>
                <w:rFonts w:ascii="Times New Roman"/>
                <w:b/>
                <w:i w:val="false"/>
                <w:color w:val="000000"/>
                <w:sz w:val="20"/>
              </w:rPr>
              <w:t>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АҚШ доллары</w:t>
            </w:r>
          </w:p>
          <w:p>
            <w:pPr>
              <w:spacing w:after="20"/>
              <w:ind w:left="20"/>
              <w:jc w:val="both"/>
            </w:pPr>
          </w:p>
          <w:p>
            <w:pPr>
              <w:spacing w:after="20"/>
              <w:ind w:left="20"/>
              <w:jc w:val="both"/>
            </w:pPr>
            <w:r>
              <w:rPr>
                <w:rFonts w:ascii="Times New Roman"/>
                <w:b/>
                <w:i w:val="false"/>
                <w:color w:val="000000"/>
                <w:sz w:val="20"/>
              </w:rPr>
              <w:t>
доллар США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еуро</w:t>
            </w:r>
          </w:p>
          <w:p>
            <w:pPr>
              <w:spacing w:after="20"/>
              <w:ind w:left="20"/>
              <w:jc w:val="both"/>
            </w:pPr>
          </w:p>
          <w:p>
            <w:pPr>
              <w:spacing w:after="20"/>
              <w:ind w:left="20"/>
              <w:jc w:val="both"/>
            </w:pPr>
            <w:r>
              <w:rPr>
                <w:rFonts w:ascii="Times New Roman"/>
                <w:b/>
                <w:i w:val="false"/>
                <w:color w:val="000000"/>
                <w:sz w:val="20"/>
              </w:rPr>
              <w:t>
евро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Ресей рублі</w:t>
            </w:r>
          </w:p>
          <w:p>
            <w:pPr>
              <w:spacing w:after="20"/>
              <w:ind w:left="20"/>
              <w:jc w:val="both"/>
            </w:pPr>
          </w:p>
          <w:p>
            <w:pPr>
              <w:spacing w:after="20"/>
              <w:ind w:left="20"/>
              <w:jc w:val="both"/>
            </w:pPr>
            <w:r>
              <w:rPr>
                <w:rFonts w:ascii="Times New Roman"/>
                <w:b/>
                <w:i w:val="false"/>
                <w:color w:val="000000"/>
                <w:sz w:val="20"/>
              </w:rPr>
              <w:t>
Российский рубль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Швейцар франкі</w:t>
            </w:r>
          </w:p>
          <w:p>
            <w:pPr>
              <w:spacing w:after="20"/>
              <w:ind w:left="20"/>
              <w:jc w:val="both"/>
            </w:pPr>
          </w:p>
          <w:p>
            <w:pPr>
              <w:spacing w:after="20"/>
              <w:ind w:left="20"/>
              <w:jc w:val="both"/>
            </w:pPr>
            <w:r>
              <w:rPr>
                <w:rFonts w:ascii="Times New Roman"/>
                <w:b/>
                <w:i w:val="false"/>
                <w:color w:val="000000"/>
                <w:sz w:val="20"/>
              </w:rPr>
              <w:t>
Швейцарский франк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Арнайы қарыз алу құқықтары</w:t>
            </w:r>
          </w:p>
          <w:p>
            <w:pPr>
              <w:spacing w:after="20"/>
              <w:ind w:left="20"/>
              <w:jc w:val="both"/>
            </w:pPr>
          </w:p>
          <w:p>
            <w:pPr>
              <w:spacing w:after="20"/>
              <w:ind w:left="20"/>
              <w:jc w:val="both"/>
            </w:pPr>
            <w:r>
              <w:rPr>
                <w:rFonts w:ascii="Times New Roman"/>
                <w:b/>
                <w:i w:val="false"/>
                <w:color w:val="000000"/>
                <w:sz w:val="20"/>
              </w:rPr>
              <w:t>
Специальные права заимствования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Канада доллары</w:t>
            </w:r>
          </w:p>
          <w:p>
            <w:pPr>
              <w:spacing w:after="20"/>
              <w:ind w:left="20"/>
              <w:jc w:val="both"/>
            </w:pPr>
          </w:p>
          <w:p>
            <w:pPr>
              <w:spacing w:after="20"/>
              <w:ind w:left="20"/>
              <w:jc w:val="both"/>
            </w:pPr>
            <w:r>
              <w:rPr>
                <w:rFonts w:ascii="Times New Roman"/>
                <w:b/>
                <w:i w:val="false"/>
                <w:color w:val="000000"/>
                <w:sz w:val="20"/>
              </w:rPr>
              <w:t>
Канадский доллар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Қытай юаньі</w:t>
            </w:r>
          </w:p>
          <w:p>
            <w:pPr>
              <w:spacing w:after="20"/>
              <w:ind w:left="20"/>
              <w:jc w:val="both"/>
            </w:pPr>
          </w:p>
          <w:p>
            <w:pPr>
              <w:spacing w:after="20"/>
              <w:ind w:left="20"/>
              <w:jc w:val="both"/>
            </w:pPr>
            <w:r>
              <w:rPr>
                <w:rFonts w:ascii="Times New Roman"/>
                <w:b/>
                <w:i w:val="false"/>
                <w:color w:val="000000"/>
                <w:sz w:val="20"/>
              </w:rPr>
              <w:t>
Китайский юань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валюта түрлері/</w:t>
            </w:r>
          </w:p>
          <w:p>
            <w:pPr>
              <w:spacing w:after="20"/>
              <w:ind w:left="20"/>
              <w:jc w:val="both"/>
            </w:pPr>
          </w:p>
          <w:p>
            <w:pPr>
              <w:spacing w:after="20"/>
              <w:ind w:left="20"/>
              <w:jc w:val="both"/>
            </w:pPr>
            <w:r>
              <w:rPr>
                <w:rFonts w:ascii="Times New Roman"/>
                <w:b/>
                <w:i w:val="false"/>
                <w:color w:val="000000"/>
                <w:sz w:val="20"/>
              </w:rPr>
              <w:t>
Другие виды валют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3179"/>
    <w:p>
      <w:pPr>
        <w:spacing w:after="0"/>
        <w:ind w:left="0"/>
        <w:jc w:val="both"/>
      </w:pPr>
      <w:r>
        <w:rPr>
          <w:rFonts w:ascii="Times New Roman"/>
          <w:b w:val="false"/>
          <w:i w:val="false"/>
          <w:color w:val="000000"/>
          <w:sz w:val="28"/>
        </w:rPr>
        <w:t>
      Қажет болса, кестеге жолдарды қосыңыз</w:t>
      </w:r>
    </w:p>
    <w:bookmarkEnd w:id="3179"/>
    <w:bookmarkStart w:name="z3897" w:id="3180"/>
    <w:p>
      <w:pPr>
        <w:spacing w:after="0"/>
        <w:ind w:left="0"/>
        <w:jc w:val="both"/>
      </w:pPr>
      <w:r>
        <w:rPr>
          <w:rFonts w:ascii="Times New Roman"/>
          <w:b w:val="false"/>
          <w:i w:val="false"/>
          <w:color w:val="000000"/>
          <w:sz w:val="28"/>
        </w:rPr>
        <w:t>
      В случае необходимости, добавьте строки в таблицу</w:t>
      </w:r>
    </w:p>
    <w:bookmarkEnd w:id="3180"/>
    <w:bookmarkStart w:name="z3898" w:id="3181"/>
    <w:p>
      <w:pPr>
        <w:spacing w:after="0"/>
        <w:ind w:left="0"/>
        <w:jc w:val="both"/>
      </w:pPr>
      <w:r>
        <w:rPr>
          <w:rFonts w:ascii="Times New Roman"/>
          <w:b w:val="false"/>
          <w:i w:val="false"/>
          <w:color w:val="000000"/>
          <w:sz w:val="28"/>
        </w:rPr>
        <w:t>
      Ынтымақтастығыңыз үшін рахмет!</w:t>
      </w:r>
    </w:p>
    <w:bookmarkEnd w:id="3181"/>
    <w:bookmarkStart w:name="z3899" w:id="3182"/>
    <w:p>
      <w:pPr>
        <w:spacing w:after="0"/>
        <w:ind w:left="0"/>
        <w:jc w:val="both"/>
      </w:pPr>
      <w:r>
        <w:rPr>
          <w:rFonts w:ascii="Times New Roman"/>
          <w:b w:val="false"/>
          <w:i w:val="false"/>
          <w:color w:val="000000"/>
          <w:sz w:val="28"/>
        </w:rPr>
        <w:t>
      Благодарим за сотрудничество!</w:t>
      </w:r>
    </w:p>
    <w:bookmarkEnd w:id="3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 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Адрес (респондента)</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____________________________________ ___________________________________</w:t>
            </w:r>
          </w:p>
          <w:p>
            <w:pPr>
              <w:spacing w:after="20"/>
              <w:ind w:left="20"/>
              <w:jc w:val="both"/>
            </w:pPr>
            <w:r>
              <w:rPr>
                <w:rFonts w:ascii="Times New Roman"/>
                <w:b w:val="false"/>
                <w:i w:val="false"/>
                <w:color w:val="000000"/>
                <w:sz w:val="20"/>
              </w:rPr>
              <w:t>_____________________ 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900" w:id="318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3183"/>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901" w:id="3184"/>
          <w:p>
            <w:pPr>
              <w:spacing w:after="20"/>
              <w:ind w:left="20"/>
              <w:jc w:val="both"/>
            </w:pPr>
          </w:p>
          <w:bookmarkEnd w:id="318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bookmarkStart w:name="z3902" w:id="3185"/>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3185"/>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3903" w:id="3186"/>
          <w:p>
            <w:pPr>
              <w:spacing w:after="20"/>
              <w:ind w:left="20"/>
              <w:jc w:val="both"/>
            </w:pPr>
          </w:p>
          <w:bookmarkEnd w:id="3186"/>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904" w:id="3187"/>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3187"/>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3905" w:id="3188"/>
          <w:p>
            <w:pPr>
              <w:spacing w:after="20"/>
              <w:ind w:left="20"/>
              <w:jc w:val="both"/>
            </w:pPr>
          </w:p>
          <w:bookmarkEnd w:id="3188"/>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906" w:id="318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189"/>
    <w:bookmarkStart w:name="z3907" w:id="3190"/>
    <w:p>
      <w:pPr>
        <w:spacing w:after="0"/>
        <w:ind w:left="0"/>
        <w:jc w:val="both"/>
      </w:pPr>
      <w:r>
        <w:rPr>
          <w:rFonts w:ascii="Times New Roman"/>
          <w:b w:val="false"/>
          <w:i w:val="false"/>
          <w:color w:val="000000"/>
          <w:sz w:val="28"/>
        </w:rPr>
        <w:t>
      Примечание:</w:t>
      </w:r>
    </w:p>
    <w:bookmarkEnd w:id="3190"/>
    <w:bookmarkStart w:name="z3908" w:id="319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3191"/>
    <w:bookmarkStart w:name="z3909" w:id="319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Анкеты обследования</w:t>
            </w:r>
            <w:r>
              <w:br/>
            </w:r>
            <w:r>
              <w:rPr>
                <w:rFonts w:ascii="Times New Roman"/>
                <w:b w:val="false"/>
                <w:i w:val="false"/>
                <w:color w:val="000000"/>
                <w:sz w:val="20"/>
              </w:rPr>
              <w:t>предприятий по платежному балансу</w:t>
            </w:r>
          </w:p>
        </w:tc>
      </w:tr>
    </w:tbl>
    <w:bookmarkStart w:name="z3911" w:id="3193"/>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3193"/>
    <w:bookmarkStart w:name="z3912" w:id="3194"/>
    <w:p>
      <w:pPr>
        <w:spacing w:after="0"/>
        <w:ind w:left="0"/>
        <w:jc w:val="left"/>
      </w:pPr>
      <w:r>
        <w:rPr>
          <w:rFonts w:ascii="Times New Roman"/>
          <w:b/>
          <w:i w:val="false"/>
          <w:color w:val="000000"/>
        </w:rPr>
        <w:t xml:space="preserve"> "Анкета обследования предприятий по платежному балансу" (индекс ОПБ-1, периодичность по запросу территориального филиала Национального Банка Республики Казахстан)</w:t>
      </w:r>
    </w:p>
    <w:bookmarkEnd w:id="3194"/>
    <w:bookmarkStart w:name="z3913" w:id="3195"/>
    <w:p>
      <w:pPr>
        <w:spacing w:after="0"/>
        <w:ind w:left="0"/>
        <w:jc w:val="left"/>
      </w:pPr>
      <w:r>
        <w:rPr>
          <w:rFonts w:ascii="Times New Roman"/>
          <w:b/>
          <w:i w:val="false"/>
          <w:color w:val="000000"/>
        </w:rPr>
        <w:t xml:space="preserve"> Глава 1. Общие положения</w:t>
      </w:r>
    </w:p>
    <w:bookmarkEnd w:id="3195"/>
    <w:bookmarkStart w:name="z3914" w:id="3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 по запросу территориального филиала Национального Банка Республики Казахстан) (далее – статистическая форма).</w:t>
      </w:r>
    </w:p>
    <w:bookmarkEnd w:id="3196"/>
    <w:bookmarkStart w:name="z3915" w:id="3197"/>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3197"/>
    <w:bookmarkStart w:name="z3916" w:id="3198"/>
    <w:p>
      <w:pPr>
        <w:spacing w:after="0"/>
        <w:ind w:left="0"/>
        <w:jc w:val="both"/>
      </w:pPr>
      <w:r>
        <w:rPr>
          <w:rFonts w:ascii="Times New Roman"/>
          <w:b w:val="false"/>
          <w:i w:val="false"/>
          <w:color w:val="000000"/>
          <w:sz w:val="28"/>
        </w:rPr>
        <w:t>
      3. Статистическая форма представляется юридическими лицами по запросу территориального филиала Национального Банка Республики Казахстан (далее – Национальный Банк).</w:t>
      </w:r>
    </w:p>
    <w:bookmarkEnd w:id="3198"/>
    <w:bookmarkStart w:name="z3917" w:id="3199"/>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3199"/>
    <w:bookmarkStart w:name="z3918" w:id="3200"/>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3200"/>
    <w:bookmarkStart w:name="z3919" w:id="3201"/>
    <w:p>
      <w:pPr>
        <w:spacing w:after="0"/>
        <w:ind w:left="0"/>
        <w:jc w:val="left"/>
      </w:pPr>
      <w:r>
        <w:rPr>
          <w:rFonts w:ascii="Times New Roman"/>
          <w:b/>
          <w:i w:val="false"/>
          <w:color w:val="000000"/>
        </w:rPr>
        <w:t xml:space="preserve"> Глава 2. Заполнение статистической формы</w:t>
      </w:r>
    </w:p>
    <w:bookmarkEnd w:id="3201"/>
    <w:bookmarkStart w:name="z3920" w:id="3202"/>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3202"/>
    <w:bookmarkStart w:name="z3921" w:id="3203"/>
    <w:p>
      <w:pPr>
        <w:spacing w:after="0"/>
        <w:ind w:left="0"/>
        <w:jc w:val="both"/>
      </w:pPr>
      <w:r>
        <w:rPr>
          <w:rFonts w:ascii="Times New Roman"/>
          <w:b w:val="false"/>
          <w:i w:val="false"/>
          <w:color w:val="000000"/>
          <w:sz w:val="28"/>
        </w:rPr>
        <w:t>
      1) резиденты:</w:t>
      </w:r>
    </w:p>
    <w:bookmarkEnd w:id="3203"/>
    <w:bookmarkStart w:name="z3922" w:id="3204"/>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204"/>
    <w:bookmarkStart w:name="z3923" w:id="3205"/>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205"/>
    <w:bookmarkStart w:name="z3924" w:id="320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гражданским законодательством Республики Казахстан;</w:t>
      </w:r>
    </w:p>
    <w:bookmarkEnd w:id="3206"/>
    <w:bookmarkStart w:name="z3925" w:id="320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207"/>
    <w:bookmarkStart w:name="z3926" w:id="320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208"/>
    <w:bookmarkStart w:name="z3927" w:id="3209"/>
    <w:p>
      <w:pPr>
        <w:spacing w:after="0"/>
        <w:ind w:left="0"/>
        <w:jc w:val="both"/>
      </w:pPr>
      <w:r>
        <w:rPr>
          <w:rFonts w:ascii="Times New Roman"/>
          <w:b w:val="false"/>
          <w:i w:val="false"/>
          <w:color w:val="000000"/>
          <w:sz w:val="28"/>
        </w:rPr>
        <w:t>
      2) нерезиденты:</w:t>
      </w:r>
    </w:p>
    <w:bookmarkEnd w:id="3209"/>
    <w:bookmarkStart w:name="z3928" w:id="321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210"/>
    <w:bookmarkStart w:name="z3929" w:id="321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211"/>
    <w:bookmarkStart w:name="z3930" w:id="3212"/>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3212"/>
    <w:bookmarkStart w:name="z3931" w:id="321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213"/>
    <w:bookmarkStart w:name="z3932" w:id="321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3214"/>
    <w:bookmarkStart w:name="z3933" w:id="3215"/>
    <w:p>
      <w:pPr>
        <w:spacing w:after="0"/>
        <w:ind w:left="0"/>
        <w:jc w:val="both"/>
      </w:pPr>
      <w:r>
        <w:rPr>
          <w:rFonts w:ascii="Times New Roman"/>
          <w:b w:val="false"/>
          <w:i w:val="false"/>
          <w:color w:val="000000"/>
          <w:sz w:val="28"/>
        </w:rPr>
        <w:t xml:space="preserve">
      7. Национальный Банк отмечает разделы, требующие заполнения статистической формы респондентом. Респондент представляет только те разделы статистической формы, по которым требуется заполнение. Респондент представляет заполненную статистическую форму не позднее даты, указанной Национальным Банком. Срок устанавливаемый Национальным Банком для представления статистической формы не может быть менее 10 (десяти) рабочих дней, с момента направления официального запроса респонденту на бумажном носителе. </w:t>
      </w:r>
    </w:p>
    <w:bookmarkEnd w:id="3215"/>
    <w:bookmarkStart w:name="z3934" w:id="3216"/>
    <w:p>
      <w:pPr>
        <w:spacing w:after="0"/>
        <w:ind w:left="0"/>
        <w:jc w:val="both"/>
      </w:pPr>
      <w:r>
        <w:rPr>
          <w:rFonts w:ascii="Times New Roman"/>
          <w:b w:val="false"/>
          <w:i w:val="false"/>
          <w:color w:val="000000"/>
          <w:sz w:val="28"/>
        </w:rPr>
        <w:t>
      8. При представлении части 2.1 раздела 2 следует указать всех инвесторов, суммарно владеющих 100% уставного капитала респондента. Для респондентов - акционерных обществ допускается указание инвесторов, суммарно владеющих не менее 80% акций.</w:t>
      </w:r>
    </w:p>
    <w:bookmarkEnd w:id="3216"/>
    <w:bookmarkStart w:name="z3935" w:id="3217"/>
    <w:p>
      <w:pPr>
        <w:spacing w:after="0"/>
        <w:ind w:left="0"/>
        <w:jc w:val="both"/>
      </w:pPr>
      <w:r>
        <w:rPr>
          <w:rFonts w:ascii="Times New Roman"/>
          <w:b w:val="false"/>
          <w:i w:val="false"/>
          <w:color w:val="000000"/>
          <w:sz w:val="28"/>
        </w:rPr>
        <w:t>
      9. В случае затруднения заполнения информации об общей схеме связей в виде таблицы, допускается представление части 2.4 раздела 2 в виде схемы.</w:t>
      </w:r>
    </w:p>
    <w:bookmarkEnd w:id="3217"/>
    <w:bookmarkStart w:name="z3936" w:id="3218"/>
    <w:p>
      <w:pPr>
        <w:spacing w:after="0"/>
        <w:ind w:left="0"/>
        <w:jc w:val="both"/>
      </w:pPr>
      <w:r>
        <w:rPr>
          <w:rFonts w:ascii="Times New Roman"/>
          <w:b w:val="false"/>
          <w:i w:val="false"/>
          <w:color w:val="000000"/>
          <w:sz w:val="28"/>
        </w:rPr>
        <w:t>
      Пример заполнения информации об общей схеме связей в виде таблицы:</w:t>
      </w:r>
    </w:p>
    <w:bookmarkEnd w:id="3218"/>
    <w:bookmarkStart w:name="z3937" w:id="3219"/>
    <w:p>
      <w:pPr>
        <w:spacing w:after="0"/>
        <w:ind w:left="0"/>
        <w:jc w:val="both"/>
      </w:pPr>
      <w:r>
        <w:rPr>
          <w:rFonts w:ascii="Times New Roman"/>
          <w:b w:val="false"/>
          <w:i w:val="false"/>
          <w:color w:val="000000"/>
          <w:sz w:val="28"/>
        </w:rPr>
        <w:t>
      "2.4 Общая схема связей Вашей организации</w:t>
      </w:r>
    </w:p>
    <w:bookmarkEnd w:id="3219"/>
    <w:bookmarkStart w:name="z3938" w:id="3220"/>
    <w:p>
      <w:pPr>
        <w:spacing w:after="0"/>
        <w:ind w:left="0"/>
        <w:jc w:val="both"/>
      </w:pPr>
      <w:r>
        <w:rPr>
          <w:rFonts w:ascii="Times New Roman"/>
          <w:b w:val="false"/>
          <w:i w:val="false"/>
          <w:color w:val="000000"/>
          <w:sz w:val="28"/>
        </w:rPr>
        <w:t>
      Таблица</w:t>
      </w:r>
    </w:p>
    <w:bookmarkEnd w:id="3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(далее –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БИН/ИИН/идентификационный номер, присваиваемые в соответствии с законодательством иностранного государства (далее – 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 (или)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(или)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939" w:id="3221"/>
    <w:p>
      <w:pPr>
        <w:spacing w:after="0"/>
        <w:ind w:left="0"/>
        <w:jc w:val="both"/>
      </w:pPr>
      <w:r>
        <w:rPr>
          <w:rFonts w:ascii="Times New Roman"/>
          <w:b w:val="false"/>
          <w:i w:val="false"/>
          <w:color w:val="000000"/>
          <w:sz w:val="28"/>
        </w:rPr>
        <w:t>
      ".</w:t>
      </w:r>
    </w:p>
    <w:bookmarkEnd w:id="3221"/>
    <w:bookmarkStart w:name="z3940" w:id="3222"/>
    <w:p>
      <w:pPr>
        <w:spacing w:after="0"/>
        <w:ind w:left="0"/>
        <w:jc w:val="both"/>
      </w:pPr>
      <w:r>
        <w:rPr>
          <w:rFonts w:ascii="Times New Roman"/>
          <w:b w:val="false"/>
          <w:i w:val="false"/>
          <w:color w:val="000000"/>
          <w:sz w:val="28"/>
        </w:rPr>
        <w:t>
      Таблица части 2.4 раздела 2 заполняется по каждой связи "объект инвестирования-инвестор".</w:t>
      </w:r>
    </w:p>
    <w:bookmarkEnd w:id="3222"/>
    <w:bookmarkStart w:name="z3941" w:id="3223"/>
    <w:p>
      <w:pPr>
        <w:spacing w:after="0"/>
        <w:ind w:left="0"/>
        <w:jc w:val="both"/>
      </w:pPr>
      <w:r>
        <w:rPr>
          <w:rFonts w:ascii="Times New Roman"/>
          <w:b w:val="false"/>
          <w:i w:val="false"/>
          <w:color w:val="000000"/>
          <w:sz w:val="28"/>
        </w:rPr>
        <w:t>
      Например, A, B, C, D, E, F, G, H, I – юридические лица и N – физическое лицо образуют Группу.</w:t>
      </w:r>
    </w:p>
    <w:bookmarkEnd w:id="3223"/>
    <w:bookmarkStart w:name="z3942" w:id="3224"/>
    <w:p>
      <w:pPr>
        <w:spacing w:after="0"/>
        <w:ind w:left="0"/>
        <w:jc w:val="both"/>
      </w:pPr>
      <w:r>
        <w:rPr>
          <w:rFonts w:ascii="Times New Roman"/>
          <w:b w:val="false"/>
          <w:i w:val="false"/>
          <w:color w:val="000000"/>
          <w:sz w:val="28"/>
        </w:rPr>
        <w:t>
      В столбцах А, Б, В таблицы отражается информация об участниках Группы от самого верхнего по уровню иерархии известного инвестора.</w:t>
      </w:r>
    </w:p>
    <w:bookmarkEnd w:id="3224"/>
    <w:bookmarkStart w:name="z3943" w:id="3225"/>
    <w:p>
      <w:pPr>
        <w:spacing w:after="0"/>
        <w:ind w:left="0"/>
        <w:jc w:val="both"/>
      </w:pPr>
      <w:r>
        <w:rPr>
          <w:rFonts w:ascii="Times New Roman"/>
          <w:b w:val="false"/>
          <w:i w:val="false"/>
          <w:color w:val="000000"/>
          <w:sz w:val="28"/>
        </w:rPr>
        <w:t>
      В столбце 1 каждому участнику Группы присваивается порядковый номер. Этот номер используется при заполнении столбца 2 таблицы.</w:t>
      </w:r>
    </w:p>
    <w:bookmarkEnd w:id="3225"/>
    <w:bookmarkStart w:name="z3944" w:id="3226"/>
    <w:p>
      <w:pPr>
        <w:spacing w:after="0"/>
        <w:ind w:left="0"/>
        <w:jc w:val="both"/>
      </w:pPr>
      <w:r>
        <w:rPr>
          <w:rFonts w:ascii="Times New Roman"/>
          <w:b w:val="false"/>
          <w:i w:val="false"/>
          <w:color w:val="000000"/>
          <w:sz w:val="28"/>
        </w:rPr>
        <w:t xml:space="preserve">
      </w:t>
      </w:r>
    </w:p>
    <w:bookmarkEnd w:id="3226"/>
    <w:p>
      <w:pPr>
        <w:spacing w:after="0"/>
        <w:ind w:left="0"/>
        <w:jc w:val="both"/>
      </w:pPr>
      <w:r>
        <w:drawing>
          <wp:inline distT="0" distB="0" distL="0" distR="0">
            <wp:extent cx="73152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3152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5" w:id="322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p>
    <w:bookmarkEnd w:id="3227"/>
    <w:bookmarkStart w:name="z3946" w:id="3228"/>
    <w:p>
      <w:pPr>
        <w:spacing w:after="0"/>
        <w:ind w:left="0"/>
        <w:jc w:val="both"/>
      </w:pPr>
      <w:r>
        <w:rPr>
          <w:rFonts w:ascii="Times New Roman"/>
          <w:b w:val="false"/>
          <w:i w:val="false"/>
          <w:color w:val="000000"/>
          <w:sz w:val="28"/>
        </w:rPr>
        <w:t>
      В столбцах 2 и 3 указываются наименование (указанное в столбце А) и (или) порядковый номер (указанный в столбце 1) инвестора и доля его непосредственного участия в капитале организации, по которой вносится информация в данной строке и по отношению к которой данное юридическое и (или) физическое лицо является инвестором. Если наименования юридических лиц, входящих в Группу, идентичны, то в столбце 2 следует указать порядковый номер (указанный в столбце 1) в целях однозначного отражения инвестора.</w:t>
      </w:r>
    </w:p>
    <w:bookmarkEnd w:id="3228"/>
    <w:bookmarkStart w:name="z3947" w:id="3229"/>
    <w:p>
      <w:pPr>
        <w:spacing w:after="0"/>
        <w:ind w:left="0"/>
        <w:jc w:val="both"/>
      </w:pPr>
      <w:r>
        <w:rPr>
          <w:rFonts w:ascii="Times New Roman"/>
          <w:b w:val="false"/>
          <w:i w:val="false"/>
          <w:color w:val="000000"/>
          <w:sz w:val="28"/>
        </w:rPr>
        <w:t>
      По юридическому лицу, находящемуся на самом верхнем уровне по уровню иерархии, столбцы 2 и 3 не заполняются. По физическому лицу, находящемуся на любом уровне по уровню иерархии, столбцы 2 и 3 не заполняются.</w:t>
      </w:r>
    </w:p>
    <w:bookmarkEnd w:id="3229"/>
    <w:bookmarkStart w:name="z3948" w:id="3230"/>
    <w:p>
      <w:pPr>
        <w:spacing w:after="0"/>
        <w:ind w:left="0"/>
        <w:jc w:val="both"/>
      </w:pPr>
      <w:r>
        <w:rPr>
          <w:rFonts w:ascii="Times New Roman"/>
          <w:b w:val="false"/>
          <w:i w:val="false"/>
          <w:color w:val="000000"/>
          <w:sz w:val="28"/>
        </w:rPr>
        <w:t>
      10. Разделы 3 и 4 статистической формы заполняются по юридическому лицу в целом, включая его филиалы и представительства с местом нахождения в Республике Казахстан.</w:t>
      </w:r>
    </w:p>
    <w:bookmarkEnd w:id="3230"/>
    <w:bookmarkStart w:name="z3949" w:id="3231"/>
    <w:p>
      <w:pPr>
        <w:spacing w:after="0"/>
        <w:ind w:left="0"/>
        <w:jc w:val="both"/>
      </w:pPr>
      <w:r>
        <w:rPr>
          <w:rFonts w:ascii="Times New Roman"/>
          <w:b w:val="false"/>
          <w:i w:val="false"/>
          <w:color w:val="000000"/>
          <w:sz w:val="28"/>
        </w:rPr>
        <w:t>
      11. Если требуется заполнение разделов 5 и 6 статистической формы, то Национальный Банк заполняет часть 5.1 раздела 5 и 6.1 раздела 6 статистической формы в соответствии с информацией, отраженной респондентом в статистической форме "Отчет о финансовых требованиях к нерезидентам и обязательствах перед ними" (индекс 1-ПБ, периодичность квартальная (далее – форма 1-ПБ).</w:t>
      </w:r>
    </w:p>
    <w:bookmarkEnd w:id="3231"/>
    <w:bookmarkStart w:name="z3950" w:id="3232"/>
    <w:p>
      <w:pPr>
        <w:spacing w:after="0"/>
        <w:ind w:left="0"/>
        <w:jc w:val="both"/>
      </w:pPr>
      <w:r>
        <w:rPr>
          <w:rFonts w:ascii="Times New Roman"/>
          <w:b w:val="false"/>
          <w:i w:val="false"/>
          <w:color w:val="000000"/>
          <w:sz w:val="28"/>
        </w:rPr>
        <w:t>
      12. В части 5.2 раздела 5 статистической формы информация представляется в разбивке по показателям, заполненным в части 5.1 указанного раздела. Задолженность по каждому показателю разбивается по предполагаемым срокам платежей, оставшимся до погашения. Срок погашения (месяцы, в которых будет погашена задолженность) исчисляется с даты, указанной в части 5.1 раздела 5 статистической формы (отчетная дата).</w:t>
      </w:r>
    </w:p>
    <w:bookmarkEnd w:id="3232"/>
    <w:bookmarkStart w:name="z3951" w:id="3233"/>
    <w:p>
      <w:pPr>
        <w:spacing w:after="0"/>
        <w:ind w:left="0"/>
        <w:jc w:val="both"/>
      </w:pPr>
      <w:r>
        <w:rPr>
          <w:rFonts w:ascii="Times New Roman"/>
          <w:b w:val="false"/>
          <w:i w:val="false"/>
          <w:color w:val="000000"/>
          <w:sz w:val="28"/>
        </w:rPr>
        <w:t>
      Арифметический контроль части 5.2 раздела 5 статистической формы:</w:t>
      </w:r>
    </w:p>
    <w:bookmarkEnd w:id="3233"/>
    <w:bookmarkStart w:name="z3952" w:id="3234"/>
    <w:p>
      <w:pPr>
        <w:spacing w:after="0"/>
        <w:ind w:left="0"/>
        <w:jc w:val="both"/>
      </w:pPr>
      <w:r>
        <w:rPr>
          <w:rFonts w:ascii="Times New Roman"/>
          <w:b w:val="false"/>
          <w:i w:val="false"/>
          <w:color w:val="000000"/>
          <w:sz w:val="28"/>
        </w:rPr>
        <w:t>
      графа 1= графа 2+ графа 3+ графа 4+графа 5+графа 6+ графа 7+графа 8+ графа 9+графа 10+графа 11.</w:t>
      </w:r>
    </w:p>
    <w:bookmarkEnd w:id="3234"/>
    <w:bookmarkStart w:name="z3953" w:id="3235"/>
    <w:p>
      <w:pPr>
        <w:spacing w:after="0"/>
        <w:ind w:left="0"/>
        <w:jc w:val="both"/>
      </w:pPr>
      <w:r>
        <w:rPr>
          <w:rFonts w:ascii="Times New Roman"/>
          <w:b w:val="false"/>
          <w:i w:val="false"/>
          <w:color w:val="000000"/>
          <w:sz w:val="28"/>
        </w:rPr>
        <w:t>
      Пример заполнения части 5.2 раздела 5 статистической формы:</w:t>
      </w:r>
    </w:p>
    <w:bookmarkEnd w:id="3235"/>
    <w:bookmarkStart w:name="z3954" w:id="3236"/>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 США)</w:t>
      </w:r>
    </w:p>
    <w:bookmarkEnd w:id="3236"/>
    <w:bookmarkStart w:name="z3955" w:id="3237"/>
    <w:p>
      <w:pPr>
        <w:spacing w:after="0"/>
        <w:ind w:left="0"/>
        <w:jc w:val="both"/>
      </w:pPr>
      <w:r>
        <w:rPr>
          <w:rFonts w:ascii="Times New Roman"/>
          <w:b w:val="false"/>
          <w:i w:val="false"/>
          <w:color w:val="000000"/>
          <w:sz w:val="28"/>
        </w:rPr>
        <w:t>
      Таблица</w:t>
      </w:r>
    </w:p>
    <w:bookmarkEnd w:id="3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6" w:id="3238"/>
    <w:p>
      <w:pPr>
        <w:spacing w:after="0"/>
        <w:ind w:left="0"/>
        <w:jc w:val="both"/>
      </w:pPr>
      <w:r>
        <w:rPr>
          <w:rFonts w:ascii="Times New Roman"/>
          <w:b w:val="false"/>
          <w:i w:val="false"/>
          <w:color w:val="000000"/>
          <w:sz w:val="28"/>
        </w:rPr>
        <w:t>
      ".</w:t>
      </w:r>
    </w:p>
    <w:bookmarkEnd w:id="3238"/>
    <w:bookmarkStart w:name="z3957" w:id="3239"/>
    <w:p>
      <w:pPr>
        <w:spacing w:after="0"/>
        <w:ind w:left="0"/>
        <w:jc w:val="both"/>
      </w:pPr>
      <w:r>
        <w:rPr>
          <w:rFonts w:ascii="Times New Roman"/>
          <w:b w:val="false"/>
          <w:i w:val="false"/>
          <w:color w:val="000000"/>
          <w:sz w:val="28"/>
        </w:rPr>
        <w:t>
       Пояснение по заполнению Таблицы части 5.2 раздела 5: задолженность организации перед иностранным прямым инвестором по состоянию на 31 декабря 2021 года (заполняется Национальным Банком в части 5.1) сложилась на уровне 1 000 тысяч долларов США. Дата погашения задолженности в 400 тысяч долларов США – 10 марта 2022 года, 600 тысяч долларов США – 21 июня 2023 года. Поскольку количество полных месяцев в промежутке от отчетной даты (31 декабря 2021 года) до даты погашения первой части задолженности (10 марта 2022 года) составляет 2 (два) месяца и входит в категорию "0-3" месяцев, сумма в 400 тысяч долларов США будет отражаться в графе 3 Таблицы 5.2. Соответственно, сумма в 600 тысяч долларов США будет отражаться в графе 8 Таблицы 5.2.</w:t>
      </w:r>
    </w:p>
    <w:bookmarkEnd w:id="3239"/>
    <w:bookmarkStart w:name="z3958" w:id="3240"/>
    <w:p>
      <w:pPr>
        <w:spacing w:after="0"/>
        <w:ind w:left="0"/>
        <w:jc w:val="both"/>
      </w:pPr>
      <w:r>
        <w:rPr>
          <w:rFonts w:ascii="Times New Roman"/>
          <w:b w:val="false"/>
          <w:i w:val="false"/>
          <w:color w:val="000000"/>
          <w:sz w:val="28"/>
        </w:rPr>
        <w:t>
      13. В части 6.2 раздела 6 представляется валютная структура задолженности в разбивке по показателям, заполненным в части 6.1 раздела 6. Задолженность по каждому показателю разбивается по графам валют, в которых выражается требование и (или) обязательство. Все суммы отражаются в тысячах долларов США по графе валюты, в которой выражается требование к нерезиденту и (или) обязательство перед нерезидентом. В графе 10 указывается сумма по всем остальным валютам, которые не указаны в графах с 2 по 9.</w:t>
      </w:r>
    </w:p>
    <w:bookmarkEnd w:id="3240"/>
    <w:bookmarkStart w:name="z3959" w:id="3241"/>
    <w:p>
      <w:pPr>
        <w:spacing w:after="0"/>
        <w:ind w:left="0"/>
        <w:jc w:val="both"/>
      </w:pPr>
      <w:r>
        <w:rPr>
          <w:rFonts w:ascii="Times New Roman"/>
          <w:b w:val="false"/>
          <w:i w:val="false"/>
          <w:color w:val="000000"/>
          <w:sz w:val="28"/>
        </w:rPr>
        <w:t>
      Суммы, деноминированные в иных валютах, чем доллары США, переводятся в доллары США по курсу, сложившемуся на отчетную дату.</w:t>
      </w:r>
    </w:p>
    <w:bookmarkEnd w:id="3241"/>
    <w:bookmarkStart w:name="z3960" w:id="3242"/>
    <w:p>
      <w:pPr>
        <w:spacing w:after="0"/>
        <w:ind w:left="0"/>
        <w:jc w:val="both"/>
      </w:pPr>
      <w:r>
        <w:rPr>
          <w:rFonts w:ascii="Times New Roman"/>
          <w:b w:val="false"/>
          <w:i w:val="false"/>
          <w:color w:val="000000"/>
          <w:sz w:val="28"/>
        </w:rPr>
        <w:t>
      Арифметико-логический контроль части 6.2 раздела 6:</w:t>
      </w:r>
    </w:p>
    <w:bookmarkEnd w:id="3242"/>
    <w:bookmarkStart w:name="z3961" w:id="3243"/>
    <w:p>
      <w:pPr>
        <w:spacing w:after="0"/>
        <w:ind w:left="0"/>
        <w:jc w:val="both"/>
      </w:pPr>
      <w:r>
        <w:rPr>
          <w:rFonts w:ascii="Times New Roman"/>
          <w:b w:val="false"/>
          <w:i w:val="false"/>
          <w:color w:val="000000"/>
          <w:sz w:val="28"/>
        </w:rPr>
        <w:t>
      графа 1=графа 2+графа 3+графа 4+графа 5+графа 6+графа 7+ графа 8+ графа 9+ графа 10.</w:t>
      </w:r>
    </w:p>
    <w:bookmarkEnd w:id="3243"/>
    <w:bookmarkStart w:name="z3962" w:id="3244"/>
    <w:p>
      <w:pPr>
        <w:spacing w:after="0"/>
        <w:ind w:left="0"/>
        <w:jc w:val="both"/>
      </w:pPr>
      <w:r>
        <w:rPr>
          <w:rFonts w:ascii="Times New Roman"/>
          <w:b w:val="false"/>
          <w:i w:val="false"/>
          <w:color w:val="000000"/>
          <w:sz w:val="28"/>
        </w:rPr>
        <w:t>
      Пример заполнения части 6.2 раздела 6:</w:t>
      </w:r>
    </w:p>
    <w:bookmarkEnd w:id="3244"/>
    <w:bookmarkStart w:name="z3963" w:id="3245"/>
    <w:p>
      <w:pPr>
        <w:spacing w:after="0"/>
        <w:ind w:left="0"/>
        <w:jc w:val="both"/>
      </w:pPr>
      <w:r>
        <w:rPr>
          <w:rFonts w:ascii="Times New Roman"/>
          <w:b w:val="false"/>
          <w:i w:val="false"/>
          <w:color w:val="000000"/>
          <w:sz w:val="28"/>
        </w:rPr>
        <w:t>
      "6.2 Валютная структура задолженности (в тысячах долларов США)</w:t>
      </w:r>
    </w:p>
    <w:bookmarkEnd w:id="3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4" w:id="3246"/>
    <w:p>
      <w:pPr>
        <w:spacing w:after="0"/>
        <w:ind w:left="0"/>
        <w:jc w:val="both"/>
      </w:pPr>
      <w:r>
        <w:rPr>
          <w:rFonts w:ascii="Times New Roman"/>
          <w:b w:val="false"/>
          <w:i w:val="false"/>
          <w:color w:val="000000"/>
          <w:sz w:val="28"/>
        </w:rPr>
        <w:t>
      ".</w:t>
      </w:r>
    </w:p>
    <w:bookmarkEnd w:id="3246"/>
    <w:bookmarkStart w:name="z3965" w:id="3247"/>
    <w:p>
      <w:pPr>
        <w:spacing w:after="0"/>
        <w:ind w:left="0"/>
        <w:jc w:val="both"/>
      </w:pPr>
      <w:r>
        <w:rPr>
          <w:rFonts w:ascii="Times New Roman"/>
          <w:b w:val="false"/>
          <w:i w:val="false"/>
          <w:color w:val="000000"/>
          <w:sz w:val="28"/>
        </w:rPr>
        <w:t>
      Пояснение по заполнению Таблицы части 6.2 раздела 6 статистической формы: задолженность респондента перед сестринской организацией-нерезидентом по состоянию на 31 декабря 2021 года (заполняется Национальным Банком в части 6.1) сложилась на уровне 800 000 тысяч тенге по одному займу (займ 1) и на уровне 7 000 тысяч российский рублей по другому займу перед тем же нерезидентом (займ 2). Курсы на 31 декабря 2021 года: тенге по отношению к доллару США – 431,8, тенге по отношению к российскому рублю – 5,76. Поскольку задолженность перед нерезидентом по займу 1 выражена в тенге, а таблица 6.2 заполняется в тысячах долларов США, сумму долга равной 1 853 тысячам долларов США (=800 000/431,8) отражаем в графе 2 Таблицы 6.2. А сумму задолженности по займу 2 равной 93 тысячам долларов США (=7 000*5,76/431,8) отражаем в графе 5 Таблицы 6.2. Соответственно, в графе 1 Таблицы 6.2. отражаем сумму равной 1 946 тысяч долларов США (=1 853+93).</w:t>
      </w:r>
    </w:p>
    <w:bookmarkEnd w:id="3247"/>
    <w:bookmarkStart w:name="z3966" w:id="3248"/>
    <w:p>
      <w:pPr>
        <w:spacing w:after="0"/>
        <w:ind w:left="0"/>
        <w:jc w:val="both"/>
      </w:pPr>
      <w:r>
        <w:rPr>
          <w:rFonts w:ascii="Times New Roman"/>
          <w:b w:val="false"/>
          <w:i w:val="false"/>
          <w:color w:val="000000"/>
          <w:sz w:val="28"/>
        </w:rPr>
        <w:t xml:space="preserve">
      14. Статистическая форма представляется на бумажном носителе либо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 </w:t>
      </w:r>
    </w:p>
    <w:bookmarkEnd w:id="3248"/>
    <w:bookmarkStart w:name="z3967" w:id="324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43</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bookmarkStart w:name="z3969" w:id="3250"/>
          <w:p>
            <w:pPr>
              <w:spacing w:after="20"/>
              <w:ind w:left="20"/>
              <w:jc w:val="both"/>
            </w:pPr>
          </w:p>
          <w:bookmarkEnd w:id="3250"/>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970" w:id="3251"/>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325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3971" w:id="3252"/>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bookmarkEnd w:id="325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bookmarkStart w:name="z3972" w:id="3253"/>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bookmarkEnd w:id="3253"/>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бейрезиденттерді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бейрезиденттердің</w:t>
            </w:r>
            <w:r>
              <w:rPr>
                <w:rFonts w:ascii="Times New Roman"/>
                <w:b w:val="false"/>
                <w:i w:val="false"/>
                <w:color w:val="000000"/>
                <w:sz w:val="20"/>
              </w:rPr>
              <w:t xml:space="preserve"> </w:t>
            </w:r>
            <w:r>
              <w:rPr>
                <w:rFonts w:ascii="Times New Roman"/>
                <w:b/>
                <w:i w:val="false"/>
                <w:color w:val="000000"/>
                <w:sz w:val="20"/>
              </w:rPr>
              <w:t>тәуекелдерін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1118" w:type="dxa"/>
            <w:tcBorders/>
            <w:tcMar>
              <w:top w:w="15" w:type="dxa"/>
              <w:left w:w="15" w:type="dxa"/>
              <w:bottom w:w="15" w:type="dxa"/>
              <w:right w:w="15" w:type="dxa"/>
            </w:tcMar>
            <w:vAlign w:val="center"/>
          </w:tcPr>
          <w:bookmarkStart w:name="z3973" w:id="325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3254"/>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3974" w:id="3255"/>
          <w:p>
            <w:pPr>
              <w:spacing w:after="20"/>
              <w:ind w:left="20"/>
              <w:jc w:val="both"/>
            </w:pPr>
            <w:r>
              <w:rPr>
                <w:rFonts w:ascii="Times New Roman"/>
                <w:b w:val="false"/>
                <w:i w:val="false"/>
                <w:color w:val="000000"/>
                <w:sz w:val="20"/>
              </w:rPr>
              <w:t>
</w:t>
            </w:r>
            <w:r>
              <w:rPr>
                <w:rFonts w:ascii="Times New Roman"/>
                <w:b/>
                <w:i w:val="false"/>
                <w:color w:val="000000"/>
                <w:sz w:val="20"/>
              </w:rPr>
              <w:t>11-ТБ-ӨС</w:t>
            </w:r>
          </w:p>
          <w:bookmarkEnd w:id="3255"/>
          <w:p>
            <w:pPr>
              <w:spacing w:after="20"/>
              <w:ind w:left="20"/>
              <w:jc w:val="both"/>
            </w:pPr>
            <w:r>
              <w:rPr>
                <w:rFonts w:ascii="Times New Roman"/>
                <w:b w:val="false"/>
                <w:i w:val="false"/>
                <w:color w:val="000000"/>
                <w:sz w:val="20"/>
              </w:rPr>
              <w:t>
11-ПБ-СЖ</w:t>
            </w:r>
          </w:p>
        </w:tc>
        <w:tc>
          <w:tcPr>
            <w:tcW w:w="1118" w:type="dxa"/>
            <w:tcBorders/>
            <w:tcMar>
              <w:top w:w="15" w:type="dxa"/>
              <w:left w:w="15" w:type="dxa"/>
              <w:bottom w:w="15" w:type="dxa"/>
              <w:right w:w="15" w:type="dxa"/>
            </w:tcMar>
            <w:vAlign w:val="center"/>
          </w:tcPr>
          <w:bookmarkStart w:name="z3975" w:id="325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3256"/>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bookmarkStart w:name="z3976" w:id="325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bookmarkEnd w:id="3257"/>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bookmarkStart w:name="z3977" w:id="3258"/>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3258"/>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3978" w:id="325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259"/>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3979" w:id="3260"/>
          <w:p>
            <w:pPr>
              <w:spacing w:after="20"/>
              <w:ind w:left="20"/>
              <w:jc w:val="both"/>
            </w:pPr>
            <w:r>
              <w:rPr>
                <w:rFonts w:ascii="Times New Roman"/>
                <w:b w:val="false"/>
                <w:i w:val="false"/>
                <w:color w:val="000000"/>
                <w:sz w:val="20"/>
              </w:rPr>
              <w:t>
</w:t>
            </w:r>
            <w:r>
              <w:rPr>
                <w:rFonts w:ascii="Times New Roman"/>
                <w:b/>
                <w:i w:val="false"/>
                <w:color w:val="000000"/>
                <w:sz w:val="20"/>
              </w:rPr>
              <w:t>"Өмірді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саласы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лицензия</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ұсынады</w:t>
            </w:r>
          </w:p>
          <w:bookmarkEnd w:id="3260"/>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1"/>
            <w:tcBorders/>
            <w:tcMar>
              <w:top w:w="15" w:type="dxa"/>
              <w:left w:w="15" w:type="dxa"/>
              <w:bottom w:w="15" w:type="dxa"/>
              <w:right w:w="15" w:type="dxa"/>
            </w:tcMar>
            <w:vAlign w:val="center"/>
          </w:tcPr>
          <w:bookmarkStart w:name="z3980" w:id="326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есептік</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айдың</w:t>
            </w:r>
            <w:r>
              <w:rPr>
                <w:rFonts w:ascii="Times New Roman"/>
                <w:b w:val="false"/>
                <w:i w:val="false"/>
                <w:color w:val="000000"/>
                <w:sz w:val="20"/>
              </w:rPr>
              <w:t xml:space="preserve"> </w:t>
            </w:r>
            <w:r>
              <w:rPr>
                <w:rFonts w:ascii="Times New Roman"/>
                <w:b/>
                <w:i w:val="false"/>
                <w:color w:val="000000"/>
                <w:sz w:val="20"/>
              </w:rPr>
              <w:t>20-нан</w:t>
            </w:r>
            <w:r>
              <w:rPr>
                <w:rFonts w:ascii="Times New Roman"/>
                <w:b w:val="false"/>
                <w:i w:val="false"/>
                <w:color w:val="000000"/>
                <w:sz w:val="20"/>
              </w:rPr>
              <w:t xml:space="preserve"> </w:t>
            </w:r>
            <w:r>
              <w:rPr>
                <w:rFonts w:ascii="Times New Roman"/>
                <w:b/>
                <w:i w:val="false"/>
                <w:color w:val="000000"/>
                <w:sz w:val="20"/>
              </w:rPr>
              <w:t>кешіктірмей</w:t>
            </w:r>
          </w:p>
          <w:bookmarkEnd w:id="3261"/>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981" w:id="326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bookmarkEnd w:id="3262"/>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bookmarkStart w:name="z3982" w:id="3263"/>
          <w:p>
            <w:pPr>
              <w:spacing w:after="20"/>
              <w:ind w:left="20"/>
              <w:jc w:val="both"/>
            </w:pPr>
          </w:p>
          <w:bookmarkEnd w:id="3263"/>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3" w:id="326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Америка</w:t>
      </w:r>
      <w:r>
        <w:rPr>
          <w:rFonts w:ascii="Times New Roman"/>
          <w:b w:val="false"/>
          <w:i w:val="false"/>
          <w:color w:val="000000"/>
          <w:sz w:val="28"/>
        </w:rPr>
        <w:t xml:space="preserve"> </w:t>
      </w:r>
      <w:r>
        <w:rPr>
          <w:rFonts w:ascii="Times New Roman"/>
          <w:b/>
          <w:i w:val="false"/>
          <w:color w:val="000000"/>
          <w:sz w:val="28"/>
        </w:rPr>
        <w:t>Құрама</w:t>
      </w:r>
      <w:r>
        <w:rPr>
          <w:rFonts w:ascii="Times New Roman"/>
          <w:b w:val="false"/>
          <w:i w:val="false"/>
          <w:color w:val="000000"/>
          <w:sz w:val="28"/>
        </w:rPr>
        <w:t xml:space="preserve"> </w:t>
      </w:r>
      <w:r>
        <w:rPr>
          <w:rFonts w:ascii="Times New Roman"/>
          <w:b/>
          <w:i w:val="false"/>
          <w:color w:val="000000"/>
          <w:sz w:val="28"/>
        </w:rPr>
        <w:t>Штаттарының</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264"/>
    <w:bookmarkStart w:name="z3984" w:id="3265"/>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266"/>
          <w:p>
            <w:pPr>
              <w:spacing w:after="20"/>
              <w:ind w:left="20"/>
              <w:jc w:val="both"/>
            </w:pPr>
            <w:r>
              <w:rPr>
                <w:rFonts w:ascii="Times New Roman"/>
                <w:b w:val="false"/>
                <w:i w:val="false"/>
                <w:color w:val="000000"/>
                <w:sz w:val="20"/>
              </w:rPr>
              <w:t>
</w:t>
            </w:r>
            <w:r>
              <w:rPr>
                <w:rFonts w:ascii="Times New Roman"/>
                <w:b/>
                <w:i w:val="false"/>
                <w:color w:val="000000"/>
                <w:sz w:val="20"/>
              </w:rPr>
              <w:t>1.1-бөлік.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266"/>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267"/>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267"/>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268"/>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3268"/>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269"/>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3269"/>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270"/>
          <w:p>
            <w:pPr>
              <w:spacing w:after="20"/>
              <w:ind w:left="20"/>
              <w:jc w:val="both"/>
            </w:pPr>
            <w:r>
              <w:rPr>
                <w:rFonts w:ascii="Times New Roman"/>
                <w:b w:val="false"/>
                <w:i w:val="false"/>
                <w:color w:val="000000"/>
                <w:sz w:val="20"/>
              </w:rPr>
              <w:t>
</w:t>
            </w:r>
            <w:r>
              <w:rPr>
                <w:rFonts w:ascii="Times New Roman"/>
                <w:b/>
                <w:i w:val="false"/>
                <w:color w:val="000000"/>
                <w:sz w:val="20"/>
              </w:rPr>
              <w:t>Полистерді</w:t>
            </w:r>
            <w:r>
              <w:rPr>
                <w:rFonts w:ascii="Times New Roman"/>
                <w:b w:val="false"/>
                <w:i w:val="false"/>
                <w:color w:val="000000"/>
                <w:sz w:val="20"/>
              </w:rPr>
              <w:t xml:space="preserve"> </w:t>
            </w:r>
            <w:r>
              <w:rPr>
                <w:rFonts w:ascii="Times New Roman"/>
                <w:b/>
                <w:i w:val="false"/>
                <w:color w:val="000000"/>
                <w:sz w:val="20"/>
              </w:rPr>
              <w:t>ұстаушыларға</w:t>
            </w:r>
            <w:r>
              <w:rPr>
                <w:rFonts w:ascii="Times New Roman"/>
                <w:b w:val="false"/>
                <w:i w:val="false"/>
                <w:color w:val="000000"/>
                <w:sz w:val="20"/>
              </w:rPr>
              <w:t xml:space="preserve"> </w:t>
            </w:r>
            <w:r>
              <w:rPr>
                <w:rFonts w:ascii="Times New Roman"/>
                <w:b/>
                <w:i w:val="false"/>
                <w:color w:val="000000"/>
                <w:sz w:val="20"/>
              </w:rPr>
              <w:t>компанияның</w:t>
            </w:r>
            <w:r>
              <w:rPr>
                <w:rFonts w:ascii="Times New Roman"/>
                <w:b w:val="false"/>
                <w:i w:val="false"/>
                <w:color w:val="000000"/>
                <w:sz w:val="20"/>
              </w:rPr>
              <w:t xml:space="preserve"> </w:t>
            </w:r>
            <w:r>
              <w:rPr>
                <w:rFonts w:ascii="Times New Roman"/>
                <w:b/>
                <w:i w:val="false"/>
                <w:color w:val="000000"/>
                <w:sz w:val="20"/>
              </w:rPr>
              <w:t>пайдасына</w:t>
            </w:r>
            <w:r>
              <w:rPr>
                <w:rFonts w:ascii="Times New Roman"/>
                <w:b w:val="false"/>
                <w:i w:val="false"/>
                <w:color w:val="000000"/>
                <w:sz w:val="20"/>
              </w:rPr>
              <w:t xml:space="preserve"> </w:t>
            </w:r>
            <w:r>
              <w:rPr>
                <w:rFonts w:ascii="Times New Roman"/>
                <w:b/>
                <w:i w:val="false"/>
                <w:color w:val="000000"/>
                <w:sz w:val="20"/>
              </w:rPr>
              <w:t>қатыса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бонустар</w:t>
            </w:r>
          </w:p>
          <w:bookmarkEnd w:id="3270"/>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271"/>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ұйымының</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кірісіне</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қалыптастырылатын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резервтік</w:t>
            </w:r>
            <w:r>
              <w:rPr>
                <w:rFonts w:ascii="Times New Roman"/>
                <w:b w:val="false"/>
                <w:i w:val="false"/>
                <w:color w:val="000000"/>
                <w:sz w:val="20"/>
              </w:rPr>
              <w:t xml:space="preserve"> </w:t>
            </w:r>
            <w:r>
              <w:rPr>
                <w:rFonts w:ascii="Times New Roman"/>
                <w:b/>
                <w:i w:val="false"/>
                <w:color w:val="000000"/>
                <w:sz w:val="20"/>
              </w:rPr>
              <w:t>қор</w:t>
            </w:r>
          </w:p>
          <w:bookmarkEnd w:id="3271"/>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272"/>
          <w:p>
            <w:pPr>
              <w:spacing w:after="20"/>
              <w:ind w:left="20"/>
              <w:jc w:val="both"/>
            </w:pPr>
            <w:r>
              <w:rPr>
                <w:rFonts w:ascii="Times New Roman"/>
                <w:b w:val="false"/>
                <w:i w:val="false"/>
                <w:color w:val="000000"/>
                <w:sz w:val="20"/>
              </w:rPr>
              <w:t>
</w:t>
            </w:r>
            <w:r>
              <w:rPr>
                <w:rFonts w:ascii="Times New Roman"/>
                <w:b/>
                <w:i w:val="false"/>
                <w:color w:val="000000"/>
                <w:sz w:val="20"/>
              </w:rPr>
              <w:t>1.2-бөлік.</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(позициялар)</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3272"/>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273"/>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3273"/>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27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74"/>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27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7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276"/>
          <w:p>
            <w:pPr>
              <w:spacing w:after="20"/>
              <w:ind w:left="20"/>
              <w:jc w:val="both"/>
            </w:pPr>
            <w:r>
              <w:rPr>
                <w:rFonts w:ascii="Times New Roman"/>
                <w:b w:val="false"/>
                <w:i w:val="false"/>
                <w:color w:val="000000"/>
                <w:sz w:val="20"/>
              </w:rPr>
              <w:t>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76"/>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27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77"/>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278"/>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78"/>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279"/>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79"/>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28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80"/>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281"/>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81"/>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5" w:id="32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Бейрезиденттерді</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(кіріс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282"/>
    <w:bookmarkStart w:name="z4006" w:id="3283"/>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перестрахователя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284"/>
          <w:p>
            <w:pPr>
              <w:spacing w:after="20"/>
              <w:ind w:left="20"/>
              <w:jc w:val="both"/>
            </w:pPr>
            <w:r>
              <w:rPr>
                <w:rFonts w:ascii="Times New Roman"/>
                <w:b w:val="false"/>
                <w:i w:val="false"/>
                <w:color w:val="000000"/>
                <w:sz w:val="20"/>
              </w:rPr>
              <w:t>
</w:t>
            </w:r>
            <w:r>
              <w:rPr>
                <w:rFonts w:ascii="Times New Roman"/>
                <w:b/>
                <w:i w:val="false"/>
                <w:color w:val="000000"/>
                <w:sz w:val="20"/>
              </w:rPr>
              <w:t>2.1-бөлік.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284"/>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28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285"/>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286"/>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шығыстары</w:t>
            </w:r>
          </w:p>
          <w:bookmarkEnd w:id="3286"/>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28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төлемдері</w:t>
            </w:r>
          </w:p>
          <w:bookmarkEnd w:id="3287"/>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288"/>
          <w:p>
            <w:pPr>
              <w:spacing w:after="20"/>
              <w:ind w:left="20"/>
              <w:jc w:val="both"/>
            </w:pPr>
            <w:r>
              <w:rPr>
                <w:rFonts w:ascii="Times New Roman"/>
                <w:b w:val="false"/>
                <w:i w:val="false"/>
                <w:color w:val="000000"/>
                <w:sz w:val="20"/>
              </w:rPr>
              <w:t>
</w:t>
            </w:r>
            <w:r>
              <w:rPr>
                <w:rFonts w:ascii="Times New Roman"/>
                <w:b/>
                <w:i w:val="false"/>
                <w:color w:val="000000"/>
                <w:sz w:val="20"/>
              </w:rPr>
              <w:t>Төленуге</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3288"/>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289"/>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289"/>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290"/>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290"/>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291"/>
          <w:p>
            <w:pPr>
              <w:spacing w:after="20"/>
              <w:ind w:left="20"/>
              <w:jc w:val="both"/>
            </w:pPr>
            <w:r>
              <w:rPr>
                <w:rFonts w:ascii="Times New Roman"/>
                <w:b w:val="false"/>
                <w:i w:val="false"/>
                <w:color w:val="000000"/>
                <w:sz w:val="20"/>
              </w:rPr>
              <w:t>
</w:t>
            </w:r>
            <w:r>
              <w:rPr>
                <w:rFonts w:ascii="Times New Roman"/>
                <w:b/>
                <w:i w:val="false"/>
                <w:color w:val="000000"/>
                <w:sz w:val="20"/>
              </w:rPr>
              <w:t>2.2-бөлік.</w:t>
            </w:r>
            <w:r>
              <w:rPr>
                <w:rFonts w:ascii="Times New Roman"/>
                <w:b w:val="false"/>
                <w:i w:val="false"/>
                <w:color w:val="000000"/>
                <w:sz w:val="20"/>
              </w:rPr>
              <w:t xml:space="preserve">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резервтері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val="false"/>
                <w:i w:val="false"/>
                <w:color w:val="000000"/>
                <w:sz w:val="20"/>
              </w:rPr>
              <w:t xml:space="preserve"> </w:t>
            </w:r>
            <w:r>
              <w:rPr>
                <w:rFonts w:ascii="Times New Roman"/>
                <w:b/>
                <w:i w:val="false"/>
                <w:color w:val="000000"/>
                <w:sz w:val="20"/>
              </w:rPr>
              <w:t>(позициялар)</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сақтандырушының</w:t>
            </w:r>
            <w:r>
              <w:rPr>
                <w:rFonts w:ascii="Times New Roman"/>
                <w:b w:val="false"/>
                <w:i w:val="false"/>
                <w:color w:val="000000"/>
                <w:sz w:val="20"/>
              </w:rPr>
              <w:t xml:space="preserve"> </w:t>
            </w:r>
            <w:r>
              <w:rPr>
                <w:rFonts w:ascii="Times New Roman"/>
                <w:b/>
                <w:i w:val="false"/>
                <w:color w:val="000000"/>
                <w:sz w:val="20"/>
              </w:rPr>
              <w:t>үлесін</w:t>
            </w:r>
            <w:r>
              <w:rPr>
                <w:rFonts w:ascii="Times New Roman"/>
                <w:b w:val="false"/>
                <w:i w:val="false"/>
                <w:color w:val="000000"/>
                <w:sz w:val="20"/>
              </w:rPr>
              <w:t xml:space="preserve"> </w:t>
            </w:r>
            <w:r>
              <w:rPr>
                <w:rFonts w:ascii="Times New Roman"/>
                <w:b/>
                <w:i w:val="false"/>
                <w:color w:val="000000"/>
                <w:sz w:val="20"/>
              </w:rPr>
              <w:t>қоспағанда)</w:t>
            </w:r>
          </w:p>
          <w:bookmarkEnd w:id="3291"/>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292"/>
          <w:p>
            <w:pPr>
              <w:spacing w:after="20"/>
              <w:ind w:left="20"/>
              <w:jc w:val="both"/>
            </w:pPr>
            <w:r>
              <w:rPr>
                <w:rFonts w:ascii="Times New Roman"/>
                <w:b w:val="false"/>
                <w:i w:val="false"/>
                <w:color w:val="000000"/>
                <w:sz w:val="20"/>
              </w:rPr>
              <w:t>
</w:t>
            </w:r>
            <w:r>
              <w:rPr>
                <w:rFonts w:ascii="Times New Roman"/>
                <w:b/>
                <w:i w:val="false"/>
                <w:color w:val="000000"/>
                <w:sz w:val="20"/>
              </w:rPr>
              <w:t>Еңбегі</w:t>
            </w:r>
            <w:r>
              <w:rPr>
                <w:rFonts w:ascii="Times New Roman"/>
                <w:b w:val="false"/>
                <w:i w:val="false"/>
                <w:color w:val="000000"/>
                <w:sz w:val="20"/>
              </w:rPr>
              <w:t xml:space="preserve"> </w:t>
            </w:r>
            <w:r>
              <w:rPr>
                <w:rFonts w:ascii="Times New Roman"/>
                <w:b/>
                <w:i w:val="false"/>
                <w:color w:val="000000"/>
                <w:sz w:val="20"/>
              </w:rPr>
              <w:t>сіңбеген</w:t>
            </w:r>
            <w:r>
              <w:rPr>
                <w:rFonts w:ascii="Times New Roman"/>
                <w:b w:val="false"/>
                <w:i w:val="false"/>
                <w:color w:val="000000"/>
                <w:sz w:val="20"/>
              </w:rPr>
              <w:t xml:space="preserve"> </w:t>
            </w:r>
            <w:r>
              <w:rPr>
                <w:rFonts w:ascii="Times New Roman"/>
                <w:b/>
                <w:i w:val="false"/>
                <w:color w:val="000000"/>
                <w:sz w:val="20"/>
              </w:rPr>
              <w:t>сыйлықақы</w:t>
            </w:r>
            <w:r>
              <w:rPr>
                <w:rFonts w:ascii="Times New Roman"/>
                <w:b w:val="false"/>
                <w:i w:val="false"/>
                <w:color w:val="000000"/>
                <w:sz w:val="20"/>
              </w:rPr>
              <w:t xml:space="preserve"> </w:t>
            </w:r>
            <w:r>
              <w:rPr>
                <w:rFonts w:ascii="Times New Roman"/>
                <w:b/>
                <w:i w:val="false"/>
                <w:color w:val="000000"/>
                <w:sz w:val="20"/>
              </w:rPr>
              <w:t>резерві</w:t>
            </w:r>
          </w:p>
          <w:bookmarkEnd w:id="3292"/>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293"/>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3"/>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294"/>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94"/>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295"/>
          <w:p>
            <w:pPr>
              <w:spacing w:after="20"/>
              <w:ind w:left="20"/>
              <w:jc w:val="both"/>
            </w:pPr>
            <w:r>
              <w:rPr>
                <w:rFonts w:ascii="Times New Roman"/>
                <w:b w:val="false"/>
                <w:i w:val="false"/>
                <w:color w:val="000000"/>
                <w:sz w:val="20"/>
              </w:rPr>
              <w:t>
</w:t>
            </w:r>
            <w:r>
              <w:rPr>
                <w:rFonts w:ascii="Times New Roman"/>
                <w:b/>
                <w:i w:val="false"/>
                <w:color w:val="000000"/>
                <w:sz w:val="20"/>
              </w:rPr>
              <w:t>Пайда</w:t>
            </w:r>
            <w:r>
              <w:rPr>
                <w:rFonts w:ascii="Times New Roman"/>
                <w:b w:val="false"/>
                <w:i w:val="false"/>
                <w:color w:val="000000"/>
                <w:sz w:val="20"/>
              </w:rPr>
              <w:t xml:space="preserve"> </w:t>
            </w:r>
            <w:r>
              <w:rPr>
                <w:rFonts w:ascii="Times New Roman"/>
                <w:b/>
                <w:i w:val="false"/>
                <w:color w:val="000000"/>
                <w:sz w:val="20"/>
              </w:rPr>
              <w:t>болмаған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95"/>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296"/>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6"/>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297"/>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297"/>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298"/>
          <w:p>
            <w:pPr>
              <w:spacing w:after="20"/>
              <w:ind w:left="20"/>
              <w:jc w:val="both"/>
            </w:pPr>
            <w:r>
              <w:rPr>
                <w:rFonts w:ascii="Times New Roman"/>
                <w:b w:val="false"/>
                <w:i w:val="false"/>
                <w:color w:val="000000"/>
                <w:sz w:val="20"/>
              </w:rPr>
              <w:t>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резерві</w:t>
            </w:r>
          </w:p>
          <w:bookmarkEnd w:id="3298"/>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29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p>
          <w:bookmarkEnd w:id="3299"/>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300"/>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соңына</w:t>
            </w:r>
          </w:p>
          <w:bookmarkEnd w:id="3300"/>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8" w:id="330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Бейрезиденттердің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(шығыс</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сақтандыруы),</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301"/>
    <w:bookmarkStart w:name="z4029" w:id="3302"/>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bookmarkEnd w:id="3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сақтандырушы елдің атауы</w:t>
            </w:r>
          </w:p>
          <w:p>
            <w:pPr>
              <w:spacing w:after="20"/>
              <w:ind w:left="20"/>
              <w:jc w:val="both"/>
            </w:pPr>
          </w:p>
          <w:p>
            <w:pPr>
              <w:spacing w:after="20"/>
              <w:ind w:left="20"/>
              <w:jc w:val="both"/>
            </w:pPr>
            <w:r>
              <w:rPr>
                <w:rFonts w:ascii="Times New Roman"/>
                <w:b/>
                <w:i w:val="false"/>
                <w:color w:val="000000"/>
                <w:sz w:val="20"/>
              </w:rPr>
              <w:t>
Наименование страны перестраховщика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303"/>
          <w:p>
            <w:pPr>
              <w:spacing w:after="20"/>
              <w:ind w:left="20"/>
              <w:jc w:val="both"/>
            </w:pPr>
            <w:r>
              <w:rPr>
                <w:rFonts w:ascii="Times New Roman"/>
                <w:b w:val="false"/>
                <w:i w:val="false"/>
                <w:color w:val="000000"/>
                <w:sz w:val="20"/>
              </w:rPr>
              <w:t>
</w:t>
            </w:r>
            <w:r>
              <w:rPr>
                <w:rFonts w:ascii="Times New Roman"/>
                <w:b/>
                <w:i w:val="false"/>
                <w:color w:val="000000"/>
                <w:sz w:val="20"/>
              </w:rPr>
              <w:t>3.1-бөлік.</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операциялары</w:t>
            </w:r>
          </w:p>
          <w:bookmarkEnd w:id="3303"/>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304"/>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ұйымына,</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сыйлықақылары</w:t>
            </w:r>
          </w:p>
          <w:bookmarkEnd w:id="3304"/>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305"/>
          <w:p>
            <w:pPr>
              <w:spacing w:after="20"/>
              <w:ind w:left="20"/>
              <w:jc w:val="both"/>
            </w:pPr>
            <w:r>
              <w:rPr>
                <w:rFonts w:ascii="Times New Roman"/>
                <w:b w:val="false"/>
                <w:i w:val="false"/>
                <w:color w:val="000000"/>
                <w:sz w:val="20"/>
              </w:rPr>
              <w:t>
</w:t>
            </w:r>
            <w:r>
              <w:rPr>
                <w:rFonts w:ascii="Times New Roman"/>
                <w:b/>
                <w:i w:val="false"/>
                <w:color w:val="000000"/>
                <w:sz w:val="20"/>
              </w:rPr>
              <w:t>Бейрезиденттермен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өтемақы</w:t>
            </w:r>
          </w:p>
          <w:bookmarkEnd w:id="3305"/>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306"/>
          <w:p>
            <w:pPr>
              <w:spacing w:after="20"/>
              <w:ind w:left="20"/>
              <w:jc w:val="both"/>
            </w:pPr>
            <w:r>
              <w:rPr>
                <w:rFonts w:ascii="Times New Roman"/>
                <w:b w:val="false"/>
                <w:i w:val="false"/>
                <w:color w:val="000000"/>
                <w:sz w:val="20"/>
              </w:rPr>
              <w:t>
</w:t>
            </w:r>
            <w:r>
              <w:rPr>
                <w:rFonts w:ascii="Times New Roman"/>
                <w:b/>
                <w:i w:val="false"/>
                <w:color w:val="000000"/>
                <w:sz w:val="20"/>
              </w:rPr>
              <w:t>Алынуға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комиссиялар</w:t>
            </w:r>
          </w:p>
          <w:bookmarkEnd w:id="3306"/>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307"/>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307"/>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308"/>
          <w:p>
            <w:pPr>
              <w:spacing w:after="20"/>
              <w:ind w:left="20"/>
              <w:jc w:val="both"/>
            </w:pPr>
            <w:r>
              <w:rPr>
                <w:rFonts w:ascii="Times New Roman"/>
                <w:b w:val="false"/>
                <w:i w:val="false"/>
                <w:color w:val="000000"/>
                <w:sz w:val="20"/>
              </w:rPr>
              <w:t>
</w:t>
            </w:r>
            <w:r>
              <w:rPr>
                <w:rFonts w:ascii="Times New Roman"/>
                <w:b/>
                <w:i w:val="false"/>
                <w:color w:val="000000"/>
                <w:sz w:val="20"/>
              </w:rPr>
              <w:t>теңбе-тең</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bookmarkEnd w:id="3308"/>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0" w:id="330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брокерлерінің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бейрезидент</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агенттерінің</w:t>
      </w:r>
      <w:r>
        <w:rPr>
          <w:rFonts w:ascii="Times New Roman"/>
          <w:b w:val="false"/>
          <w:i w:val="false"/>
          <w:color w:val="000000"/>
          <w:sz w:val="28"/>
        </w:rPr>
        <w:t xml:space="preserve"> </w:t>
      </w:r>
      <w:r>
        <w:rPr>
          <w:rFonts w:ascii="Times New Roman"/>
          <w:b/>
          <w:i w:val="false"/>
          <w:color w:val="000000"/>
          <w:sz w:val="28"/>
        </w:rPr>
        <w:t>(делдалдық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АҚШ</w:t>
      </w:r>
      <w:r>
        <w:rPr>
          <w:rFonts w:ascii="Times New Roman"/>
          <w:b w:val="false"/>
          <w:i w:val="false"/>
          <w:color w:val="000000"/>
          <w:sz w:val="28"/>
        </w:rPr>
        <w:t xml:space="preserve"> </w:t>
      </w:r>
      <w:r>
        <w:rPr>
          <w:rFonts w:ascii="Times New Roman"/>
          <w:b/>
          <w:i w:val="false"/>
          <w:color w:val="000000"/>
          <w:sz w:val="28"/>
        </w:rPr>
        <w:t>доллары</w:t>
      </w:r>
    </w:p>
    <w:bookmarkEnd w:id="3309"/>
    <w:bookmarkStart w:name="z4041" w:id="3310"/>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3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Брокер (агент) елдің атауы</w:t>
            </w:r>
          </w:p>
          <w:p>
            <w:pPr>
              <w:spacing w:after="20"/>
              <w:ind w:left="20"/>
              <w:jc w:val="both"/>
            </w:pPr>
          </w:p>
          <w:p>
            <w:pPr>
              <w:spacing w:after="20"/>
              <w:ind w:left="20"/>
              <w:jc w:val="both"/>
            </w:pPr>
            <w:r>
              <w:rPr>
                <w:rFonts w:ascii="Times New Roman"/>
                <w:b/>
                <w:i w:val="false"/>
                <w:color w:val="000000"/>
                <w:sz w:val="20"/>
              </w:rPr>
              <w:t>
Наименование страны брокера (агента)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4.1-бөлік. Есепті кезеңнің операциялары</w:t>
            </w:r>
          </w:p>
          <w:p>
            <w:pPr>
              <w:spacing w:after="20"/>
              <w:ind w:left="20"/>
              <w:jc w:val="both"/>
            </w:pPr>
          </w:p>
          <w:p>
            <w:pPr>
              <w:spacing w:after="20"/>
              <w:ind w:left="20"/>
              <w:jc w:val="both"/>
            </w:pPr>
            <w:r>
              <w:rPr>
                <w:rFonts w:ascii="Times New Roman"/>
                <w:b/>
                <w:i w:val="false"/>
                <w:color w:val="000000"/>
                <w:sz w:val="20"/>
              </w:rPr>
              <w:t>
Часть 4.1. Операции за отчетный период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311"/>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брокеріне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агентіне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комиссия</w:t>
            </w:r>
          </w:p>
          <w:bookmarkEnd w:id="3311"/>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w:t>
            </w:r>
          </w:p>
          <w:p>
            <w:pPr>
              <w:spacing w:after="20"/>
              <w:ind w:left="20"/>
              <w:jc w:val="both"/>
            </w:pPr>
            <w:r>
              <w:rPr>
                <w:rFonts w:ascii="Times New Roman"/>
                <w:b w:val="false"/>
                <w:i w:val="false"/>
                <w:color w:val="000000"/>
                <w:sz w:val="20"/>
              </w:rPr>
              <w:t>Телефон (респондента)</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 xml:space="preserve"> Адрес (респондента) _________________</w:t>
            </w:r>
          </w:p>
          <w:p>
            <w:pPr>
              <w:spacing w:after="20"/>
              <w:ind w:left="20"/>
              <w:jc w:val="both"/>
            </w:pPr>
            <w:r>
              <w:rPr>
                <w:rFonts w:ascii="Times New Roman"/>
                <w:b w:val="false"/>
                <w:i w:val="false"/>
                <w:color w:val="000000"/>
                <w:sz w:val="20"/>
              </w:rPr>
              <w:t xml:space="preserve"> 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4048" w:id="3312"/>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p>
          <w:bookmarkEnd w:id="3312"/>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4049" w:id="3313"/>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p>
          <w:bookmarkEnd w:id="3313"/>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cMar>
              <w:top w:w="15" w:type="dxa"/>
              <w:left w:w="15" w:type="dxa"/>
              <w:bottom w:w="15" w:type="dxa"/>
              <w:right w:w="15" w:type="dxa"/>
            </w:tcMar>
            <w:vAlign w:val="center"/>
          </w:tcPr>
          <w:bookmarkStart w:name="z4050" w:id="3314"/>
          <w:p>
            <w:pPr>
              <w:spacing w:after="20"/>
              <w:ind w:left="20"/>
              <w:jc w:val="both"/>
            </w:pPr>
          </w:p>
          <w:bookmarkEnd w:id="3314"/>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почта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(респонденттің)</w:t>
            </w:r>
          </w:p>
          <w:p>
            <w:pPr>
              <w:spacing w:after="20"/>
              <w:ind w:left="20"/>
              <w:jc w:val="both"/>
            </w:pPr>
            <w:r>
              <w:rPr>
                <w:rFonts w:ascii="Times New Roman"/>
                <w:b w:val="false"/>
                <w:i w:val="false"/>
                <w:color w:val="000000"/>
                <w:sz w:val="20"/>
              </w:rPr>
              <w:t>Адрес электронной почты (респондента)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Орындаушы</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бухгалтер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қоюға</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xml:space="preserve">______________ </w:t>
            </w:r>
          </w:p>
          <w:p>
            <w:pPr>
              <w:spacing w:after="20"/>
              <w:ind w:left="20"/>
              <w:jc w:val="both"/>
            </w:pP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6150" w:type="dxa"/>
            <w:tcBorders/>
            <w:tcMar>
              <w:top w:w="15" w:type="dxa"/>
              <w:left w:w="15" w:type="dxa"/>
              <w:bottom w:w="15" w:type="dxa"/>
              <w:right w:w="15" w:type="dxa"/>
            </w:tcMar>
            <w:vAlign w:val="center"/>
          </w:tcPr>
          <w:bookmarkStart w:name="z4051" w:id="3315"/>
          <w:p>
            <w:pPr>
              <w:spacing w:after="20"/>
              <w:ind w:left="20"/>
              <w:jc w:val="both"/>
            </w:pPr>
          </w:p>
          <w:bookmarkEnd w:id="3315"/>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телефоны</w:t>
            </w:r>
            <w:r>
              <w:rPr>
                <w:rFonts w:ascii="Times New Roman"/>
                <w:b w:val="false"/>
                <w:i w:val="false"/>
                <w:color w:val="000000"/>
                <w:sz w:val="20"/>
              </w:rPr>
              <w:t xml:space="preserve"> </w:t>
            </w:r>
            <w:r>
              <w:rPr>
                <w:rFonts w:ascii="Times New Roman"/>
                <w:b/>
                <w:i w:val="false"/>
                <w:color w:val="000000"/>
                <w:sz w:val="20"/>
              </w:rPr>
              <w:t>(орындаушының)</w:t>
            </w:r>
          </w:p>
          <w:p>
            <w:pPr>
              <w:spacing w:after="20"/>
              <w:ind w:left="20"/>
              <w:jc w:val="both"/>
            </w:pPr>
            <w:r>
              <w:rPr>
                <w:rFonts w:ascii="Times New Roman"/>
                <w:b w:val="false"/>
                <w:i w:val="false"/>
                <w:color w:val="000000"/>
                <w:sz w:val="20"/>
              </w:rPr>
              <w:t>подпись, телефон (исполнителя)</w:t>
            </w:r>
          </w:p>
          <w:p>
            <w:pPr>
              <w:spacing w:after="20"/>
              <w:ind w:left="20"/>
              <w:jc w:val="both"/>
            </w:pPr>
            <w:r>
              <w:rPr>
                <w:rFonts w:ascii="Times New Roman"/>
                <w:b w:val="false"/>
                <w:i w:val="false"/>
                <w:color w:val="000000"/>
                <w:sz w:val="20"/>
              </w:rPr>
              <w:t xml:space="preserve"> 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4052" w:id="33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16"/>
    <w:bookmarkStart w:name="z4053" w:id="3317"/>
    <w:p>
      <w:pPr>
        <w:spacing w:after="0"/>
        <w:ind w:left="0"/>
        <w:jc w:val="both"/>
      </w:pPr>
      <w:r>
        <w:rPr>
          <w:rFonts w:ascii="Times New Roman"/>
          <w:b w:val="false"/>
          <w:i w:val="false"/>
          <w:color w:val="000000"/>
          <w:sz w:val="28"/>
        </w:rPr>
        <w:t>
      Примечание:</w:t>
      </w:r>
    </w:p>
    <w:bookmarkEnd w:id="3317"/>
    <w:bookmarkStart w:name="z4054" w:id="331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3318"/>
    <w:bookmarkStart w:name="z4055" w:id="331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страховании</w:t>
            </w:r>
            <w:r>
              <w:br/>
            </w:r>
            <w:r>
              <w:rPr>
                <w:rFonts w:ascii="Times New Roman"/>
                <w:b w:val="false"/>
                <w:i w:val="false"/>
                <w:color w:val="000000"/>
                <w:sz w:val="20"/>
              </w:rPr>
              <w:t>(перестраховании) нерезидентов</w:t>
            </w:r>
            <w:r>
              <w:br/>
            </w:r>
            <w:r>
              <w:rPr>
                <w:rFonts w:ascii="Times New Roman"/>
                <w:b w:val="false"/>
                <w:i w:val="false"/>
                <w:color w:val="000000"/>
                <w:sz w:val="20"/>
              </w:rPr>
              <w:t>и перестраховании рисков</w:t>
            </w:r>
            <w:r>
              <w:br/>
            </w:r>
            <w:r>
              <w:rPr>
                <w:rFonts w:ascii="Times New Roman"/>
                <w:b w:val="false"/>
                <w:i w:val="false"/>
                <w:color w:val="000000"/>
                <w:sz w:val="20"/>
              </w:rPr>
              <w:t>у нерезидентов по отрасли</w:t>
            </w:r>
            <w:r>
              <w:br/>
            </w:r>
            <w:r>
              <w:rPr>
                <w:rFonts w:ascii="Times New Roman"/>
                <w:b w:val="false"/>
                <w:i w:val="false"/>
                <w:color w:val="000000"/>
                <w:sz w:val="20"/>
              </w:rPr>
              <w:t>"страхование жизни</w:t>
            </w:r>
          </w:p>
        </w:tc>
      </w:tr>
    </w:tbl>
    <w:bookmarkStart w:name="z4057" w:id="3320"/>
    <w:p>
      <w:pPr>
        <w:spacing w:after="0"/>
        <w:ind w:left="0"/>
        <w:jc w:val="left"/>
      </w:pPr>
      <w:r>
        <w:rPr>
          <w:rFonts w:ascii="Times New Roman"/>
          <w:b/>
          <w:i w:val="false"/>
          <w:color w:val="000000"/>
        </w:rPr>
        <w:t xml:space="preserve"> Пояснение по заполнению статистической формы ведомственного статистического наблюдения</w:t>
      </w:r>
    </w:p>
    <w:bookmarkEnd w:id="3320"/>
    <w:bookmarkStart w:name="z4058" w:id="3321"/>
    <w:p>
      <w:pPr>
        <w:spacing w:after="0"/>
        <w:ind w:left="0"/>
        <w:jc w:val="left"/>
      </w:pPr>
      <w:r>
        <w:rPr>
          <w:rFonts w:ascii="Times New Roman"/>
          <w:b/>
          <w:i w:val="false"/>
          <w:color w:val="000000"/>
        </w:rPr>
        <w:t xml:space="preserve">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w:t>
      </w:r>
    </w:p>
    <w:bookmarkEnd w:id="3321"/>
    <w:bookmarkStart w:name="z4059" w:id="3322"/>
    <w:p>
      <w:pPr>
        <w:spacing w:after="0"/>
        <w:ind w:left="0"/>
        <w:jc w:val="left"/>
      </w:pPr>
      <w:r>
        <w:rPr>
          <w:rFonts w:ascii="Times New Roman"/>
          <w:b/>
          <w:i w:val="false"/>
          <w:color w:val="000000"/>
        </w:rPr>
        <w:t xml:space="preserve"> Глава 1. Общие положения</w:t>
      </w:r>
    </w:p>
    <w:bookmarkEnd w:id="3322"/>
    <w:bookmarkStart w:name="z4060" w:id="33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 (далее – статистическая форма).</w:t>
      </w:r>
    </w:p>
    <w:bookmarkEnd w:id="3323"/>
    <w:bookmarkStart w:name="z4061" w:id="3324"/>
    <w:p>
      <w:pPr>
        <w:spacing w:after="0"/>
        <w:ind w:left="0"/>
        <w:jc w:val="both"/>
      </w:pPr>
      <w:r>
        <w:rPr>
          <w:rFonts w:ascii="Times New Roman"/>
          <w:b w:val="false"/>
          <w:i w:val="false"/>
          <w:color w:val="000000"/>
          <w:sz w:val="28"/>
        </w:rPr>
        <w:t xml:space="preserve">
      2. Статистическая форма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части первой статьи 13 Закона Республики Казахстан "О государственной статистике".</w:t>
      </w:r>
    </w:p>
    <w:bookmarkEnd w:id="3324"/>
    <w:bookmarkStart w:name="z4062" w:id="3325"/>
    <w:p>
      <w:pPr>
        <w:spacing w:after="0"/>
        <w:ind w:left="0"/>
        <w:jc w:val="both"/>
      </w:pPr>
      <w:r>
        <w:rPr>
          <w:rFonts w:ascii="Times New Roman"/>
          <w:b w:val="false"/>
          <w:i w:val="false"/>
          <w:color w:val="000000"/>
          <w:sz w:val="28"/>
        </w:rPr>
        <w:t>
      3. Статистическая форма представляется ежеквартально страховыми организациями, филиалами страховых (перестраховочных) организаций – нерезидентов осуществляющие свою деятельность на основании лицензии на осуществление деятельности по отрасли "страхование жизни".</w:t>
      </w:r>
    </w:p>
    <w:bookmarkEnd w:id="3325"/>
    <w:bookmarkStart w:name="z4063" w:id="3326"/>
    <w:p>
      <w:pPr>
        <w:spacing w:after="0"/>
        <w:ind w:left="0"/>
        <w:jc w:val="both"/>
      </w:pPr>
      <w:r>
        <w:rPr>
          <w:rFonts w:ascii="Times New Roman"/>
          <w:b w:val="false"/>
          <w:i w:val="false"/>
          <w:color w:val="000000"/>
          <w:sz w:val="28"/>
        </w:rPr>
        <w:t>
      4. Информация, запрашиваемая в статистической форме, предназначена для составления статистики внешнего сектора Республики Казахстан.</w:t>
      </w:r>
    </w:p>
    <w:bookmarkEnd w:id="3326"/>
    <w:bookmarkStart w:name="z4064" w:id="3327"/>
    <w:p>
      <w:pPr>
        <w:spacing w:after="0"/>
        <w:ind w:left="0"/>
        <w:jc w:val="both"/>
      </w:pPr>
      <w:r>
        <w:rPr>
          <w:rFonts w:ascii="Times New Roman"/>
          <w:b w:val="false"/>
          <w:i w:val="false"/>
          <w:color w:val="000000"/>
          <w:sz w:val="28"/>
        </w:rPr>
        <w:t>
      5. Статистическую форму подписывает руководитель, главный бухгалтер или лица, уполномоченные на подписание отчета, и исполнитель.</w:t>
      </w:r>
    </w:p>
    <w:bookmarkEnd w:id="3327"/>
    <w:bookmarkStart w:name="z4065" w:id="3328"/>
    <w:p>
      <w:pPr>
        <w:spacing w:after="0"/>
        <w:ind w:left="0"/>
        <w:jc w:val="left"/>
      </w:pPr>
      <w:r>
        <w:rPr>
          <w:rFonts w:ascii="Times New Roman"/>
          <w:b/>
          <w:i w:val="false"/>
          <w:color w:val="000000"/>
        </w:rPr>
        <w:t xml:space="preserve"> Глава 2. Заполнение статистической формы</w:t>
      </w:r>
    </w:p>
    <w:bookmarkEnd w:id="3328"/>
    <w:bookmarkStart w:name="z4066" w:id="3329"/>
    <w:p>
      <w:pPr>
        <w:spacing w:after="0"/>
        <w:ind w:left="0"/>
        <w:jc w:val="both"/>
      </w:pPr>
      <w:r>
        <w:rPr>
          <w:rFonts w:ascii="Times New Roman"/>
          <w:b w:val="false"/>
          <w:i w:val="false"/>
          <w:color w:val="000000"/>
          <w:sz w:val="28"/>
        </w:rPr>
        <w:t>
      6. При заполнении статистической формы применяются следующие определения:</w:t>
      </w:r>
    </w:p>
    <w:bookmarkEnd w:id="3329"/>
    <w:bookmarkStart w:name="z4067" w:id="3330"/>
    <w:p>
      <w:pPr>
        <w:spacing w:after="0"/>
        <w:ind w:left="0"/>
        <w:jc w:val="both"/>
      </w:pPr>
      <w:r>
        <w:rPr>
          <w:rFonts w:ascii="Times New Roman"/>
          <w:b w:val="false"/>
          <w:i w:val="false"/>
          <w:color w:val="000000"/>
          <w:sz w:val="28"/>
        </w:rPr>
        <w:t>
      1) резиденты:</w:t>
      </w:r>
    </w:p>
    <w:bookmarkEnd w:id="3330"/>
    <w:bookmarkStart w:name="z4068" w:id="333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331"/>
    <w:bookmarkStart w:name="z4069" w:id="333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332"/>
    <w:bookmarkStart w:name="z4070" w:id="333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333"/>
    <w:bookmarkStart w:name="z4071" w:id="333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334"/>
    <w:bookmarkStart w:name="z4072" w:id="3335"/>
    <w:p>
      <w:pPr>
        <w:spacing w:after="0"/>
        <w:ind w:left="0"/>
        <w:jc w:val="both"/>
      </w:pPr>
      <w:r>
        <w:rPr>
          <w:rFonts w:ascii="Times New Roman"/>
          <w:b w:val="false"/>
          <w:i w:val="false"/>
          <w:color w:val="000000"/>
          <w:sz w:val="28"/>
        </w:rPr>
        <w:t>
      2) нерезиденты:</w:t>
      </w:r>
    </w:p>
    <w:bookmarkEnd w:id="3335"/>
    <w:bookmarkStart w:name="z4073" w:id="333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336"/>
    <w:bookmarkStart w:name="z4074" w:id="333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337"/>
    <w:bookmarkStart w:name="z4075" w:id="333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338"/>
    <w:bookmarkStart w:name="z4076" w:id="333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339"/>
    <w:bookmarkStart w:name="z4077" w:id="3340"/>
    <w:p>
      <w:pPr>
        <w:spacing w:after="0"/>
        <w:ind w:left="0"/>
        <w:jc w:val="both"/>
      </w:pPr>
      <w:r>
        <w:rPr>
          <w:rFonts w:ascii="Times New Roman"/>
          <w:b w:val="false"/>
          <w:i w:val="false"/>
          <w:color w:val="000000"/>
          <w:sz w:val="28"/>
        </w:rPr>
        <w:t>
      7. В статистической форме отражается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3340"/>
    <w:bookmarkStart w:name="z4078" w:id="3341"/>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3341"/>
    <w:bookmarkStart w:name="z4079" w:id="3342"/>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3342"/>
    <w:bookmarkStart w:name="z4080" w:id="3343"/>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3343"/>
    <w:bookmarkStart w:name="z4081" w:id="3344"/>
    <w:p>
      <w:pPr>
        <w:spacing w:after="0"/>
        <w:ind w:left="0"/>
        <w:jc w:val="both"/>
      </w:pPr>
      <w:r>
        <w:rPr>
          <w:rFonts w:ascii="Times New Roman"/>
          <w:b w:val="false"/>
          <w:i w:val="false"/>
          <w:color w:val="000000"/>
          <w:sz w:val="28"/>
        </w:rPr>
        <w:t>
      8. Все операции за отчетный период, перечисленные в частях 1.1, 2.1, 3.1, 4.1 статистической формы (коды строк 21100, 21200, 21210, 21305, 21306, 22100, 22200, 22210, 22400, 22440, 22450, 23100, 23200, 23400, 23440, 23450, 24400), отражаются в соответствии с методом начисления.</w:t>
      </w:r>
    </w:p>
    <w:bookmarkEnd w:id="3344"/>
    <w:bookmarkStart w:name="z4082" w:id="3345"/>
    <w:p>
      <w:pPr>
        <w:spacing w:after="0"/>
        <w:ind w:left="0"/>
        <w:jc w:val="both"/>
      </w:pPr>
      <w:r>
        <w:rPr>
          <w:rFonts w:ascii="Times New Roman"/>
          <w:b w:val="false"/>
          <w:i w:val="false"/>
          <w:color w:val="000000"/>
          <w:sz w:val="28"/>
        </w:rPr>
        <w:t>
      Крупные страховые выплаты (коды строк 21210, 22210)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3345"/>
    <w:bookmarkStart w:name="z4083" w:id="3346"/>
    <w:p>
      <w:pPr>
        <w:spacing w:after="0"/>
        <w:ind w:left="0"/>
        <w:jc w:val="both"/>
      </w:pPr>
      <w:r>
        <w:rPr>
          <w:rFonts w:ascii="Times New Roman"/>
          <w:b w:val="false"/>
          <w:i w:val="false"/>
          <w:color w:val="000000"/>
          <w:sz w:val="28"/>
        </w:rPr>
        <w:t>
      9.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3346"/>
    <w:bookmarkStart w:name="z4084" w:id="3347"/>
    <w:p>
      <w:pPr>
        <w:spacing w:after="0"/>
        <w:ind w:left="0"/>
        <w:jc w:val="both"/>
      </w:pPr>
      <w:r>
        <w:rPr>
          <w:rFonts w:ascii="Times New Roman"/>
          <w:b w:val="false"/>
          <w:i w:val="false"/>
          <w:color w:val="000000"/>
          <w:sz w:val="28"/>
        </w:rPr>
        <w:t>
      10. Все суммы отражаются в тысячах долларов Соединенных Штатов Америки (далее – США) с точностью до одного знака после запятой.</w:t>
      </w:r>
    </w:p>
    <w:bookmarkEnd w:id="3347"/>
    <w:bookmarkStart w:name="z4085" w:id="3348"/>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3348"/>
    <w:bookmarkStart w:name="z4086" w:id="3349"/>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3349"/>
    <w:bookmarkStart w:name="z4087" w:id="3350"/>
    <w:p>
      <w:pPr>
        <w:spacing w:after="0"/>
        <w:ind w:left="0"/>
        <w:jc w:val="both"/>
      </w:pPr>
      <w:r>
        <w:rPr>
          <w:rFonts w:ascii="Times New Roman"/>
          <w:b w:val="false"/>
          <w:i w:val="false"/>
          <w:color w:val="000000"/>
          <w:sz w:val="28"/>
        </w:rPr>
        <w:t>
      11.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 2, 3 и4 статистической формы. Если количество стран партнеров респондента превышает имеющееся в разделах статистической формы количество граф, добавляются недостающие графы.</w:t>
      </w:r>
    </w:p>
    <w:bookmarkEnd w:id="3350"/>
    <w:bookmarkStart w:name="z4088" w:id="3351"/>
    <w:p>
      <w:pPr>
        <w:spacing w:after="0"/>
        <w:ind w:left="0"/>
        <w:jc w:val="both"/>
      </w:pPr>
      <w:r>
        <w:rPr>
          <w:rFonts w:ascii="Times New Roman"/>
          <w:b w:val="false"/>
          <w:i w:val="false"/>
          <w:color w:val="000000"/>
          <w:sz w:val="28"/>
        </w:rPr>
        <w:t>
      12. Остатки по страховым резервам на начало отчетного периода равны их остаткам на конец предыдущего периода.</w:t>
      </w:r>
    </w:p>
    <w:bookmarkEnd w:id="3351"/>
    <w:bookmarkStart w:name="z4089" w:id="3352"/>
    <w:p>
      <w:pPr>
        <w:spacing w:after="0"/>
        <w:ind w:left="0"/>
        <w:jc w:val="both"/>
      </w:pPr>
      <w:r>
        <w:rPr>
          <w:rFonts w:ascii="Times New Roman"/>
          <w:b w:val="false"/>
          <w:i w:val="false"/>
          <w:color w:val="000000"/>
          <w:sz w:val="28"/>
        </w:rPr>
        <w:t>
      13. Статистическая форма представляется электронным способом посредством автоматизированной информационной подсистемы "Веб-портал НБ РК" с соблюдением процедур подтверждения электронной цифровой подписью.</w:t>
      </w:r>
    </w:p>
    <w:bookmarkEnd w:id="3352"/>
    <w:bookmarkStart w:name="z4090" w:id="335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6 (шести) месяцев после завершения отчетного периода.</w:t>
      </w:r>
    </w:p>
    <w:bookmarkEnd w:id="3353"/>
    <w:bookmarkStart w:name="z4091" w:id="3354"/>
    <w:p>
      <w:pPr>
        <w:spacing w:after="0"/>
        <w:ind w:left="0"/>
        <w:jc w:val="left"/>
      </w:pPr>
      <w:r>
        <w:rPr>
          <w:rFonts w:ascii="Times New Roman"/>
          <w:b/>
          <w:i w:val="false"/>
          <w:color w:val="000000"/>
        </w:rPr>
        <w:t xml:space="preserve"> Глава 3. Арифметико-логический контроль</w:t>
      </w:r>
    </w:p>
    <w:bookmarkEnd w:id="3354"/>
    <w:bookmarkStart w:name="z4092" w:id="3355"/>
    <w:p>
      <w:pPr>
        <w:spacing w:after="0"/>
        <w:ind w:left="0"/>
        <w:jc w:val="both"/>
      </w:pPr>
      <w:r>
        <w:rPr>
          <w:rFonts w:ascii="Times New Roman"/>
          <w:b w:val="false"/>
          <w:i w:val="false"/>
          <w:color w:val="000000"/>
          <w:sz w:val="28"/>
        </w:rPr>
        <w:t>
      14. Арифметико-логический контроль:</w:t>
      </w:r>
    </w:p>
    <w:bookmarkEnd w:id="3355"/>
    <w:bookmarkStart w:name="z4093" w:id="3356"/>
    <w:p>
      <w:pPr>
        <w:spacing w:after="0"/>
        <w:ind w:left="0"/>
        <w:jc w:val="both"/>
      </w:pPr>
      <w:r>
        <w:rPr>
          <w:rFonts w:ascii="Times New Roman"/>
          <w:b w:val="false"/>
          <w:i w:val="false"/>
          <w:color w:val="000000"/>
          <w:sz w:val="28"/>
        </w:rPr>
        <w:t>
      строка 21520 = строка 21530 статистической формы за предыдущий период для каждой графы;</w:t>
      </w:r>
    </w:p>
    <w:bookmarkEnd w:id="3356"/>
    <w:bookmarkStart w:name="z4094" w:id="3357"/>
    <w:p>
      <w:pPr>
        <w:spacing w:after="0"/>
        <w:ind w:left="0"/>
        <w:jc w:val="both"/>
      </w:pPr>
      <w:r>
        <w:rPr>
          <w:rFonts w:ascii="Times New Roman"/>
          <w:b w:val="false"/>
          <w:i w:val="false"/>
          <w:color w:val="000000"/>
          <w:sz w:val="28"/>
        </w:rPr>
        <w:t>
      строка 21620 = строка 21630 статистической формы за предыдущий период для каждой графы;</w:t>
      </w:r>
    </w:p>
    <w:bookmarkEnd w:id="3357"/>
    <w:bookmarkStart w:name="z4095" w:id="3358"/>
    <w:p>
      <w:pPr>
        <w:spacing w:after="0"/>
        <w:ind w:left="0"/>
        <w:jc w:val="both"/>
      </w:pPr>
      <w:r>
        <w:rPr>
          <w:rFonts w:ascii="Times New Roman"/>
          <w:b w:val="false"/>
          <w:i w:val="false"/>
          <w:color w:val="000000"/>
          <w:sz w:val="28"/>
        </w:rPr>
        <w:t>
      строка 21720 = строка 21730 статистической формы за предыдущий период для каждой графы;</w:t>
      </w:r>
    </w:p>
    <w:bookmarkEnd w:id="3358"/>
    <w:bookmarkStart w:name="z4096" w:id="3359"/>
    <w:p>
      <w:pPr>
        <w:spacing w:after="0"/>
        <w:ind w:left="0"/>
        <w:jc w:val="both"/>
      </w:pPr>
      <w:r>
        <w:rPr>
          <w:rFonts w:ascii="Times New Roman"/>
          <w:b w:val="false"/>
          <w:i w:val="false"/>
          <w:color w:val="000000"/>
          <w:sz w:val="28"/>
        </w:rPr>
        <w:t>
      строка 22520 = строка 22530 статистической формы за предыдущий период для каждой графы;</w:t>
      </w:r>
    </w:p>
    <w:bookmarkEnd w:id="3359"/>
    <w:bookmarkStart w:name="z4097" w:id="3360"/>
    <w:p>
      <w:pPr>
        <w:spacing w:after="0"/>
        <w:ind w:left="0"/>
        <w:jc w:val="both"/>
      </w:pPr>
      <w:r>
        <w:rPr>
          <w:rFonts w:ascii="Times New Roman"/>
          <w:b w:val="false"/>
          <w:i w:val="false"/>
          <w:color w:val="000000"/>
          <w:sz w:val="28"/>
        </w:rPr>
        <w:t>
      строка 22620 = строка 22630 статистической формы за предыдущий период для каждой графы;</w:t>
      </w:r>
    </w:p>
    <w:bookmarkEnd w:id="3360"/>
    <w:bookmarkStart w:name="z4098" w:id="3361"/>
    <w:p>
      <w:pPr>
        <w:spacing w:after="0"/>
        <w:ind w:left="0"/>
        <w:jc w:val="both"/>
      </w:pPr>
      <w:r>
        <w:rPr>
          <w:rFonts w:ascii="Times New Roman"/>
          <w:b w:val="false"/>
          <w:i w:val="false"/>
          <w:color w:val="000000"/>
          <w:sz w:val="28"/>
        </w:rPr>
        <w:t>
      строка 22720 = строка 22730 статистической формы за предыдущий период для каждой графы;</w:t>
      </w:r>
    </w:p>
    <w:bookmarkEnd w:id="3361"/>
    <w:bookmarkStart w:name="z4099" w:id="3362"/>
    <w:p>
      <w:pPr>
        <w:spacing w:after="0"/>
        <w:ind w:left="0"/>
        <w:jc w:val="both"/>
      </w:pPr>
      <w:r>
        <w:rPr>
          <w:rFonts w:ascii="Times New Roman"/>
          <w:b w:val="false"/>
          <w:i w:val="false"/>
          <w:color w:val="000000"/>
          <w:sz w:val="28"/>
        </w:rPr>
        <w:t>
      строка 22400 = строка 22440 + строка 22450 для каждой графы;</w:t>
      </w:r>
    </w:p>
    <w:bookmarkEnd w:id="3362"/>
    <w:bookmarkStart w:name="z4100" w:id="3363"/>
    <w:p>
      <w:pPr>
        <w:spacing w:after="0"/>
        <w:ind w:left="0"/>
        <w:jc w:val="both"/>
      </w:pPr>
      <w:r>
        <w:rPr>
          <w:rFonts w:ascii="Times New Roman"/>
          <w:b w:val="false"/>
          <w:i w:val="false"/>
          <w:color w:val="000000"/>
          <w:sz w:val="28"/>
        </w:rPr>
        <w:t>
      строка 23400 = строка 23440 + строка 23450 для каждой графы.</w:t>
      </w:r>
    </w:p>
    <w:bookmarkEnd w:id="33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