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321e" w14:textId="19d3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здравоохранения Республики Казахстан 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июля 2023 года № 129. Зарегистрирован в Министерстве юстиции Республики Казахстан 13 июля 2023 года № 33072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 и Министра здравоохранения и социального развития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 и Министра здравоохранения и социального развития Республики Казахстан, в которые вносятся изменения и дополнение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 (зарегистрирован в Реестре государственной регистрации нормативных правовых актов под № 10404):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 медицинских целях наркотических средств, психотропных веществ и их прекурсоров, подлежащих контролю в Республике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здравоохранения Республики Казахстан и Министра здравоохранения и социального развития Республики Казахстан, в которые вносятся изменения и дополнение (далее – Перечень).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2020 года № ҚР ДСМ-112/2020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21493):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ДСМ-155/2020 "Об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Казахстан" (зарегистрирован в Реестре государственной регистрации нормативных правовых актов под № 21533):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Уничтожение лекарственных средств, пустых флаконов и ампул, сырья, материалов, остатков материалов, проб, отходов, полупродуктов, содержащих наркотические средства, психотропные вещества Таблицы II Списка,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 (зарегистрирован в Реестре государственной регистрации нормативных правовых актов под № 10404).".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утвержденных приложением 1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Расчет потребности в лекарственных средствах, содержащих наркотические средства и психотропные вещества,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 (зарегистрирован в Реестре государственной регистрации нормативных правовых актов под № 10404).".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32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 медицинских целях наркотических средств, психотропных веществ и их прекурсоров, подлежащих контролю в Республике Казахстан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в медицинских целях наркотических средств, психотропных веществ и прекурсоров, подлежащих контролю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и устанавливают порядок использования в медицинских целях наркотических средств, психотропных веществ и их прекурсоров, включенных в Список наркотических средств, психотропных веществ и прекурсоров, подлежащих контролю в Республике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470 (далее – Список).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потребления наркотических средств, психотропных веществ и их прекурсоров (далее – норматив потребления) - количество определенных наркотических средств, психотропных веществ и их прекурсоров, необходимое для потребления конкретным юридическим лицам, заявленное в уполномоченный государственный орган в сфере здравоохранения в соответствии с законодательством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оборот наркотических средств, психотропных веществ и их прекурсоров – разрешенные и контролируемые в соответствии с законодательством Республики Казахстан виды деятельности, связанные с культивированием, сбором и заготовкой наркотикосодержащих растений, разработкой, производством, переработкой, ввозом, вывозом, транзитом, перевозкой, пересылкой, приобретением, хранением, распределением, реализацией, использованием, уничтожением наркотических средств, психотропных веществ и прекурсоров;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лекарственных средств –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Таблица II Списка – список наркотических средств и психотропных веществ, используемых в медицинских целях и находящихся под строгим контролем;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Таблица III Списка – список наркотических средств и психотропных веществ, используемых в медицинских целях и находящихся под контролем;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в сфере оборота наркотических средств, психотропных веществ, их аналогов и прекурсоров – орган,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средств, психотропных веществ, их аналогов и прекурсоров;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фальсифицированные лекарственные средства и медицинские изделия – лекарственные средства, медицинские изделия, противоправно и преднамеренно снабженные недостоверной информацией об их составе или комплектации и (или) производителе, а также о поставках, включая записи и документы, затрагивающие использованные каналы поставки;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фармацевтическая деятельность – деятельность, осуществляемая в области здравоохранения по производству и (или) изготовлению, и (или) оптовой и (или) розничной реализации лекарственных средств и медицинских изделий, связанная с закупом (приобретением), хранением, ввозом, вывозом, транспортировкой, контролем качества, оформлением, распределением, использованием и уничтожением лекарственных средств и медицинских изделий, а также обеспечением их безопасности, качества и эффективности.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наркотических средств, психотропных веществ, а также их прекурсоров в медицинских целях осуществляется в организациях здравоохранения, имеющих лицензию в сфере оборота наркотических средств, психотропных веществ и прекурсоров, выданную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подлежат учету в бумажном и (или) электронном виде все лекарственные средства, содержащие наркотические средства, психотропные вещества, а также их прекурсоры.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 медицинских целях наркотических средств, психотропных веществ и их прекурсоров, подлежащих контролю в Республике Казахстан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потребности в лекарственных средствах, содержащих наркотические средства, психотропные вещества и прекурсоры в организациях здравоохранения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Организациями здравоохранения оказывающих медицинскую помощь и (или) осуществляющих медицинскую экспертизу использование наркотических средств, психотропных веществ и их прекурсоров осуществляется в пределах нормативов потребления наркотических средств, психотропных веществ и их прекурсоров утвержденных местными органами государственного управления здравоохранением областей, городов республиканского значения и столицы.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утверждения нормативов потребления наркотических средств, психотропных веществ и их прекурсоров на следующий год, организациями здравоохранения, оказывающими медицинскую помощь и (или) медицинскую экспертизу, ежегодно, до 1 марта текущего года предоставляются заявки в местные органы государственного управления здравоохранением областей, городов республиканского значения и столицы: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наркотические средства по форме согласно приложению 1 к настоящим Правилам;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психотропные вещества по форме согласно приложению 2 к настоящим Правилам;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прекурсоры по форме согласно приложению 3 к настоящим Правилам.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прилагаются произведенные расчеты.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потребности в лекарственных средствах, содержащих наркотические средства и психотропные вещества, организациями здравоохранения, оказывающих медицинскую помощь, осуществляется на основании данных динамики заболеваемости и фактического потребления за предыдущий год, статистических данных и прогнозируемого количества пациентов, а также с учетом расчетных нормативов потребности в лекарственных средствах, содержащих наркотические средства на одну койку (случай) в год согласно приложению 4 к настоящим Правилам.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впервые введенных в эксплуатацию или реорганизованных организаций здравоохранения, а также для потребности в новых лекарственных средствах расчет осуществляется на основании данных о заболеваемости, статистических данных и прогнозируемого количества пациентов.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потребности в прекурсорах, осуществляется организациями здравоохранения на основании фактической потребности, с учетом данных потребления за предыдущий год и прогнозируемого остатка на 1 января следующего финансового года.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органы государственного управления здравоохранением областей, городов республиканского значения и столицы осуществляют сбор поступивших от организаций здравоохранения заявок, а также сверку расчетов: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фактическими объемами потребления за предыдущий год;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расчетными нормативами потребности в лекарственных средствах, содержащих наркотические средства.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корректной заявки для каждой организации здравоохранения, оказывающей медицинскую помощь и (или) медицинскую экспертизу, руководителем управления здравоохранением областей, городов республиканского значения и столицы или лицом, его замещающим, утверждается норматив потребления по форме согласно приложению 5 к настоящим Правилам.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пределах административно-территориальной единицы в течение текущего календарного года допускается внесение изменений и дополнений в утвержденные нормативы потребления организаций здравоохранения, либо утверждение норматива потребления для впервые введенной в эксплуатацию или реорганизованной организации здравоохранения.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органы государственного управления здравоохранением областей, городов республиканского значения и столицы представляют в уполномоченный орган к 15 марта текущего года сводную заявку на наркотические средства, психотропные вещества и их прекурсоры для области, города республиканского значения и столицы на следующий календарный год.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представляет в уполномоченный государственный орган в сфере оборота наркотических средств, психотропных веществ, их аналогов и прекурсоров к 1 апреля текущего года на следующий календарный год обобщенную заявку на наркотические средства, психотропные вещества и их прекурсоры для использования в медицинских целях в Республике Казахстан.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Отпуск лекарственных средств, содержащих наркотические средства, психотропные вещества, а также и их прекурсоров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Назначение лекарственных средств, содержащих наркотические средства, психотропные вещества фиксируется в медицинских документах пациента, формы которых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с указанием разовой дозы, способа и кратности приема (введения), длительности курса лечения.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медицинской помощи в форме скорой медицинской помощи, санитарной авиации, медицинской помощи при чрезвычайных ситуациях, а также при посещении пациентов мобильной бригадой паллиативной помощи на дому (далее – мобильные бригады) лекарственные средства, содержащие наркотические средства, психотропные вещества, назначаются врачом выездной бригады скорой медицинской помощи или врачом отделения неотложной помощи (помощи на дому) организации здравоохранения.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врачей в составе выездных бригад скорой медицинской помощи и мобильных бригад, назначение лекарственных средств, содержащих наркотические средства, психотропные вещества, производится фельдшером бригады.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применения лекарственных средств, содержащих наркотические средства, психотропные вещества, производится после оказания экстренной медицинской помощи пациенту.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Применение (введение, прием, наложение) лекарственных средств, содержащих наркотические средства, при лечении пациента в стационарных условиях, производится под наблюдением медицинского персонала.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замена этикеток, расфасовка, рассыпка, переливание и перекладывание в другую упаковку (тару) лекарственных средств, содержащих наркотические средства, психотропные вещества.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Лекарственные средства, содержащие наркотические средства, психотропные вещества, а также их прекурсоры отпускаются: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 здравоохранения, имеющим лицензию на право работы в сфере оборота наркотических средств, психотропных веществ и их прекурсоров в системе здравоохранения, на основании требования и доверенности;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населению по рецепту врача за исключением калия перманганата в фасовке 3,0 и 5,0 грамм.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подразделения организации здравоохранения лекарственные средства, содержащие наркотические средства, психотропные вещества, а также их прекурсоры отпускаются на основании требования.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лекарственные средства, содержащие наркотические средства, психотропные вещества, а также их прекурсоры оформляются по форме согласно приложению 6 к настоящим Правилам.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населенном пункте аптек, имеющих лицензию на осуществление деятельности, связанной с оборотом наркотических средств, психотропных веществ и прекурсоров, обеспечение пациентов в амбулаторных условиях осуществляется через медицинские организации, имеющих лицензию на деятельность, связанную с оборотом наркотических средств, психотропных веществ и прекурсоров.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организации здравоохранения на получение наркотических средств, психотропных веществ и их прекурсоров выписываются отдельно от требований на другие лекарственные средства, с указанием их количеств прописью, заверяются подписью руководителя организации здравоохранения или его заместителя и скрепляются печатью организации.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выписывания, учета и хранения рецептов на лекарственные средства, содержащие наркотические средства, психотропные вещества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 октября 2020 года № ҚР ДСМ-112/2020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21579).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Хранение и учет лекарственных средств, содержащих наркотические средства, психотропные вещества, а также их прекурсоров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Доступ в помещения хранения лекарственных средств, содержащих наркотические средства, психотропные вещества, а также их прекурсоров, осуществляется лицами, допущенными к работе с ними.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 работе по хранению, учету и отпуску лекарственных средств, содержащих наркотические средства, психотропные вещества, а также их прекурсоров, допускаются лица, соответствующие Квалификационными требованиями, для деятельности, связанной с оборотом наркотических средств, психотропных веществ и прекурсоров,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943 (зарегистрирован в Реестре государственной регистрации нормативных правовых актов под № 10293).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допущенных к работе с лекарственными средствами, содержащими наркотические средства, психотропные вещества, а также с их прекурсорами утверждается приказом руководителя организации здравоохранения один раз в три года.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 лиц, допущенных к работе с лекарственными средствами, содержащими наркотические средства, психотропные вещества, а также с их прекурсорами, в Список лиц вносятся соответствующие изменения и дополнения.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хранения лекарственных средств, содержащих наркотические средства, психотропные вещества, а также их прекурсоры, сейфы и шкафы находятся в закрытом состоянии. После окончания рабочего дня они опечатываются и (или) пломбируются. Ключи, печать и (или) пломбир хранятся у ответственного лица.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документы по приходу и расходу лекарственных средств, содержащих наркотические средства, психотропные вещества, а также их прекурсоров (счета-фактуры, накладные, доверенности, требования) хранятся в подшитом, опечатанном виде по месяцам и годам у ответственного лица в условиях, обеспечивающих их сохранность в сейфах или металлических шкафах в помещении хранения.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по приходу и расходу лекарственных средств, содержащих наркотические средства, психотропные вещества Таблицы II Списка хранятся в течение пяти лет, содержащих наркотические средства, психотропные вещества Таблицы III Списка, а также их прекурсоры Таблицы IV Списка – в течение одного года, не считая текущего. После истечения сроков хранения документы уничтожаются путем сжигания, в присутствии постоянно действующей комиссии, назначенной руководителем этой организации.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отделениях (кабинетах) организаций здравоохранения запас лекарственных средств, содержащих наркотические средства, психотропные вещества Таблицы II Списка не превышает потребности пяти календарных дней, в помещениях хранения – девяноста календарных дней.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экстренной медицинской помощи в вечернее, ночное время, а также в праздничные и выходные дни в организации здравоохранения, создается запас, не превышающий пятидневной потребности.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организациях здравоохранения, осуществляющих медицинскую экспертную деятельность, лекарственные средства, содержащие наркотические средства, психотропные вещества и их прекурсоры, оставшиеся после испытаний (анализов) хранятся в течение трех месяцев, после чего возвращаются заявителям. Факт возврата лекарственных средств оформляется соответствующим актом о возврате лекарственных средств (произвольной формы) сотрудником организации здравоохранения, осуществляющей медицинскую экспертную деятельность.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Лекарственные средства, содержащие наркотические средства, психотропные вещества, а также их прекурсоры, в организациях здравоохранения подлежат учету в пронумерованном, прошнурованном, скрепленном печатями и подписями руководителей организации здравоохранения и территориальных подразделений государственного органа в сфере обращения лекарственных средств, медицинских изделий журналах учета: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аптечных складах по форме согласно приложению 7 к настоящим Правилам;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помещении хранения, в отделениях (кабинетах) медицинских организаций по форме согласно приложению 8 к настоящим Правилам;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помещении хранения аптеки по форме согласно приложению 9 к настоящим Правилам;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постах медицинских сестер медицинских организаций по форме согласно приложению 10 к настоящим Правилам;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объектах производства, в испытательных лабораториях (центра) по форме согласно приложению 11 к настоящим Правилам.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приема лекарственных средств для поддерживающей терапии агонистами опиоидов в амбулаторных условиях производится по форме согласно приложению 12 к настоящим Правилам.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организациях здравоохранения, осуществляющих фармацевтическую деятельность в виде производства лекарственных средств, а также в испытательных лабораториях (центрах) учету подлежат также реактивы, активные фармацевтические ингредиенты (субстанции), содержащие наркотические средства, психотропные вещества, а также их прекурсоры.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активных фармацевтических ингредиентов (субстанций), содержащих наркотические средства, психотропные вещества и их прекурсоры, используемые при производстве лекарственных средств ведется в журнале по форме согласно приложению 13 к настоящим Правилам.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журнале учета на первой странице указывается перечень лекарственных средств, содержащих наркотические средства, психотропные вещества, а также их прекурсоров. Для каждого наименования или лекарственной формы, дозировки, фасовки лекарственного средства отводится отдельный лист (разворот). Поступление отражается по каждому приходному документу с указанием номера и даты. Расход записывается дневными итогами (ежедневные записи). Журналы учета ведутся в течение одного года.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первое число каждого месяца фактическое наличие лекарственных средств, содержащих наркотических средств, психотропных веществ и их прекурсоров содержащих сверяется с книжным остатком, с составлением акта сверки лекарственных средств по форме согласно приложению 14 к настоящим Правилам.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инвентаризации фактические остатки лекарственных средств, содержащих наркотические средства, психотропные вещества, а также их прекурсоры устанавливаются по отдельной инвентаризационной ведомости.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расхождении фактических остатков с книжными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средств, медицинских изделий и органа внутренних дел.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Отчет о фактическом расходе за год лекарственных средств, содержащих наркотические средства, психотропные вещества, а также их прекурсоров, предоставляется по форме согласно приложению 15 к настоящим Правилам: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организациями здравоохранения в территориальные подразделения государственного органа в сфере обращения лекарственных средств и медицинских изделий ежегодно, до 1 марта года, следующего за отчетным годом;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органом в сфере обращения лекарственных средств и медицинских изделий в уполномоченный орган ежегодно, до 15 марта года, следующего за отчетным годом.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Уничтожение лекарственных средств, а также сырья, материалов, остатков материалов, проб, отходов, полупродуктов, содержащих наркотические средства, психотропные вещества и их прекурсоры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организациях здравоохранения, оказывающих стационарную медицинскую помощь, подлежат сбору пустые флаконы и ампулы от лекарственных средств, содержащих наркотические средства, психотропные вещества Таблицы II Списка, а также ампулы, содержимое которых использовано частично.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пустых ампул учитывается при сверке фактического количества лекарственных средств, содержащих наркотических средств, психотропных веществ Таблицы II Списка с книжным остатком.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Приказом руководителя организации здравоохранения, оказывающая первичную медико-санитарную помощь, на медицинского работника, ответственного за оформление справки о смерти, возлагается устное оповещение родственников умершего пациента о необходимости сдачи в организацию здравоохранения неиспользованных лекарственных средств, содержащих наркотические и психотропные вещества Таблицы II Списка.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здравоохранения, организует прием и учет неиспользованных лекарственных средств, содержащих наркотические средства и психотропные вещества Таблицы II Списка, оставшихся после пациентов, умерших на дому и проводит сверку расхода лекарственного средства, содержащих наркотические средства и психотропные вещества Таблицы II Списка на предмет соответствия остатка неиспользованных лекарственных средств с момента получения последнего рецепта и датой смерти пациента. Прием оформляется актом приема-передачи по форме согласно приложению 16 к настоящим Правилам.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сданных лекарственных средствах регистрируются в пронумерованном, прошнурованном, скрепленном печатью организации и подписью руководителя, журнале, согласно приложению 17 к настоящим Правилам.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по каждому наименованию лекарственного средства ставится дата уничтожения, а также отметка о его количестве и способе уничтожения.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Сданные родственниками умершего пациента лекарственные средства, содержащие наркотические средства и психотропные вещества Таблицы II Списка, хранятся отдельно от других лекарственных средств в опечатанном и (или) запломбированном сейфе или в металлическом шкафе до их уничтожения. Ключи, печать и (или) пломбир хранятся у ответственного лица.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уничтожения лекарственных средств, содержащих наркотические средства, психотропные вещества Таблицы II Списка, не соответствующие требованиям законодательства Республики Казахстан, с истекшим сроком годности, пришедших в негодность, фальсифицированных, сданных родственниками умерших больных, пустые флаконы и ампулы, в том числе содержимое которых частично использовано, а также бой, брак, субстанции, сырье, материалы, остатки материалов, проб, отходов, полупродуктов, не подлежащих дальнейшей переработке после производства лекарственных средств и (или) испытаний (анализов), не относящихся к лекарственным средствам, содержащие наркотические средства, психотропные вещества Таблицы II Списка, в организации здравоохранения, приказом руководителя, создается постоянно действующая комиссия (далее – Комиссия), в составе которой присутствует руководитель и ответственное лицо организации, представитель уполномоченного государственного органа в сфере оборота наркотических средств, психотропных веществ, их аналогов и прекурсоров.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 мере накопления лекарственных средств, пустых флаконов и ампул, сырья, материалов, остатков материалов, проб, отходов, полупродуктов, содержащих наркотические средства, психотропные вещества Таблицы II Списка, в организациях здравоохранения, в том числе осуществляющих фармацевтическую деятельность в виде производства лекарственных средств, в испытательных лабораториях (центрах), в присутствии Комиссии производится уничтожение: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твердых лекарственных форм (таблетки, драже, капсулы, гранулы, порошки), содержащих водорастворимые субстанции, после дробления до порошкообразного состояния путем разведения водой в соотношении 1:100 и сливания в канализацию;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твердых лекарственных форм (порошки, таблетки, капсулы, трансдермальные пластыри), содержащих субстанции, нерастворимых в воде, уничтожаются путем сжигания;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мягких лекарственных форм (мази, суппозитории), жидких лекарственных форм (растворы для инъекций в ампулах, пакетах, флаконах, растворы для орального применения, микстуры, капли) путем раздавливания с последующим разведением содержимого водой в соотношении 1:100 и сливанием образующегося раствора в канализацию. Остатки ампул, пакетов, флаконов, аэрозольных баллонов и иной тары, уничтожаются путем утилизации;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жидкостей, оставшихся после испытаний (анализов) и производства, путем разведения водой в соотношении 1:100, нейтрализацией и сливом образующейся суспензии или раствора в канализацию.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Факт уничтожения лекарственных средств, пустых флаконов и ампул, сырья, материалов, остатков материалов, проб, отходов, полупродуктов, содержащих наркотические средства, психотропные вещества Таблицы II Списка, оформляется актом по форме, согласно приложению 18 к настоящим Правилам.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организации здравоохранения для утверждения норматива потребления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средств, подлежащих контролю в Республике Казахстан на 20_____год</w:t>
      </w:r>
    </w:p>
    <w:bookmarkEnd w:id="110"/>
    <w:p>
      <w:pPr>
        <w:spacing w:after="0"/>
        <w:ind w:left="0"/>
        <w:jc w:val="both"/>
      </w:pPr>
      <w:bookmarkStart w:name="z124" w:id="1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наркотического средства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(Сумма граф 6 + 7 + 8)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стационарной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амбулаторной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скорой помощи, мобильных бригад санитарной авиации и в чрезвычайных ситуациях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112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организации здравоохранения для утверждения норматива потребления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веществ, подлежащих контролю в Республике Казахстан на 20____ год</w:t>
      </w:r>
    </w:p>
    <w:bookmarkEnd w:id="113"/>
    <w:p>
      <w:pPr>
        <w:spacing w:after="0"/>
        <w:ind w:left="0"/>
        <w:jc w:val="both"/>
      </w:pPr>
      <w:bookmarkStart w:name="z128" w:id="1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психотропных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1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организации здравоохранения для утверждения норматива потребления</w:t>
      </w:r>
      <w:r>
        <w:br/>
      </w:r>
      <w:r>
        <w:rPr>
          <w:rFonts w:ascii="Times New Roman"/>
          <w:b/>
          <w:i w:val="false"/>
          <w:color w:val="000000"/>
        </w:rPr>
        <w:t>прекурсоров, подлежащих контролю в Республике Казахстан на 20____ год</w:t>
      </w:r>
    </w:p>
    <w:bookmarkEnd w:id="116"/>
    <w:p>
      <w:pPr>
        <w:spacing w:after="0"/>
        <w:ind w:left="0"/>
        <w:jc w:val="both"/>
      </w:pPr>
      <w:bookmarkStart w:name="z132" w:id="1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прекурсоров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прекурсора в одной единице,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количество граммов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3" w:id="118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</w:p>
    <w:bookmarkEnd w:id="119"/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нормативы потребности в лекарственных средствах,</w:t>
      </w:r>
      <w:r>
        <w:br/>
      </w:r>
      <w:r>
        <w:rPr>
          <w:rFonts w:ascii="Times New Roman"/>
          <w:b/>
          <w:i w:val="false"/>
          <w:color w:val="000000"/>
        </w:rPr>
        <w:t>содержащих наркотические средства на одну койку (случай) в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 или отделения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содержащих наркотические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 1% (амп)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5 мг, таблетки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10 мг, таблетки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1%-1,0 (амп)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2%-1,0 (амп)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0,0 05%- 2мл* (амп)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12.5 мкг/ч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25мкг/ч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50мкг/ч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Проф.патологическое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Гнойная хирургия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беременных и рожениц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беременных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Дерматовенерологичеcкое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Радиорентгенологическое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участковой больнице, включая амбулаторный прием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и амбулатория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поликлиника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диспансер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диспансер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случаев оказания скорой мед.помощи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паллиативной помощи (хоспис)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</w:tbl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содержащих наркотические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75мкг/ч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(пластырь) 100мкг/ч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 40 мг /20 мг,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 20 мг /10 мг,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 10 мг /5 мг,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 5 мг/2,5 мг, таблетки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*расчетный норматив на Фентанил 0,005% в ампулах по 2 мл составляет не более 18 ампул на одного пациента, оперируемого под общим обезболиванием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здравоохранением)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области/города)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потребления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прекурсоров на 20_____ год</w:t>
      </w:r>
    </w:p>
    <w:bookmarkEnd w:id="124"/>
    <w:p>
      <w:pPr>
        <w:spacing w:after="0"/>
        <w:ind w:left="0"/>
        <w:jc w:val="both"/>
      </w:pPr>
      <w:bookmarkStart w:name="z143" w:id="1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содержащего наркотическое средство, лекарственная форма, дозировка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содержащего психотропное вещество, лекарственная форма, дозировка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2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на лекарственные средства, содержащие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прекурсоры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 20____г.</w:t>
      </w:r>
    </w:p>
    <w:bookmarkEnd w:id="128"/>
    <w:p>
      <w:pPr>
        <w:spacing w:after="0"/>
        <w:ind w:left="0"/>
        <w:jc w:val="both"/>
      </w:pPr>
      <w:bookmarkStart w:name="z148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лицензия на виды деятельности, связанные с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от 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должность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каких целей (обоснование)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содержащего наркотическое средство, психотропное вещество или их прекурсора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затребованного прописью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отпущенного прописью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130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прекурсоров на аптечных складах</w:t>
      </w:r>
    </w:p>
    <w:bookmarkEnd w:id="131"/>
    <w:p>
      <w:pPr>
        <w:spacing w:after="0"/>
        <w:ind w:left="0"/>
        <w:jc w:val="both"/>
      </w:pPr>
      <w:bookmarkStart w:name="z152" w:id="132"/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 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лекарственного средства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месяц по приходу с остатком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за месяц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материально-ответственного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отпущено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прекурсоров в отделениях (кабинетах)</w:t>
      </w:r>
    </w:p>
    <w:bookmarkEnd w:id="133"/>
    <w:p>
      <w:pPr>
        <w:spacing w:after="0"/>
        <w:ind w:left="0"/>
        <w:jc w:val="both"/>
      </w:pPr>
      <w:bookmarkStart w:name="z155" w:id="134"/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 здравоохранения 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Отделение (кабинет)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лекарственного средства, содержащего наркотическое средство,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психотропное вещество, лекарственная форма, дозировка или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подпись отпустившего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получено, № и дата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подпись получившего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вещества, а также их прекурсоров в аптеке</w:t>
      </w:r>
    </w:p>
    <w:bookmarkEnd w:id="135"/>
    <w:p>
      <w:pPr>
        <w:spacing w:after="0"/>
        <w:ind w:left="0"/>
        <w:jc w:val="both"/>
      </w:pPr>
      <w:bookmarkStart w:name="z158" w:id="1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лекарственного средства, содержащего наркотические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психотропные вещества, лекарственная форма, дозировка, или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1-е число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приход с остатком за месяц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расхода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за месяц по каждому виду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месяц по всем видам расхода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месяца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и дата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н</w:t>
            </w:r>
          </w:p>
        </w:tc>
      </w:tr>
    </w:tbl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средств, содержащих наркотические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психотропные вещества и их прекурсоры на постах медицинских сестер</w:t>
      </w:r>
    </w:p>
    <w:bookmarkEnd w:id="137"/>
    <w:p>
      <w:pPr>
        <w:spacing w:after="0"/>
        <w:ind w:left="0"/>
        <w:jc w:val="both"/>
      </w:pPr>
      <w:bookmarkStart w:name="z161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средства, дозировка, фасовка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получено, № и дата документа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подпись получившего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истории болезни и Ф.И.О. (при его наличии) пациента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подпись выдавшего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реактивов, лекарственных средств, активных фармацевтических</w:t>
      </w:r>
      <w:r>
        <w:br/>
      </w:r>
      <w:r>
        <w:rPr>
          <w:rFonts w:ascii="Times New Roman"/>
          <w:b/>
          <w:i w:val="false"/>
          <w:color w:val="000000"/>
        </w:rPr>
        <w:t>ингредиентов (субстанций), содержащих наркотические средства, психотропные</w:t>
      </w:r>
      <w:r>
        <w:br/>
      </w:r>
      <w:r>
        <w:rPr>
          <w:rFonts w:ascii="Times New Roman"/>
          <w:b/>
          <w:i w:val="false"/>
          <w:color w:val="000000"/>
        </w:rPr>
        <w:t>вещества и их прекурсоры, поступающих в испытательную лабораторию (центр) и объекты производства</w:t>
      </w:r>
    </w:p>
    <w:bookmarkEnd w:id="139"/>
    <w:p>
      <w:pPr>
        <w:spacing w:after="0"/>
        <w:ind w:left="0"/>
        <w:jc w:val="both"/>
      </w:pPr>
      <w:bookmarkStart w:name="z164" w:id="1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испытательной лаборатории (центра)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средства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п/п, т.е. № анализа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 № документа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получено, ед.изм.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испытания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Израсходованное количество на анализ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испытаний, количество испытаний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расписка аналитика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от анализа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принявшего остатки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передаче в аптечную орган. или уничтожении, количество, акта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зав. лабораторией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учета приема лекарственных средств поддерживающей терапии агонистами опиоидов</w:t>
      </w:r>
    </w:p>
    <w:bookmarkEnd w:id="141"/>
    <w:p>
      <w:pPr>
        <w:spacing w:after="0"/>
        <w:ind w:left="0"/>
        <w:jc w:val="both"/>
      </w:pPr>
      <w:bookmarkStart w:name="z167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Медицинской карты амбулаторного пациента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наркотического средства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Кратность, способ употребления, длительность, изменения дозы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подпись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препарата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выдавшего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активных фармацевтических ингредиентов (субстанций),</w:t>
      </w:r>
      <w:r>
        <w:br/>
      </w:r>
      <w:r>
        <w:rPr>
          <w:rFonts w:ascii="Times New Roman"/>
          <w:b/>
          <w:i w:val="false"/>
          <w:color w:val="000000"/>
        </w:rPr>
        <w:t>содержащих наркотические средства, психотропные вещества и их прекурсоры,</w:t>
      </w:r>
      <w:r>
        <w:br/>
      </w:r>
      <w:r>
        <w:rPr>
          <w:rFonts w:ascii="Times New Roman"/>
          <w:b/>
          <w:i w:val="false"/>
          <w:color w:val="000000"/>
        </w:rPr>
        <w:t>используемые при производстве лекарственных средств</w:t>
      </w:r>
    </w:p>
    <w:bookmarkEnd w:id="143"/>
    <w:p>
      <w:pPr>
        <w:spacing w:after="0"/>
        <w:ind w:left="0"/>
        <w:jc w:val="both"/>
      </w:pPr>
      <w:bookmarkStart w:name="z170" w:id="1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производство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bookmarkStart w:name="z173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</w:p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наркотических средств, психотропных веществ и их прекурсоров</w:t>
      </w:r>
      <w:r>
        <w:br/>
      </w:r>
      <w:r>
        <w:rPr>
          <w:rFonts w:ascii="Times New Roman"/>
          <w:b/>
          <w:i w:val="false"/>
          <w:color w:val="000000"/>
        </w:rPr>
        <w:t>за ___________________ месяц 20____ года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книжный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фактический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книжным остатком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48"/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Проверил _________________________________________ должность,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расходе лекарственных средств, содержащих наркотические</w:t>
      </w:r>
      <w:r>
        <w:br/>
      </w:r>
      <w:r>
        <w:rPr>
          <w:rFonts w:ascii="Times New Roman"/>
          <w:b/>
          <w:i w:val="false"/>
          <w:color w:val="000000"/>
        </w:rPr>
        <w:t>средства, психотропные вещества, а также их прекрсоров за 20_____ год</w:t>
      </w:r>
    </w:p>
    <w:bookmarkEnd w:id="149"/>
    <w:p>
      <w:pPr>
        <w:spacing w:after="0"/>
        <w:ind w:left="0"/>
        <w:jc w:val="both"/>
      </w:pPr>
      <w:bookmarkStart w:name="z178" w:id="1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1 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15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здравоохранения 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лекарственных средств, содержащих наркотические средства, психотропные вещества</w:t>
      </w:r>
      <w:r>
        <w:br/>
      </w:r>
      <w:r>
        <w:rPr>
          <w:rFonts w:ascii="Times New Roman"/>
          <w:b/>
          <w:i w:val="false"/>
          <w:color w:val="000000"/>
        </w:rPr>
        <w:t>Таблицы II Списка, оставшихся после смерти пациента</w:t>
      </w:r>
      <w:r>
        <w:br/>
      </w:r>
      <w:r>
        <w:rPr>
          <w:rFonts w:ascii="Times New Roman"/>
          <w:b/>
          <w:i w:val="false"/>
          <w:color w:val="000000"/>
        </w:rPr>
        <w:t>от "___" _____________ 20___г.</w:t>
      </w:r>
    </w:p>
    <w:bookmarkEnd w:id="152"/>
    <w:p>
      <w:pPr>
        <w:spacing w:after="0"/>
        <w:ind w:left="0"/>
        <w:jc w:val="both"/>
      </w:pPr>
      <w:bookmarkStart w:name="z182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адрес умершего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нижеподписавшиеся: составили настоящий акт о том, что родственником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умершего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родственника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переданы в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лекарственного средства,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8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неиспользованных лекарственных средств, содержащих наркотические средства, психотропные вещества</w:t>
      </w:r>
      <w:r>
        <w:br/>
      </w:r>
      <w:r>
        <w:rPr>
          <w:rFonts w:ascii="Times New Roman"/>
          <w:b/>
          <w:i w:val="false"/>
          <w:color w:val="000000"/>
        </w:rPr>
        <w:t>Таблицы II Списка, сданных родственниками умерших больных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адрес пациента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сданных лекарственных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сдавшего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принявшего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количестве и способе уничтожения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лекарственных средств, пустых флаконов и ампул, сырья,</w:t>
      </w:r>
      <w:r>
        <w:br/>
      </w:r>
      <w:r>
        <w:rPr>
          <w:rFonts w:ascii="Times New Roman"/>
          <w:b/>
          <w:i w:val="false"/>
          <w:color w:val="000000"/>
        </w:rPr>
        <w:t>материалов, остатков материалов, проб, отходов, полупродуктов, содержащих</w:t>
      </w:r>
      <w:r>
        <w:br/>
      </w:r>
      <w:r>
        <w:rPr>
          <w:rFonts w:ascii="Times New Roman"/>
          <w:b/>
          <w:i w:val="false"/>
          <w:color w:val="000000"/>
        </w:rPr>
        <w:t>наркотические средства, психотропные вещества Таблицы II Списка</w:t>
      </w:r>
    </w:p>
    <w:bookmarkEnd w:id="155"/>
    <w:p>
      <w:pPr>
        <w:spacing w:after="0"/>
        <w:ind w:left="0"/>
        <w:jc w:val="both"/>
      </w:pPr>
      <w:bookmarkStart w:name="z187" w:id="156"/>
      <w:r>
        <w:rPr>
          <w:rFonts w:ascii="Times New Roman"/>
          <w:b w:val="false"/>
          <w:i w:val="false"/>
          <w:color w:val="000000"/>
          <w:sz w:val="28"/>
        </w:rPr>
        <w:t>
      г.__________ от 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(не менее 3-х человек)</w:t>
      </w:r>
    </w:p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Ф.И.О. (при его наличии), должность руководителя организации здравоохранения;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его наличии), должность ответственного лица организации здравоохранения;</w:t>
      </w:r>
    </w:p>
    <w:bookmarkEnd w:id="158"/>
    <w:p>
      <w:pPr>
        <w:spacing w:after="0"/>
        <w:ind w:left="0"/>
        <w:jc w:val="both"/>
      </w:pPr>
      <w:bookmarkStart w:name="z190" w:id="159"/>
      <w:r>
        <w:rPr>
          <w:rFonts w:ascii="Times New Roman"/>
          <w:b w:val="false"/>
          <w:i w:val="false"/>
          <w:color w:val="000000"/>
          <w:sz w:val="28"/>
        </w:rPr>
        <w:t>
      3) Ф.И.О. (при его наличии), должность представителя уполномоченного государственного органа в сфере оборота наркотических средств, психотропных веществ,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аналогов и прекурсоров.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уничтожение за период с "___"___________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 20____г. лекарственных средств, пустых флаконов и ампул,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сырья, материалов, остатков материалов, проб, отходов, полупродуктов,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 наркотические средства, психотропные вещества Таблицы II Списка: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уничтожения/причина уничтожения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уничтожения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60"/>
      <w:r>
        <w:rPr>
          <w:rFonts w:ascii="Times New Roman"/>
          <w:b w:val="false"/>
          <w:i w:val="false"/>
          <w:color w:val="000000"/>
          <w:sz w:val="28"/>
        </w:rPr>
        <w:t>
      * Для лекарственных средств указывается лекарственная форма, дозировка, серия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ДСМ-112/2020</w:t>
            </w:r>
          </w:p>
        </w:tc>
      </w:tr>
    </w:tbl>
    <w:bookmarkStart w:name="z19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выписывания, учета и хранения рецептов</w:t>
      </w:r>
    </w:p>
    <w:bookmarkEnd w:id="161"/>
    <w:bookmarkStart w:name="z19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выписывания, учета и хранения рецептов разработаны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 Республики Казахстан "О здоровье народа и системе здравоохранения" (далее – Кодекс) и определяют порядок выписывания, учета и хранения рецептов.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рецептурный бланк – бланк для выписывания рецепта на лекарственные средства, содержащие наркотические средства, психотропные вещества Таблицы II Списка;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сигнатура – документ, подтверждающий законность приобретения лекарственных средств, содержащих наркотические средства, психотропные вещества и их прекурсоры.</w:t>
      </w:r>
    </w:p>
    <w:bookmarkEnd w:id="166"/>
    <w:bookmarkStart w:name="z20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выписывания, учета и хранения рецептов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лекарственных средств и изделий медицинского назначения в амбулаторных условиях осуществляется на приеме (консультации)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с учетом стандарта лечения соответствующего профиля и в количествах, отвечающих индивидуальным потребностям пациента. 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Пациентам, нуждающимся в постоянном (длительном) бесплатном и (или) льготном обеспечении лекарственными средствами назначение допускается на период до трех месяцев.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Неизлечимо больным, страдающим тяжелыми, прогрессирующими заболеваниями в терминальной (конечной) стадии, количество выписываемого в одном рецепте лекарственного средства, содержащего наркотические средства, психотропные вещества Таблицы II Списка, допускается назначать в количествах, достаточных на 10-15 календарных дней терапии, а для проживающего в отдаленном от районного центра населенном пункте - на 25-30 календарных дней терапии.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сельских населенных пунктах, при отсутствии врачей, назначение лекарственных средств и изделий медицинского назначения осуществляется средними медицинскими работниками, ведущими амбулаторный прием пациентов.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Запись о назначении лекарственных средств и изделий медицинского назначения вносится в электронном виде в медицинские информационные системы (далее – МИС). 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лекарственных средств и изделий медицинского назначения для бесплатного и (или) льготного обеспечения в амбулаторных условиях отдельных категорий граждан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утвержденных приказом Министра здравоохранения Республики Казахстан от 5 августа 2021 года № ҚР ДСМ – 75 (зарегистрирован в Реестре государственной регистрации нормативных правовых актов под № 23885).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лекарственных средств и изделий медицинского назначения выписываются рецепты в бумажном и (или) электронном виде на бланках по форме № 078/у,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Рецепты на лекарственные средства, содержащие наркотические средства, психотропные вещества Таблицы II Списка, выписываются на специальном рецептурном бланке розового цвета, изготовленном типографским способом, форматом А6, имеющим код, номер бланка и степень защиты по форме согласно приложению 1 к настоящим Правилам и заверяются подписью, личной печатью (при наличии), штампом и печатью (при наличии) организации здравоохранения. 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включает условное цифровое обозначение административно-территориальной единицы Республики Казахстан согласно приложению 2 к настоящим Правилам.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здравоохранения обеспечиваются специальными рецептурными бланками местными органами государственного управления здравоохранения.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специальных рецептурных бланков осуществляется по доверенности, с указанием в них количества (прописью), кода и номера бланка.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рецептурные бланки при поступлении в организацию здравоохранения принимаются комиссией, назначенной приказом руководителя, которая проверяет соответствие полученных количеств сопроводительным документам.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здравоохранения, приказом руководителя, назначается ответственное лицо за хранение и выдачу специальных рецептурных бланков.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Специальные рецептурные бланки подлежат предметно-количественному учету, выдаются медицинскому работнику ответственным лицом для конкретного пациента.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рецептурные бланки, а также документы по их приходу и расходу хранятся в сейфах или металлических шкафах. Комната по окончании работы опечатывается и (или) пломбируется. Ключи от комнаты, печать и (или) пломбир хранятся у ответственного лица.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Запас специальных рецептурных бланков в организации здравоохранения не превышает годовой потребности. Потребность определяется организацией здравоохранения с учетом прикрепленного населения.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Книга учета специальных рецептурных бланков заводится на один календарный год по форме, согласно приложению 3 к настоящим Правилам. Книга учета пронумеровывается, прошнуровывается, скрепляется печатью и подписью руководителя организации здравоохранения.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первое число каждого месяца ответственное лицо сверяет фактическое наличие специальных рецептурных бланков с книжным остатком, о чем составляется акт сверки специальных рецептурных бланков по форме, согласно приложению 4 к настоящим Правилам. 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 по результатам сверки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средств, медицинских изделий.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Книга учета специальных рецептурных бланков со всеми приходными расходными документами к ней хранится в сейфах или металлических шкафах в течение пяти лет, не считая текущего.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по приходу и расходу специальных рецептурных бланков (счета-фактуры, накладные, требования, доверенности) хранятся в условиях, гарантирующих их сохранность. Документы подшиваются по месяцам и годам.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Рецепты на получение лекарственных средств и медицинских изделий в электронном виде выписываются и учитываются в информационной системе и подписываются посредством электронно-цифровой подписи медицинского работника.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выписывания рецепта в электронном формате выписывание рецептов осуществляется в бумажном виде за подписью медицинского работника, назначившего лекарственное средство или изделие медицинского назначения.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введения данных в информационной системе лекарственного обеспечения при выписывании рецепта на лекарственное средства или изделие медицинского назначения, корректировка данных осуществляется в срок не более 5 рабочих дней со дня выписывания.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выписывании лекарственного средства, содержащего наркотические средства, психотропные вещества на амбулаторном уровне в рамках гарантированного объема бесплатной медицинской помощи, помимо специального рецептурного бланка дополнительно выписывается рецепт на бесплатный отпуск. 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Корешки специальных рецептурных бланков заполняются идентично рецепту и хранятся в организации здравоохранения у лица, ответственного за их сохранность.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рецепта, серия и номер специального рецептурного бланка заносятся в медицинскую документацию пациента.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Рецепты на лекарственные средства, не зарегистрированные и не разрешенные к применению в Республике Казахстан, не выписываются.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выписывание рецептов на незарегистрированные лекарственные средства в случаях, указанных в части второй пункта 5 статьи 196 Кодекса.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Название лекарственного средства в рецепте указывается на казахском или русском или латинском языках под международным непатентованным наименованием, в случае назначения комбинированного лекарственного препарата указывается его состав. 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индивидуальной непереносимости пациента допускается выписывание лекарственного средства под торговым наименованием. 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лекарственного средства, содержащего наркотические средства, психотропные вещества, входящего в состав многокомпонентной лекарственной формы, пишется в рецепте первым, затем указываются все остальные ингредиенты.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Рецепты выписываются разборчиво с обязательным заполнением всех предусмотренных в бланке граф, способ применения обозначается на государственном или русском языке и прописывается в соответствующей графе с указанием лекарственной формы, дозировки, режима дозирования и продолжительности лечения. Не допускается ограничиваться общими указаниями ("Известно", "Внутреннее", "Наружное"). Исправления в рецепте не допускаются.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Твердые сыпучие вещества выписываются в граммах, миллиграммах или микрограммах, жидкие – в миллилитрах, граммах и каплях. Биологические препараты – в единицах действия.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одном рецептурном бланке выписывается одно наименование лекарственного средства, содержащее наркотические средства, психотропные и сильнодействующие вещества в количествах, не превышающих предельно допустимые нормы согласно приложению 5 к настоящим Правилам.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одного из препаратов, указанных в рецепте, при отпуске неполной упаковки или неполного количества препарата, фармацевт на обратной стороне рецепта указывает количество отпущенного препарата. Рецепт (за исключением рецептов на лекарственные средства, содержащие наркотические средства, психотропные и сильнодействующие вещества) возвращается пациенту, копия рецепта оставляется в аптеке.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Рецепт на лекарственные средства, содержащие наркотические средства, психотропные и сильнодействующие вещества остается в аптеке. 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обороте рецепта указывается название, количество отпущенного лекарственного средства, дата и подпись отпустившего.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Пациенту взамен рецепта выдается сигнатура с желтой полосой по диагонали (слева направо) по форме согласно приложению 6 к настоящим Правилам с данными, полностью соответствующими рецепту и заводской маркировке (завод-производитель, страна, номер серии (партии)). Сигнатура заверяется подписью фармацевтического работника, отпустившего лекарство, а также скрепляется печатью аптечной организации.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 фармацевтический работник отпускает прописанное лекарственное средство в половине, установленной высшей разовой дозы.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на лекарственные средства, содержащие наркотические средства, психотропные вещества для пациентов с хроническими заболеваниями выписываются на курс лечения сроком до одного месяца. В этих случаях на рецептурном бланке указывается "По специальному назначению". Указание "По специальному назначению" врач прописывает собственноручно, заверяет подписью и личной печатью.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выписывать рецепты и отпускать пациентам: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содержащие наркотические средства, психотропные вещества Таблицы II Списка пациентам с психическими и поведенческими расстройствами (заболеваниями), связанными с употреблением наркотических средств, за исключением лекарственных средств поддерживающей терапии агонистами опиоидов (далее – ПТАО) для пациентов ПТАО;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этиловый эфир, а также инъекционные растворы фентанила;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наркотические средства, психотропные вещества вне состава изготовленной в аптеке лекарственной формы.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Рецепты на лекарственные средства и изделия медицинского назначения действительны на территории всей республики, за исключением рецептов на бесплатный и льготный отпуск, которые действительны в пределах административно-территориальной единицы республики.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на получение лекарственных средств, в том числе отпускаемых бесплатно и на льготных условиях, действительны в течение 1 месяца.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на лекарственные средства, содержащие наркотические средства, психотропные и сильнодействующие вещества, действительны в течение 15 календарных дней с момента выдачи рецепта.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хранения рецепта в бумажном виде на лекарственное средство составляет не менее тридцати календарных дней, за исключением рецепта на лекарственное средство, содержащее наркотические средства, психотропные и сильнодействующие вещества, который хранится один год, на лекарственное средство, отпускаемое в рамках гарантированного объема бесплатной медицинской помощи и (или) обязательного социального медицинского страхования, срок хранения которого составляет два года.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истечении срока хранения рецепты подлежат уничтожению.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уничтожения рецептов создается комиссия в составе руководителя и материально-ответственных лиц аптеки, аптечного пункта.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составляет акт об уничтожении, в котором прописью указываются период и количество уничтоженных рецептов.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Рецепт, не отвечающий вышеперечисленным требованиям, является недействительным и погашается штампом "Рецепт недействителен", регистрируется в журнале учета неправильно выписанных рецептов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сентября 2020 года № ҚР ДСМ-104/2020 "Об утверждении Правил оптовой и розничной реализации лекарственных средств и медицинских изделий" (зарегистрирован в Реестре государственной регистрации нормативных правовых актов под № 21229), пронумерованном, прошнурованном и скрепленном подписью руководителя и печатью (при наличии) аптеки, аптечного пункта.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неправильно выписанных рецептах передается в соответствующие территориальные подразделения государственного органа в сфере обращения лекарственных средств и медицинских изделий и для сведения руководителю соответствующей медицинской организации.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рецепте применяются основные рецептурные сокращения согласно приложению 7 к настоящим Правилам.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А6</w:t>
            </w:r>
          </w:p>
        </w:tc>
      </w:tr>
    </w:tbl>
    <w:bookmarkStart w:name="z25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специального рецептурного бланка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№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№ 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организации здравоохранения (с указанием наименования организации здравоохранения)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организации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наименования организации здравоохранения)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рецепта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участка 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медицинской документации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Rp: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рецепта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участка 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медицинской документации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Rp: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 печать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 печать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 не допускаются.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остается в организации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 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выписывания,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рецептов</w:t>
            </w:r>
          </w:p>
        </w:tc>
      </w:tr>
    </w:tbl>
    <w:bookmarkStart w:name="z26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цифровое обозначение административно-территориальных единиц Республики Казахстан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цифровое обозначение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p>
      <w:pPr>
        <w:spacing w:after="0"/>
        <w:ind w:left="0"/>
        <w:jc w:val="both"/>
      </w:pPr>
      <w:bookmarkStart w:name="z262" w:id="225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здравоохранения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bookmarkStart w:name="z26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специальных рецептурных бланков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 (общее кол-во бланков)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месяца (общее кол-во бланков)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с № __ по № ___ Код 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Ф.И.О (при его наличии) врача, дата выдачи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с № ___ по № 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мат.ответст.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p>
      <w:pPr>
        <w:spacing w:after="0"/>
        <w:ind w:left="0"/>
        <w:jc w:val="both"/>
      </w:pPr>
      <w:bookmarkStart w:name="z265" w:id="227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здравоохранения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Start w:name="z26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специальных рецептурных бланков за _________________ месяц 20_____ г.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рецептурные бланки с №___ по № ___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книжный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фактический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+/-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bookmarkStart w:name="z2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нормы выписывания и отпуска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содержащих наркотические средства, психотропные вещества на один рецепт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или состав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лекарственной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сухого вещества в одной единице лекарственной формы, 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норма выписывания на один рецепт, не более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0,3 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0,5 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0,2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- 1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0,0014-0,0021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0,055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0,0028-0,0042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0,0055-0,0084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0,0083-0,0126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0,0110-0,0168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высвобождением, покрытые пленочной оболочкой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мг/2,5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0,8 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высвобождением, покрытые пленочной оболочкой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мг/5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высвобождением, покрытые пленочной оболочкой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мг/10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высвобождением, покрытые пленочной оболочкой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мг/20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содержащие психотропные вещества, за исключением производных барбитуровой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содержащие производные барбитуровой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bookmarkStart w:name="z27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СИГНАТУРА</w:t>
      </w:r>
    </w:p>
    <w:bookmarkEnd w:id="231"/>
    <w:p>
      <w:pPr>
        <w:spacing w:after="0"/>
        <w:ind w:left="0"/>
        <w:jc w:val="both"/>
      </w:pPr>
      <w:bookmarkStart w:name="z272" w:id="232"/>
      <w:r>
        <w:rPr>
          <w:rFonts w:ascii="Times New Roman"/>
          <w:b w:val="false"/>
          <w:i w:val="false"/>
          <w:color w:val="000000"/>
          <w:sz w:val="28"/>
        </w:rPr>
        <w:t>
      Название аптечной организации __________________________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_________________________ № рецепта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выписывания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наличии), возраст пациента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Rp:___________________________________________________________________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применения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врача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Завод–производитель, страна, № серии (партии)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Приготовил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Проверил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Отпустил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bookmarkStart w:name="z27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рецептурные сокращения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по, поровну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ac. acid.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ampulla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аqua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aq. purif.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aqua purificata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очищенная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вutyrum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(твердое)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comp., cps.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сompositus (a, um)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Da, Detur, Dentur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Выдай. Пусть будет выдано. Пусть будут выданы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Da, Signa; Detur, Signetur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Выдай, oбозначь. Пусть будет выдано, обозначено. Выдать, обозначить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D.t.d.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 (Dentur) tales doses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 (Пусть будут выданы) такие дозы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Decoctum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dilutus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div. in p.​aeq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divide in partes aequales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 на равные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emuls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emulsum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extractum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экстракт, вытяжка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fiat (fiant)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пусть образуется (образуются)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gutta, guttae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капля, капли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infusum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amp.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ampullis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ампулах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caps.gel.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capsulis gelatinosis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капсулах желатиновых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tabl.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tab(u)lettis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таблетках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linimentum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 мазь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pil.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massa pilularum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пилюльная масса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Misce; Misceatur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Смешай. Пусть будет смешано. Смешать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(жидкое)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pilula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p.​aeq.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partes aequales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равные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pulv.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pulvis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q.s.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quantum satis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потребуется, сколько надо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r., rad.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Возьми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Repete. Repetatur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Повтори. Пусть будет повторено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Signa. Signetur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Обозначь. Пусть будет обозначено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simplex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sirupus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suppositorium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tab(u)letta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t-ra, tinct., tct.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tinctura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unguentum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ppt., praec.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praecipitatus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Осажденный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