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948b2" w14:textId="9a94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30 июня 2017 года № 478 "Об утверждении Правил и сроков исчисления (удержания) и перечисления отчислений и (или) взносов на обязательное социальное медицинское страхование и Правил осуществления возврата плательщикам излишне (ошибочно) зачисленных сумм отчислений, взносов и (или) пени за несвоевременную и (или) неполную уплату отчислений и (или) взносов"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12 июля 2023 года № 130. Зарегистрирован в Министерстве юстиции Республики Казахстан 14 июля 2023 года № 33080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июня 2017 года № 478 "Об утверждении Правил и сроков исчисления (удержания) и перечисления отчислений и (или) взносов на обязательное социальное медицинское страхование и Правил осуществления возврата плательщикам излишне (ошибочно) зачисленных сумм отчислений, взносов и (или) пени за несвоевременную и (или) неполную уплату отчислений и (или) взносов (зарегистрирован в Реестре государственной регистрации нормативных правовых актов Республики Казахстан под № 15361)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сроках исчисления (удержания) и перечисления отчислений и (или) взносов на обязательное социальное медицинское страхование, утвержденных приложением 1 к 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срокам исчисления (удержания) и перечисления отчислений и (или) взносов на обязательное социальное медицинское страхование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1),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2024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общественного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2023 года 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срокам исчисления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(удержания) и перечисления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отчислений и (или) взносов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обязательное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медицинское страхование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о потребности в бюджетных средствах в виде взносов государства</w:t>
      </w:r>
      <w:r>
        <w:br/>
      </w:r>
      <w:r>
        <w:rPr>
          <w:rFonts w:ascii="Times New Roman"/>
          <w:b/>
          <w:i w:val="false"/>
          <w:color w:val="000000"/>
        </w:rPr>
        <w:t>на обязательное социальное медицинское страхование за лиц, освобожденных</w:t>
      </w:r>
      <w:r>
        <w:br/>
      </w:r>
      <w:r>
        <w:rPr>
          <w:rFonts w:ascii="Times New Roman"/>
          <w:b/>
          <w:i w:val="false"/>
          <w:color w:val="000000"/>
        </w:rPr>
        <w:t>от уплаты взносов в фонд социального медицинского страхования</w:t>
      </w:r>
      <w:r>
        <w:br/>
      </w:r>
      <w:r>
        <w:rPr>
          <w:rFonts w:ascii="Times New Roman"/>
          <w:b/>
          <w:i w:val="false"/>
          <w:color w:val="000000"/>
        </w:rPr>
        <w:t>на __________ 20_ года (на месяц) (по состоянию на __________ час, __ минут, __ дата)</w:t>
      </w:r>
    </w:p>
    <w:bookmarkEnd w:id="11"/>
    <w:p>
      <w:pPr>
        <w:spacing w:after="0"/>
        <w:ind w:left="0"/>
        <w:jc w:val="both"/>
      </w:pPr>
      <w:bookmarkStart w:name="z21" w:id="12"/>
      <w:r>
        <w:rPr>
          <w:rFonts w:ascii="Times New Roman"/>
          <w:b w:val="false"/>
          <w:i w:val="false"/>
          <w:color w:val="000000"/>
          <w:sz w:val="28"/>
        </w:rPr>
        <w:t>
      Отчетный период 20__год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потребность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заявку: Некоммерческое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"Государственная корпорация "Правительство для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представляется: Министерство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в течение трех рабочих дней со дня получения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информационной системы Министерства труда 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226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361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взноса государства на обязательное социальное медицинское страхование, подлежащего уплате в фонд, в процентах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заработная плата, предшествующая двум годам текущего финансового года, определяемая уполномоченным органом в области государственной статистики,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Целевой взнос Фонду социального медицинского страхования в виде взносов государства на обязательное медицинское страхование за граждан Республики Казахстан, освобожденных от уплаты взносов в Фонд социального медицинского страхования определенных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обязательном социальном медицинском страховании"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зарегистрированные в качестве безработных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неработающие беременные женщины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неработающее лицо (один из законных представителей ребенка), воспитывающее ребенка (детей) до достижения им (ими) возраста трех лет, за исключением лиц, предусмотренных подпунктом 5) настоящего пункта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находящиеся в отпусках в связи с беременностью и родами, усыновлением (удочерением) новорожденного ребенка (детей), по уходу за ребенком (детьми) до достижения им (ими) возраста трех лет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неработающие лица, осуществляющие уход за ребенком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неработающее лицо, осуществляющее уход за лицом с инвалидностью первой группы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получатели пенсионных выплат, в том числе ветераны Великой Отечественной войны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отбывающие наказание по приговору суда в учреждениях уголовно-исполнительной (пенитенциарной) системы (за исключением учреждений минимальной безопасности)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содержащиеся в следственных изоляторах, а также неработающие лица, к которым применена мера пресечения в виде домашнего ареста;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неработающие кандасы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обучающиеся по очной форме обучения в организациях среднего, технического и профессионального, послесреднего, высшего образования, а также послевузовского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неработающие получатели государственной адресной социальной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и телефон исполнителя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