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7ad" w14:textId="129f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июля 2023 года № 382. Зарегистрирован в Министерстве юстиции Республики Казахстан 18 июля 2023 года № 33100.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некоторых приказов в области промышленной безопасности,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382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промышленной безопасности, в которые вносятся изменения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 (зарегистрирован в Реестре государственной регистрации нормативных правовых актов под № 12144) следующие изменения: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297 "Об утверждении Правил обеспечения промышленной безопасности при геологоразведке, добыче и переработке урана" (зарегистрирован в Реестре государственной регистрации нормативных правовых актов под № 10187)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геологоразведке, добыче и переработке урана,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геологоразведке, добыче и переработке урана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геологоразведке, добыче и переработке урана.".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298 "Об утверждении Правил обеспечения промышленной безопасности при производстве фтористоводородной кислоты" (зарегистрирован в Реестре государственной регистрации нормативных правовых актов под № 10189)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производстве фтористоводородной кислоты,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производстве фтористоводородной кислоты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производстве фтористоводородной кислоты.".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301 "Об утверждении Правил обеспечения промышленной безопасности при обращении с источниками ионизирующего излучения" (зарегистрирован в Реестре государственной регистрации нормативных правовых актов под № 10225)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обращении с источниками ионизирующего излучения,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обращении с источниками ионизирующего излучения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обращении с источниками ионизирующего излучения (далее – ИИИ), которые могут создать при обращении с ними: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индивидуальную годовую эффективную дозу более 10 микроЗиверт (далее - мкЗв);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годовую эквивалентную дозу в коже более 50 миллиЗиверт (далее - мЗв) и в хрусталике более 15 мЗв;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эффективную годовую дозу более 1 человеко - Зиверт.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космическое излучение на поверхности земли и внутреннее облучение человека, создаваемое природным калием.".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302 "Об утверждении Правил обеспечения промышленной безопасности при производстве бериллия, его соединений и изделий из них" (зарегистрирован в Реестре государственной регистрации нормативных правовых актов под № 10191)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производстве бериллия, его соединений и изделий из них,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производстве бериллия, его соединений и изделий из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 Правительства Республики Казахстан от 23 октября 2020 года № 701 и определяют порядок обеспечения промышленной безопасности при производстве бериллия, его соединений и изделий из них (далее – бериллиевое производство).".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 (зарегистрирован в Реестре государственной регистрации нормативных правовых актов под № 10256)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при проектировании, строительстве, эксплуатации, расширении, реконструкции, техническом перевооружении, консервации и ликвидации.";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Подготовка, переподготовка обслуживающего персонала в нефтехимической, нефтеперерабатывающей отраслях, на нефтебазах и АЗС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344 "Об утверждении Правил обеспечения промышленной безопасности для опасных производственных объектов по хранению и переработке растительного сырья" (зарегистрирован в Реестре государственной регистрации нормативных правовых актов под № 10291)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хранению и переработке растительного сырья,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по хранению и переработке растительного сырья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345 "Об утверждении Правил обеспечения промышленной безопасности для опасных производственных объектов химической отрасли промышленности" (зарегистрирован в Реестре государственной регистрации нормативных правовых актов под № 10276)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химической отрасли промышленности,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химической отрасли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на опасных производственных объектах химической отрасли промышленности.".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346 "Об утверждении Правил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металлов" (зарегистрирован в Реестре государственной регистрации нормативных правовых актов под № 10274)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производстве расплавов черных, цветных, драгоценных металлов и сплавов на основе этих металлов.".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348 "Об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ископаемых" (зарегистрирован в Реестре государственной регистрации нормативных правовых актов под № 10258)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работы по переработке твердых полезных ископаемых,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объектов, ведущих работы по переработке твердых полезных ископаемых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проектировании, строительстве, эксплуатации, расширение, реконструкции, модернизации, консервации и ликвидации опасных производственных объектов по окускованию (агломерации, брикетированию, окомкованию), обогащению, дроблению и эксплуатацию дробильно-сортировочных передвижных и сборно-разборных дробильно-сортировочных и обогатительных установок (далее - фабрики).";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комплектуется обслуживающим персоналом соответствующей квалификации, не имеющим медицинских противопоказаний к выполняемой работе, прошедшим подготовку, переподготовку по вопросам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349 "Об утверждении Правил обеспечения промышленной безопасности для хвостовых и шламовых хозяйств опасных производственных объектов" (зарегистрирован в Реестре государственной регистрации нормативных правовых актов под № 10253)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хвостовых и шламовых хозяйств опасных производственных объектов,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хвостовых и шламовых хозяйств опасных производственных объектов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проектировании, строительстве, эксплуатации, расширении, реконструкции, модернизации, консервации и ликвидации опасных производственных объектов хвостовых и шламовых хозяйств (далее – хвостохранилища) на территории Республики Казахстан.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необходимо производить с соблюдением технологического регламента, разработанного и утвержденного техническим руководителем организации, эксплуатирующей хвостохранилище.".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 (зарегистрирован в Реестре государственной регистрации нормативных правовых актов под № 10247)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горные и геологоразведочные работы,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объектов, ведущих горные и геологоразведочные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проектировании, строительстве, эксплуатации, расширении, реконструкции, модернизации, консервации и ликвидации опасных производственных объектов, ведущих горные и геологоразведочные работы.";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"1545. Спуск горючих жидкостей в шахту и транспортирование их до склада производится в установленное время и осуществляется обученными и аттестованными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 (зарегистрирован в Реестре государственной регистрации нормативных правовых актов под № 10250)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нефтяной и газовой отраслей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 нефтяной и газовой отраслей промышленности.".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356 "Об утверждении Правил обеспечения промышленной безопасности для опасных производственных объектов, осуществляющих проведение нефтяных операций на море" (зарегистрирован в Реестре государственной регистрации нормативных правовых актов под № 10239)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осуществляющих проведение нефтяных операций на море,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объектов, осуществляющих проведение нефтяных операций на море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объектов, осуществляющих проведение нефтяных операций на море.".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357 "Об утверждении Правил обеспечения промышленной безопасности для опасных производственных объектов по подготовке и переработке газов" (зарегистрирован в Реестре государственной регистрации нормативных правовых актов под № 10238)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подготовке и переработке газов,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по подготовке и переработке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 по подготовке и переработке газов.".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эксплуатации оборудования, работающего под давлением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эксплуатации оборудования, работающего под давлением.";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266 изложить в следующей редакции:</w:t>
      </w:r>
    </w:p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информация о том, что сосуд допущен к применению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Закон).".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эксплуатации грузоподъемных механизмов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эксплуатации грузоподъемных механизмов физическими и юридическими лицами, осуществляющими ремонт, реконструкцию, модернизацию и эксплуатации грузоподъемных механизмов, перемещение грузов и людей.".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360 "Об утверждении Правил обеспечения промышленной безопасности при эксплуатации компрессорных станций" (зарегистрирован в Реестре государственной регистрации нормативных правовых актов под № 10251)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94-18)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компрессорных станций,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эксплуатации компрессорных станций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эксплуатации компрессорных станций.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работ при эксплуатации компрессорных станций организацией разрабатываются и утверждаются, руководителем организации, технологический регламент (далее – Технологический регламент) по обеспечению безопасного ведения работ с учетом проектных решений, инструкций изготовителя.";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К производству сварочных работ допускаются сварщики, прошедшие аттестацию в порядке установленных Правилами аттестации сварщиков и специалистов сварочного производства,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23 сентября 2021 года № 468 (зарегистрирован в Реестре государственной регистрации нормативных правовых актов № 24533) прошедших подготовку и переподготовку по вопросам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защите".".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назначения" (зарегистрирован в Реестре государственной регистрации нормативных правовых актов под № 10244) следующее изменение: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354 "Об утверждении Правил обеспечения промышленной безопасности при эксплуатации магистральных трубопроводов" (зарегистрирован в Реестре государственной регистрации нормативных правовых актов под № 10240)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магистральных трубопроводов,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при эксплуатации магистральных трубопроводов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эксплуатации магистральных трубопроводов (далее - МТ).".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сентября 2021 года № 463 "Об утверждении Правил аттестации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под № 24449)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 области промышленной безопасности,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аттестации профессиональных аварийно-спасательных служб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и определяют порядок аттестации профессиональных аварийно-спасательных служб в области промышленной безопасности, и порядок оказания государственной услуги "Аттестация профессиональных аварийно-спасательных служб в области промышленной безопасности".".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404 "Об утверждении Правил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основе" (зарегистрирован в Реестре государственной регистрации нормативных правовых актов под № 24052) следующие изменения: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9"/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устанавливают порядок расследования аварий и инцидентов, произошедших на опасных производственных объектах, а также порядок их учета.";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Правилах применяются термины и их определения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Закон).".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478 "Об утверждении правил устройства и безопасной эксплуатации наклонных рельсово-канатных подъемников (фуникулеров)" (зарегистрирован в Реестре государственной регистрации нормативных правовых актов под № 24571) следующие изменения: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bookmarkStart w:name="z1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наклонных рельсово-канатных подъемников (фуникулеров),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устройства и безопасной эксплуатации наклонных рельсово-канатных подъемников (фуникулеров)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определяют порядок устройства и безопасной эксплуатации наклонных рельсово-канатных подъемников (далее – фуникулеров).";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Ввод в эксплуатацию фуникулеров производится в соответствии с требованиями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 (далее – Закон) и настоящих Правил.".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 (зарегистрирован в Реестре государственной регистрации нормативных правовых актов под № 24574) следующие изменения: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опасных производственных объектов и опасных технических устройств,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постановки на учет и снятия с учета опасных производственных объектов и опасных технических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постановки на учет и снятия с учета опасных производственных объектов и опасных технических устройств.";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Территориальное подразделение уполномоченного органа в области промышленной безопасности в срок, не превышающий 15 (пятнадцати) рабочих дней с даты поступления заявления, рассматривает представленную информацию и проверяет ее на полноту, достоверность и правильность идентификации, наличие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и вносит сведения об опасном производственном объекте и эксплуатирующей его организации в журнал учета опасных производственных объектов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52"/>
    <w:bookmarkStart w:name="z1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476 "Об утверждении правил устройства и безопасной эксплуатации пассажирских подвесных канатных дорог" (зарегистрирован в Реестре государственной регистрации нормативных правовых актов под № 24565) следующие изменения: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пассажирских подвесных канатных дорог,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устройства и безопасной эксплуатации пассажирских подвесных канатных дорог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устройства и безопасной эксплуатации пассажирских подвесных канатных дорог.";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"112. Ввод в эксплуатацию пассажирских подвесных канатных дорог производится в соответствии с требованиями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 (далее – Закон) и настоящих Правил.".</w:t>
      </w:r>
    </w:p>
    <w:bookmarkEnd w:id="57"/>
    <w:bookmarkStart w:name="z1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482 "Об утверждении правил устройства и безопасной эксплуатации грузовых подвесных канатных дорог" (зарегистрирован в Реестре государственной регистрации нормативных правовых актов под № 24572) следующие изменения: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9"/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грузовых подвесных канатных дорог, утвержденных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устройства и безопасной эксплуатации грузовых подвесных канатных дорог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устройства и безопасной эксплуатации грузовых подвесных канатных дорог.";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Ввод в эксплуатацию грузовых подвесных канатных дорог производится в соответствии с требованиями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 (далее – Закон) и настоящих Правил.".</w:t>
      </w:r>
    </w:p>
    <w:bookmarkEnd w:id="62"/>
    <w:bookmarkStart w:name="z1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479 "Об утверждении правил устройства и безопасной эксплуатации эскалаторов" (зарегистрирован в Реестре государственной регистрации нормативных правовых актов под № 24568) следующие изменения: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эскалаторов, утвержденных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устройства и безопасной эксплуатации эскалаторов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устройства и безопасной эксплуатации эскалаторов.";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Монтаж, техническое обслуживание, техническое диагностирование, техническое освидетельствование и ремонта эскалаторов выполняется организациями, аттестованными на право проведения монтажа, технического обслуживания, технического диагностирования, технического освидетельствования и ремонта эскалаторов,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Закон).".</w:t>
      </w:r>
    </w:p>
    <w:bookmarkEnd w:id="67"/>
    <w:bookmarkStart w:name="z1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(лиц с инвалидностью)" (зарегистрирован в Реестре государственной регистрации нормативных правовых актов под № 24567) следующие изменения: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9"/>
    <w:bookmarkStart w:name="z2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безопасной эксплуатации подъемников для лиц с ограниченными возможностями (лиц с инвалидностью), утвержденных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безопасной эксплуатации подъемников для лиц с ограниченными возможностями (лиц с инвалидностью)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безопасной эксплуатации подъемников для лиц с ограниченными возможностями (лиц с инвалидностью) (далее – подъемных платформ).";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Монтаж, техническое обслуживание, техническое диагностирование, техническое освидетельствование и ремонт подъемных платформ выполняется организациями, аттестованными на право проведения монтажа, технического обслуживания, технического диагностирования, технического освидетельствования и ремонта подъемников для лиц с ограниченными возможностями (лиц с инвалидностью)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Закон).".</w:t>
      </w:r>
    </w:p>
    <w:bookmarkEnd w:id="72"/>
    <w:bookmarkStart w:name="z2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сентября 2021 года № 468 "Об утверждении правил аттестации сварщиков и специалистов сварочного производства" (зарегистрирован в Реестре государственной регистрации нормативных правовых актов под № 24533) следующие изменения: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4"/>
    <w:bookmarkStart w:name="z2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сварщиков и специалистов сварочного производства, утвержденных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аттестации сварщиков и специалистов сварочного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определяют порядок аттестации сварщиков и специалистов сварочного производства.";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114 изложить в следующей редакции:</w:t>
      </w:r>
    </w:p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проведением аттестации специалист проходит подготовку и проверку знаний в области промышленной безопасности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представляет в аттестационную организацию копию соответствующих документов (протокол, сертификат, удостоверение).".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июля 2021 года № 332 "Об утверждении Правил подготовки, переподготовки и проверки знаний специалистов, работников в области промышленной безопасности" (зарегистрирован в Реестре государственной регистрации нормативных правовых актов под № 23461) следующие изменения: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9"/>
    <w:bookmarkStart w:name="z2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проверки знаний специалистов, работников в области промышленной безопасности, утвержденных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подготовки, переподготовки и проверки знаний специалистов, работников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устанавливают порядок подготовки, переподготовки и проверки знаний специалистов, работников в области промышленной безопасности.";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учебная организация/центр (далее – учебная организация) – юридическое лицо, аттестованное,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на право проведения подготовки, переподготовки специалистов, работников в области промышленной безопасности;".</w:t>
      </w:r>
    </w:p>
    <w:bookmarkEnd w:id="82"/>
    <w:bookmarkStart w:name="z2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 (зарегистрирован в Реестре государственной регистрации нормативных правовых актов под № 24508) следующие изменения: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4"/>
    <w:bookmarkStart w:name="z2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утвержденных указанным приказом: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и порядок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объектов".".</w:t>
      </w:r>
    </w:p>
    <w:bookmarkEnd w:id="86"/>
    <w:bookmarkStart w:name="z2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июня 2021 года № 286 "Об утверждении Правил обеспечения промышленной безопасности при эксплуатации и ремонте резервуаров для нефти и нефтепродуктов" (зарегистрирован в Реестре государственной регистрации нормативных правовых актов под № 23068) следующие изменения: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8"/>
    <w:bookmarkStart w:name="z2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и ремонте резервуаров для нефти и нефтепродуктов,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промышленной безопасности при эксплуатации и ремонте резервуаров для хранения нефти и нефтепродуктов. Настоящие Правила направлены на предупреждение аварий, инцидентов и несчастных случаев на опасных производственных объектах (далее – ОПО), с учетом специфики объектов хранения нефти и нефтепродуктов и достигнутого современного технического уровня.".</w:t>
      </w:r>
    </w:p>
    <w:bookmarkEnd w:id="90"/>
    <w:bookmarkStart w:name="z2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сентября 2021 года № 450 "Об утверждении Правил по обеспечению промышленной безопасности при строительстве подземных сооружений и метрополитенов" (зарегистрирован в Реестре государственной регистрации нормативных правовых актов под № 24425) следующее изменение: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92"/>
    <w:bookmarkStart w:name="z2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безопасности" (зарегистрирован в Реестре государственной регистрации нормативных правовых актов под № 10252) следующие изменения: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4"/>
    <w:bookmarkStart w:name="z2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своей деятельности по обслуживанию организаций, владеющих и (или) эксплуатирующих опасные производственные объекты, профессиональные аварийно-спасательные службы в области промышленной безопасности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иными нормативными правовыми актами Республики Казахстан по вопросам аварийно-спасательной деятельности и настоящими Правилами.".</w:t>
      </w:r>
    </w:p>
    <w:bookmarkEnd w:id="97"/>
    <w:bookmarkStart w:name="z2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 (зарегистрирован в Реестре государственной регистрации нормативных правовых актов под № 10242) следующие изменения: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9"/>
    <w:bookmarkStart w:name="z2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объекта, утвержденных указанным приказом: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общего уровня опасности опасного производственного объекта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определения общего уровня опасности опасного производственного объекта.".</w:t>
      </w:r>
    </w:p>
    <w:bookmarkEnd w:id="101"/>
    <w:bookmarkStart w:name="z2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разрешений на производство взрывных работ" (зарегистрирован в Реестре государственной регистрации нормативных правовых актов под № 10273) следующие изменения: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3"/>
    <w:bookmarkStart w:name="z2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взрывных работ, утвержденных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разрешений на производство взрывных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разрешений на производство взрывных работ".".</w:t>
      </w:r>
    </w:p>
    <w:bookmarkEnd w:id="105"/>
    <w:bookmarkStart w:name="z2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под № 10310) следующие изменения: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7"/>
    <w:bookmarkStart w:name="z2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объектов, утвержденных указанным приказом: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идентификации опасных производственных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идентификации опасных производственных объектов организациями, имеющими опасные производственные объекты и (или) привлекаемыми к работам на них (далее - организации).";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 опасным производственным объектам организаций относятся предприятия, производственные подразделения и другие объекты данных предприятий, идентифицируемые по признакам,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а также объекты отраслей промышленности и видов деятельности, идентифицируемые как опасные производственные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10"/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актов под № 10257) следующие изменения: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2"/>
    <w:bookmarkStart w:name="z2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объекта, утвержденных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Правила, определяющие критерии отнесения опасных производственных объектов к декларируемым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определения критериев отнесения опасных производственных объектов к декларируемым.".</w:t>
      </w:r>
    </w:p>
    <w:bookmarkEnd w:id="114"/>
    <w:bookmarkStart w:name="z2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июня 2021 года № 315 "Об утверждении Инструкции по организации и осуществлению производственного контроля на опасном производственном объекте" (зарегистрирован в Реестре государственной регистрации нормативных правовых актов под № 23276) следующие изменения: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6"/>
    <w:bookmarkStart w:name="z2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производственного контроля на опасном производственном объекте, утвержденных указанным приказом: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и осуществлению производственного контроля на опасном производственном объекте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701и детализирует порядок организации и осуществления производственного контроля за соблюдением требований промышленной безопасности организациями, эксплуатирующими опасные производственные объекты (далее – организация).".</w:t>
      </w:r>
    </w:p>
    <w:bookmarkEnd w:id="118"/>
    <w:bookmarkStart w:name="z2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августа 2021 года № 389 "Об утверждении Инструкции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24006) следующие изменения: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0"/>
    <w:bookmarkStart w:name="z2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эксплуатации, утвержденных указанным приказом: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грузоподъемных машин, отработавших нормативный срок службы, для определения возможности их дальнейшей эксплуатации.";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Грузоподъемные машины, отработавшие нормативный срок службы, подвергаются обследованию на предмет продления срока службы организациями, аттестованными на право проведения экспертизы в области промышленной безопасности,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независимыми от организации-владельца обследуемой грузоподъемной машины.".</w:t>
      </w:r>
    </w:p>
    <w:bookmarkEnd w:id="123"/>
    <w:bookmarkStart w:name="z2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474 "Об утверждении Инструкции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24566) следующие изменения: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5"/>
    <w:bookmarkStart w:name="z2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эксплуатации, утвержденных указанным приказом: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стреловых самоходных кранов общего назначения с истекшим сроком службы с целью определения возможности их дальнейшей эксплуатации (далее – краны).";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настоящей Инструкции применяются термины,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в Правилах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 в техническом регламенте Таможенного союза "О безопасности машин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 (далее – Технический регламент) и в Инструкции по обследованию технического состояния грузоподъемных машин, отработавших нормативный срок службы.".</w:t>
      </w:r>
    </w:p>
    <w:bookmarkEnd w:id="128"/>
    <w:bookmarkStart w:name="z2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августа 2021 года № 398 "Об утверждении инструкции по проведению технического освидетельствования сосудов, цистерн, бочек и баллонов, работающих под давлением" (зарегистрирован в Реестре государственной регистрации нормативных правовых актов под № 24019) следующие изменения: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0"/>
    <w:bookmarkStart w:name="z2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технического освидетельствования сосудов, цистерн, бочек и баллонов, работающих под давлением, утвержденных указанным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технического освидетельствования сосудов, цистерн, бочек и баллонов, работающих под давлением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проведения технического освидетельствования сосудов, цистерн, бочек и баллонов, работающих под давлением, на которые распространяются требования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 (далее – Правила).".</w:t>
      </w:r>
    </w:p>
    <w:bookmarkEnd w:id="132"/>
    <w:bookmarkStart w:name="z3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сентября 2021 года № 442 "Об утверждении инструкции по проведению обследования и технического освидетельствования трубопроводов пара и горячей воды" (зарегистрирован в Реестре государственной регистрации нормативных правовых актов под № 24393) следующие изменения: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34"/>
    <w:bookmarkStart w:name="z3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и технического освидетельствования трубопроводов пара и горячей воды, утвержденных указанным приказом: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и технического освидетельствования трубопроводов пара и горячей воды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распространяется на трубопроводы пара и горячей воды, работающие под давлением свыше 0,07 мегаПаскаля (0,7 килограмм силы на квадратный сантиметр) (далее – МПа, кгс/см2) и (или) при температуре нагрева воды более 115 градусов Цельсия (далее – °С, трубопроводы) и детализирует порядок проведения обследования и технического освидетельствования трубопроводов.".</w:t>
      </w:r>
    </w:p>
    <w:bookmarkEnd w:id="136"/>
    <w:bookmarkStart w:name="z3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484 "Об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24563) следующие изменения: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8"/>
    <w:bookmarkStart w:name="z3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эксплуатации, утвержденных указанным приказом: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башенных кранов с истекшим сроком службы с целью определения возможности их дальнейшей эксплуатации (далее – краны).";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настоящей Инструкции применяются термины,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в Правилах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 и Инструкции по обследованию технического состояния грузоподъемных машин, отработавших нормативный срок службы.".</w:t>
      </w:r>
    </w:p>
    <w:bookmarkEnd w:id="141"/>
    <w:bookmarkStart w:name="z3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486 "Об утверждении Инструкции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24561) следующие изменения: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3"/>
    <w:bookmarkStart w:name="z3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эксплуатации, утвержденных указанным приказом: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к периодичности и методам обследования монтажных кранов с истекшим нормативным сроком службы для определения возможности их дальнейшей эксплуатации (далее – краны).";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настоящей Инструкции применяются термины,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в Правилах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Правила), в техническом регламенте Таможенного союза "О безопасности машин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 и в Инструкции по обследованию технического состояния грузоподъемных машин отработавших нормативный срок службы.".</w:t>
      </w:r>
    </w:p>
    <w:bookmarkEnd w:id="146"/>
    <w:bookmarkStart w:name="z3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475 "Об утверждении Инструкции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24569) следующие изменения: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8"/>
    <w:bookmarkStart w:name="z3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эксплуатации, утвержденных указанным приказом: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технического состояния кранов мостового типа с истекшим сроком службы с целью определения возможности их дальнейшей эксплуатации (далее – краны).";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Грузоподъемные машины, отработавшие нормативный срок службы, подвергаются обследованию на предмет продления срока службы организациями, аттестованными на право проведения экспертизы в области промышленной безопасности,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независимыми от организации-владельца обследуемой грузоподъемной машины.".</w:t>
      </w:r>
    </w:p>
    <w:bookmarkEnd w:id="151"/>
    <w:bookmarkStart w:name="z3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483 "Об утверждении Инструкции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24570) следующие изменения: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3"/>
    <w:bookmarkStart w:name="z3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эксплуатации, утвержденных указанным приказом: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технического состояния подъемников (вышек) с истекшим сроком службы с целью определения возможности их дальнейшей безопасной эксплуатации (далее – подъемники).";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настоящей Инструкции применяются термины,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в Правилах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 и Инструкции по обследованию технического состояния грузоподъемных машин, отработавших нормативный срок службы.".</w:t>
      </w:r>
    </w:p>
    <w:bookmarkEnd w:id="156"/>
    <w:bookmarkStart w:name="z3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480 "Об утверждении инструкции по проведению обследования сосудов, работающих под давлением,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24562) следующие изменения: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8"/>
    <w:bookmarkStart w:name="z3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сосудов, работающих под давлением, с истекшим сроком службы с целью определения возможности их дальнейшей эксплуатации, утвержденных указанным приказом: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сосудов, работающих под давлением,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сосудов, работающих под давлением, с истекшим сроком службы, для определения возможности их дальнейшей эксплуатации.";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Обследование сосудов и оформление его результатов выполняются организациями, аттестованными на право проведения экспертизы в области промышленной безопасности,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независимыми от организации-владельца обследуемого сосуда.".</w:t>
      </w:r>
    </w:p>
    <w:bookmarkEnd w:id="161"/>
    <w:bookmarkStart w:name="z3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24564) следующие изменения: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63"/>
    <w:bookmarkStart w:name="z3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эксплуатации, утвержденных указанным приказом: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к периодичности и методам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лифт).";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Оценка соответствия лифта, отработавшего назначенный срок службы, проводится в форме обследования организацией, аттестованной на право проведения работ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защите".".</w:t>
      </w:r>
    </w:p>
    <w:bookmarkEnd w:id="166"/>
    <w:bookmarkStart w:name="z3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12 июля 2021 года № 335 "Об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23515) следующие изменения: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68"/>
    <w:bookmarkStart w:name="z3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эксплуатации, утвержденных указанным приказом: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 Инструкция устанавливает общие требования к периодичности, организации и методам технического диагностирования установок для бурения и ремонта нефтяных и газовых скважин с истекшим сроком службы, и определяет порядок проведения, методы, критерии и объем оценки технического состояния, условия и возможность дальнейшей безопасной эксплуатации, необходимость проведения ремонта (модернизации), определяет дату проведения следующего технического диагностирования или необходимость приостановки дальнейшей эксплуатации.".</w:t>
      </w:r>
    </w:p>
    <w:bookmarkEnd w:id="170"/>
    <w:bookmarkStart w:name="z3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июля 2021 года № 343 "Об утверждении инструкции по безопасной эксплуатации оборудования для добычи высоковязкой, сернистой нефти" (зарегистрирован в Реестре государственной регистрации нормативных правовых актов под № 23632) следующие изменения: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72"/>
    <w:bookmarkStart w:name="z3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безопасной эксплуатации оборудования для добычи высоковязкой, сернистой нефти, утвержденных указанным приказом: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безопасной эксплуатации оборудования для добычи высоковязкой, сернистой нефти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процесс эксплуатации (в том числе ремонт, техническое и сервисное обслуживание) оборудования, используемого для добычи высоковязкой, сернистой нефти, а также процесс обеспечения безопасного функционирования данного оборудования при эксплуатации.".</w:t>
      </w:r>
    </w:p>
    <w:bookmarkEnd w:id="174"/>
    <w:bookmarkStart w:name="z3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 августа 2021 года № 369 "Об утверждении Инструкции по безопасности в газовом хозяйстве предприятий черной металлургии" (зарегистрирован в Реестре государственной регистрации нормативных правовых актов под № 23859) следующее изменение: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76"/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"Об утверждении Инструкции по безопасности при эксплуатации технологических трубопроводов" (зарегистрирован в Реестре государственной регистрации нормативных правовых актов под № 23754) следующее изменение: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78"/>
    <w:bookmarkStart w:name="z3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18 июня 2021 года № 294 "Об утверждении Инструкции по безопасности при производстве и потреблении продуктов разделения воздуха" (зарегистрирован в Реестре государственной регистрации нормативных правовых актов под № 23190) следующие изменения: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80"/>
    <w:bookmarkStart w:name="z3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при производстве и потреблении продуктов разделения воздуха, утвержденных указанным приказом: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безопасности при производстве и потреблении продуктов разделения воздуха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применение норм по обеспечению безопасности на производствах и объектах, связанных с производством и потреблением продуктов разделения воздуха (кислород, азот, аргон, криптон, ксенон, неоногелиевая смесь) (далее - ПРВ) и их смесей.".</w:t>
      </w:r>
    </w:p>
    <w:bookmarkEnd w:id="182"/>
    <w:bookmarkStart w:name="z3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июля 2021 года № 349 "Об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объектах" (зарегистрирован в Реестре государственной регистрации нормативных правовых актов под № 23684) следующие изменения: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130)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84"/>
    <w:bookmarkStart w:name="z3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плана ликвидации аварий и проведению учебных тревог и противоаварийных тренировок на опасных производственных объектах, утвержденных указанным приказом: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разработке плана ликвидации аварий и проведению учебных тревог и противоаварийных тренировок на опасных производственных объектах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разработку плана ликвидации аварий (далее - План) и проведение учебных тревог и противоаварийных тренировок на опасных производственных объектах.";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термины и их определения в значениях, установленных Законом Республики Казахстан "О гражданской защите" (далее – Закон).".</w:t>
      </w:r>
    </w:p>
    <w:bookmarkEnd w:id="187"/>
    <w:bookmarkStart w:name="z3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под № 23812) следующее изменение: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89"/>
    <w:bookmarkStart w:name="z3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июня 2021 года № 305 "Об утверждении типовых программ подготовки спасателей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под № 23275) следующее изменение: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1"/>
    <w:bookmarkStart w:name="z3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мая 2021 года № 240 "Об 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актов под № 22883) следующее изменение: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3"/>
    <w:bookmarkStart w:name="z3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следующие изменения: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95"/>
    <w:bookmarkStart w:name="z3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юридическим лицам, аттестуемым на проведение работ в области промышленной безопасности, утвержденных указанным приказом: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требования, предъявляемые к юридическим лицам, аттестуемым на проведение работ в области промышленной безопасности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701.".</w:t>
      </w:r>
    </w:p>
    <w:bookmarkEnd w:id="197"/>
    <w:bookmarkStart w:name="z4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2016 года № 843 "Об утверждении квалификационных требований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им" (зарегистрирован в Реестре государственной регистрации нормативных правовых актов под № 14742) следующее изменение: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