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4bcca" w14:textId="e64bc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ведения публичной кадастровой карты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цифрового развития, инноваций и аэрокосмической промышленности Республики Казахстан от 12 июля 2023 года № 252/НҚ. Зарегистрирован в Министерстве юстиции Республики Казахстан 18 июля 2023 года № 33106.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"Об информатизации"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публичной кадастровой карты.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геодезии и картографии Министерства цифрового развития, инноваций и аэрокосмической промышленности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цифрового развития, инноваций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Оразбек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индустрии и инфраструктурного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развития Республики Казахстан </w:t>
      </w:r>
    </w:p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цифрового развития, инноваций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аэрокосмической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июля 2023 года № 252/НҚ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ведения публичной кадастровой карты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ведения публичной кадастровой карты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"Об информатизации" (далее - Закон) и определяют порядок ведения публичной кадастровой карты.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публичная кадастровая карта (далее – ПКК) – цифровая карта, которая содержит информацию (сведения) из земельного, правового и градостроительного кадастров Республики Казахстан, а также иные сведения государственных органов и (или) организаций в соответствии с законодательством Республики Казахстан;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информационная система единого государственного кадастра недвижимости (далее – ИС ЕГКН) – информационная система, содержащая сведения земельного и правового кадастров, порядок ведения которых определяется </w:t>
      </w:r>
      <w:r>
        <w:rPr>
          <w:rFonts w:ascii="Times New Roman"/>
          <w:b w:val="false"/>
          <w:i w:val="false"/>
          <w:color w:val="000000"/>
          <w:sz w:val="28"/>
        </w:rPr>
        <w:t>Земельным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регистрации прав на недвижимое имущество".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ПКК предназначена для осуществления передачи пространственных данных из ИС ЕГКН посредством набора сервисов.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Доступ в личный кабинет осуществляется посредством портала idp.egov.kz.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ПКК обеспечивает доступ в личном кабинете заявителя к следующим функциям: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оформление заявлений на оказание коммерческих услуг по земельно- кадастровым работам (далее – ЗКР);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оформление заявления на расчет стоимости объекта недвижимости для целей налогообложения для первичных и вторичных объектов недвижимости (для физических лиц);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получение результатов и просмотр оказанных коммерческих услуг по ЗКР;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автоматическое определение кадастровой (оценочной) стоимости земельного участка, находящегося в черте населенных пунктов (в том числе проектируемого) при наличии базовых ставок и установленных границ населенного пункта;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онлайн-оплата за оказание коммерческих услуг по ЗКР с сохранением электронного чека;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поиск информации, содержащейся в ПКК, по критериям отбора;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скачивание файлов с результатом поиска информации (*.pdf /*.xlsx/ *.docx) для авторизованных пользователей ИС ЕГКН.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 платформе ИС ЕГКН посредством ПКК формируется реестр очередников на получение земельного участка. </w:t>
      </w:r>
    </w:p>
    <w:bookmarkEnd w:id="25"/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ведения публичной кадастровой карты</w:t>
      </w:r>
    </w:p>
    <w:bookmarkEnd w:id="26"/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Структура публичной кадастровой карты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Информационный обмен между ПКК и ИС ЕГКН осуществляется посредством следующих веб-сервисов: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информационный веб-сервис по определению объектов недвижимости заявителя;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веб-сервис по запросу на получение сведений об оплате за оказание услуги;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веб-сервис по приему заказа из ПКК в ИС ЕГКН;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веб-сервис по получению доплаты за оказание услуги.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Взаимодействие ПКК с информационными системами государственных органов осуществляется в контуре Единой транспортной среды государственных органов (далее - ЕТС ГО) на республиканском уровне посредством шлюза "электронного правительства" (далее - ШЭП).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Доступ к системам для приема и передачи сообщений осуществляется круглосуточно, за исключением технологических перерывов в работе ШЭП, ПКК и ИС ЕГКН.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Проверка целостности наполнения сведений ПКК в онлайн режиме, осуществляется владельцем ИС ЕГКН согласно следующим пунктам: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ежедневный контроль работы ПКК;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выявление причин в случае возникновения ошибок при осуществлении передачи сведений и незамедлительное их устранение. </w:t>
      </w:r>
    </w:p>
    <w:bookmarkEnd w:id="37"/>
    <w:bookmarkStart w:name="z4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Управление публичной кадастровой картой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управления данными на ПКК созданы следующие функции: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приближение к данным по каждому слою системы;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создание / редактирование испрашиваемого земельного участка (далее – ЗУ), которое осуществляется после нажатия соответствующего интерфейсного элемента авторизованным пользователем.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Ввод пространственных данных (координат) на карте производится следующими способами: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рисование при помощи инструментов "полигон", "линия", "точка" левой кнопкой мыши; 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внесение координат поворотных точек границ испрашиваемого ЗУ на открывшемся модальном окне;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загрузка файла с координатами поворотных точек границ пространственных данных на открывшемся модальном окне. </w:t>
      </w:r>
    </w:p>
    <w:bookmarkEnd w:id="4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