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2df5" w14:textId="2682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13 июля 2023 года № 259. Зарегистрирован в Министерстве юстиции Республики Казахстан 18 июля 2023 года № 33109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марта 2015 года № 188 "Об утверждении Перечня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участков" (зарегистрирован в Реестре государственной регистрации нормативных правовых актов № 10672)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2023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2015 года № 188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кодов, присваиваемых областям, городам республиканского значения, столице, районам и городам областного (районного) значения для целей формирования кадастровых номеров земельных участков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Административно-территориальная единица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Акмолинская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Ерейментау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Макинск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Заозерный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Щучинск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Красногорский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Актюбинская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Хромтау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Эмба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Алматинская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Есик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Қонаев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Атырауская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Зайсан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Серебрянск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Шемонаиха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Жамбылская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Бәйтерек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Бокейординский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Чапаево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Карагандинская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Кызылординская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Казалинск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Костанайская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Беимбета Майлина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Мангистауская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Форт-Шевченко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Павлодарская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Теренкөл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Аккулы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Сергеевка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Туркестанская область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Ленгер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Город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Город Астана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Сары-Арка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Есиль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17. Город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Каратау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18. Область Абай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Ақсуат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Чарск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19. Область Ұлытау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20. Область Жетісу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Сарканд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Уштобе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Учарал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