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7e008" w14:textId="047e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Министерства просвещения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просвещения Республики Казахстан от 14 июля 2023 года № 208. Зарегистрирован в Министерстве юстиции Республики Казахстан 19 июля 2023 года № 33117.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приказы Министерства просвещения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просвещения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просвещения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просвещения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 Бейсембаев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просвещения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июля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208    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просвещения Республики Казахстан, в которые вносятся изменения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5191), следующие изменения: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образования, утвержденные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образования, реализующих общеобразовательные учебные программы начального, основного среднего, общего среднего образования.";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утвержденные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Типовые правила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и определяют порядок проведения текущего контроля успеваемости, промежуточной и итоговой аттестации обучающихся в организациях технического и профессионального, послесреднего образования, независимо от форм собственности и ведомственной подчиненности.".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ноября 2014 года № 459 "Об утверждении Правил осуществления образовательного мониторинга" (зарегистрирован в Реестре государственной регистрации нормативных правовых актов под № 9940), следующие изменения: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образовательного мониторинга, утвержденных указанным приказом: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осуществления образовательного мониторинга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20)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 (далее – Закон) и определяют порядок осуществления образовательного мониторинга.".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мая 2020 года № 190 "О некоторых вопросах педагогической этики" (зарегистрирован в Реестре государственной регистрации нормативных правовых актов под № 20619), следующие изменения: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статусе педагога"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педагогической этики, утвержденных указанным приказом: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педагогической этики (далее - педагогическая этика) разработаны в соответствии с положениями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образовании" 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статусе педагога", а также основаны на общепризнанных нравственных принципах, а также нормах Республики Казахстан.".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