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d8af" w14:textId="b4ad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и 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13 июля 2023 года № 205. Зарегистрирован в Министерстве юстиции Республики Казахстан 20 июля 2023 года № 33120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10475)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 организаций образования.".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