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a033" w14:textId="2e2a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статистике Министерства национальной экономики Республики Казахстан от 28 января 2020 года № 10 "Об утверждении статистических форм общегосударственных статистических наблюдений по статистике цен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19 июля 2023 года № 9. Зарегистрирован в Министерстве юстиции Республики Казахстан 24 июля 2023 года № 33133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01.01.2024.</w:t>
      </w:r>
    </w:p>
    <w:bookmarkStart w:name="z20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28 января 2020 года № 10 "Об утверждении статистических форм общегосударственных статистических наблюдений по статистике цен и инструкций по их заполнению" (зарегистрирован в Реестре государственной регистрации нормативных правовых актов под № 19953)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"37) статистическую форму общегосударственного статистического наблюдения "Тетрадь регистрации цен на новое жилье в 20__ году" (индекс 1-ЦРЖ, периодичность месячная)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"38) инструкцию по заполнению статистической формы общегосударственного статистического наблюдения "Тетрадь регистрации цен на новое жилье в 20__ году" (индекс 1-ЦРЖ, периодичность месячная)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"46) инструкцию по заполнению статистической формы общегосударственного статистического наблюдения "Отчет о тарифах на перевозку грузов предприятиями морского транспорта" (индекс 1-тариф (морской), периодичность месячная)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подпунктами 47) и 48)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"47) статистическую форму общегосударственного статистического наблюдения "Электронная форма ввода данных на жилье" (индекс 1-ЦРЖэ, периодичность месячная) согласно приложению 47 к настоящему приказу;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инструкцию по заполнению статистической формы общегосударственного статистического наблюдения "Электронная форма ввода данных на жилье" (индекс 1-ЦРЖэ, периодичность месячная) согласно приложению 48 к настоящему приказу.";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47 и 48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методологического развития и политики управления данными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методологического развития и политики управления данными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 национальной статистики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 планированию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2023 года № 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</w:p>
          <w:bookmarkEnd w:id="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33700" cy="223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2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 37 к приказу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статистике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28 января 2020 года №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жылғы 28 қаңтардағы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10 бұйрығына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37-қосымша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жылы жаңа тұрғын үй бағаларын тіркеу дәптері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регистрации цен на новое жилье в 20___году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Индексі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1-ЦРЖ 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Бағаларды жинауға жауапты мемлекеттік статистиканың аумақтық бөлімшелерінің мамандары толтырады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Заполняют специалисты территориальных подразделений государственной статистики, ответственные за сбор цен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мерзімі – есепті кезеңнің 20-күніне (қоса алғанда)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регистрации – до 20 числа (включительно) отчетного периода</w:t>
            </w:r>
          </w:p>
        </w:tc>
      </w:tr>
    </w:tbl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Зерттелетін базалық объектілер тізбесі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обследуемых базовых объектов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Р/Н 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П/Н 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базового объекта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базового объекта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байланыс деректері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Контактные данные базового объекта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Жаңа тұрғын үйлерді сату бағалары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продажи нового жилья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Р/Н 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П/Н №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базового объекта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Пәтердің толық сипаттамасы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Подробная характеристика квартиры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нарығындағы баға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Цены на рынке жилья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орналасқан жері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местоположение дома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 саны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коли-чество комнат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алаңы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площадь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 алаңы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 кухни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қабырға материалдары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 стен дома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отделка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этаж квартиры / этажность дома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үйдің класы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 жилья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 қаңтар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января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 ақпан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февраля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 наурыз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марта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Р/Н 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П/Н №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базового объекта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Пәтердің толық сипаттамасы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Подробная характеристика квартиры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нарығындағы баға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Цены на рынке жилья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орналасқан жері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местоположение дома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 саны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комнат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алаңы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площадь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 алаңы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 кухни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қабырға материалдары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 стен дома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отделка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этаж квартиры / этажность дома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үйдің класы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 жилья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 сәуір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апреля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 мамыр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мая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 маусым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июня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Р/Н 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П/Н №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базового объекта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Пәтердің толық сипаттамасы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Подробная характеристика квартиры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нарығындағы баға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Цены на рынке жилья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орналас-қан жері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местоположение дома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 саны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комнат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алаңы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площадь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 алаңы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 кухни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қабырға материалдары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 стен дома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отделка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этаж квартиры / этажность дома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үйдің класы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 жилья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 шілде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июля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 тамыз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августа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 қыркүйек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сентября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Р/Н 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П/Н №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базового объекта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Пәтердің толық сипаттамасы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Подробная характеристика квартиры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нарығындағы баға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Цены на рынке жилья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орналасқан жері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местоположение дома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 саны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комнат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алаңы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площадь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 алаңы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 кухни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қабырға материалдары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материалы стен дома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отделка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этаж квартиры / этажность дома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үйдің класы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 жилья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 қазан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октября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 қараша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ноября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декабря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2023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10</w:t>
            </w:r>
          </w:p>
        </w:tc>
      </w:tr>
    </w:tbl>
    <w:bookmarkStart w:name="z11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"Тетрадь регистрации цен на новое жилье в 20___году" (индекс 1-ЦРЖ, периодичность месячная)</w:t>
      </w:r>
    </w:p>
    <w:bookmarkEnd w:id="31"/>
    <w:bookmarkStart w:name="z1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"Тетрадь регистрации цен на новое жилье в 20___году" (индекс 1-ЦРЖ, периодичность месячная) (далее – статистическая форма).</w:t>
      </w:r>
    </w:p>
    <w:bookmarkEnd w:id="32"/>
    <w:bookmarkStart w:name="z11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33"/>
    <w:bookmarkStart w:name="z1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базовый объект – отобранный объект для наблюдения и регистрации в нем цен;</w:t>
      </w:r>
    </w:p>
    <w:bookmarkEnd w:id="34"/>
    <w:bookmarkStart w:name="z1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цена регистрации – количество денежных единиц, уплаченных за конкретный вид жилья, для которого качество, условия продажи и период времени четко определены;</w:t>
      </w:r>
    </w:p>
    <w:bookmarkEnd w:id="35"/>
    <w:bookmarkStart w:name="z1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характеристика жилья – отличительные свойства, спецификации для идентификации отдельного вида жилья, отбираемого для регистрации цен.</w:t>
      </w:r>
    </w:p>
    <w:bookmarkEnd w:id="36"/>
    <w:bookmarkStart w:name="z1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1 статистической формы указывается информация о базовых объектах, отобранных для наблюдения за ценами на новое жилье.</w:t>
      </w:r>
    </w:p>
    <w:bookmarkEnd w:id="37"/>
    <w:bookmarkStart w:name="z1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А записываются порядковые номера базовых объектов, в графе Б – их коды, в графе В – наименования, в графе 1 – контактные данные.</w:t>
      </w:r>
    </w:p>
    <w:bookmarkEnd w:id="38"/>
    <w:bookmarkStart w:name="z1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2 заполняется информация о ценах продажи нового жилья.</w:t>
      </w:r>
    </w:p>
    <w:bookmarkEnd w:id="39"/>
    <w:bookmarkStart w:name="z1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А проставляется порядковый номер наблюдаемой квартиры (дома).</w:t>
      </w:r>
    </w:p>
    <w:bookmarkEnd w:id="40"/>
    <w:bookmarkStart w:name="z1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указывается код базового объекта, в котором регистрируются цены.</w:t>
      </w:r>
    </w:p>
    <w:bookmarkEnd w:id="41"/>
    <w:bookmarkStart w:name="z1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1–8 указывается подробная характеристика квартиры (дома): местоположение дома (название жилого комплекса, в случае его наличия), количество комнат, общая площадь, площадь кухни, материал стен дома, отделка (чистовая, черновая улучшенная, черновая), этаж квартиры и этажность дома. </w:t>
      </w:r>
    </w:p>
    <w:bookmarkEnd w:id="42"/>
    <w:bookmarkStart w:name="z1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9–11 регистрируется цена квартиры/дома на определенную дату в обследуемом базовом объекте.</w:t>
      </w:r>
    </w:p>
    <w:bookmarkEnd w:id="43"/>
    <w:bookmarkStart w:name="z1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дополнительные сведения или заметки относительно того или иного вида жилья.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2023 года № 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5"/>
          <w:p>
            <w:pPr>
              <w:spacing w:after="20"/>
              <w:ind w:left="20"/>
              <w:jc w:val="both"/>
            </w:pPr>
          </w:p>
          <w:bookmarkEnd w:id="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33700" cy="223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2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43 к приказу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6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Жалпымемлекеттік статистикалық байқаудың статистикалық нысаны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форма общегосударственного статистического наблюдения 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министрлігі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жылғы 28 қаңтардағы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10 бұйрығына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43-қосымша
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 тауарлары мен көрсетілетін қызметтерге бағаларды тіркеуге арналған деректерді енгізудің электрондық нысаны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Электронная форма ввода данных для регистрации цен на потребительские товары и услуги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Индексі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Ц-101э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 сайынғы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</w:tbl>
    <w:bookmarkStart w:name="z1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Базалық объектілер (тізімнен таңдау)</w:t>
      </w:r>
    </w:p>
    <w:bookmarkEnd w:id="52"/>
    <w:bookmarkStart w:name="z1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объекты (выбор из списка)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Мекенжайы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Тіркелген өкіл-тауарлар (қызметтер) саны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товаров (услуг) - представителей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Базалық объектідегі тауар/қызмет (тізімнен таңдау)</w:t>
      </w:r>
    </w:p>
    <w:bookmarkEnd w:id="57"/>
    <w:bookmarkStart w:name="z1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 (услуга) в базовом объекте (выбор из списка)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 Өкіл тауардың (қызметтің) сипаттамасы (өткен кезең)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товара (услуги)- представителя (предыдущий период)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 Өлшеп орау (өткен кезең)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Расфасовка (предыдущий период)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 Тұтыну тауарлары, ақылы қызметтер мен тұрғын үй бағалары, теңге (өткен кезең)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потребительские товары, платные услуги и жилье, тенге (предыдущий период)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 Штрих-код (сканерлеу)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Штрих-код (сканирование)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 Өкіл тауардың (қызметтің) атауы (авто толтырылу)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(услуги)-представителя (автозаполение)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 Өкіл тауардың (қызметтің) сипаттамасы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товара (услуги)- представителя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 Тұтыну тауарлары, ақылы қызметтер мен тұрғын үй бағалары, теңге (көрсетіледі)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потребительские товары, платные услуги и жилье, тенге (указывается)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 Өлшеп орау (көрсетіледі)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Расфасовка (указывается)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2.1.9 Ескертпе (көрсетіледі)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(указывается)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2023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10</w:t>
            </w:r>
          </w:p>
        </w:tc>
      </w:tr>
    </w:tbl>
    <w:bookmarkStart w:name="z15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"Электронная форма ввода данных для регистрации цен на потребительские товары и услуги" (индекс Ц-101э, периодичность ежедневная)</w:t>
      </w:r>
    </w:p>
    <w:bookmarkEnd w:id="70"/>
    <w:bookmarkStart w:name="z1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"Электронная форма ввода данных для регистрации цен на потребительские товары и услуги" (индекс Ц-101э, периодичность ежедневная) (далее – статистическая форма).</w:t>
      </w:r>
    </w:p>
    <w:bookmarkEnd w:id="71"/>
    <w:bookmarkStart w:name="z1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первом разделе статистической формы из списка выбирается базовый объект для регистрации цен.</w:t>
      </w:r>
    </w:p>
    <w:bookmarkEnd w:id="72"/>
    <w:bookmarkStart w:name="z1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 втором разделе из списка выбирается товар (услуга) в обследуемом базовом объекте.</w:t>
      </w:r>
    </w:p>
    <w:bookmarkEnd w:id="73"/>
    <w:bookmarkStart w:name="z16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строк 2.1.1, 2.1.2 и 2.1.3 выгружаются с предыдущего периода.</w:t>
      </w:r>
    </w:p>
    <w:bookmarkEnd w:id="74"/>
    <w:bookmarkStart w:name="z16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2.1.4 сканируется штрих код товара (услуги) - представителя.</w:t>
      </w:r>
    </w:p>
    <w:bookmarkEnd w:id="75"/>
    <w:bookmarkStart w:name="z1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2.1.5 и 2.1.6 автоматически заполняются по штрих коду товара (услуги) - представителя.</w:t>
      </w:r>
    </w:p>
    <w:bookmarkEnd w:id="76"/>
    <w:bookmarkStart w:name="z1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2.1.7 фиксируется цена товара (услуги) - представителя.</w:t>
      </w:r>
    </w:p>
    <w:bookmarkEnd w:id="77"/>
    <w:bookmarkStart w:name="z1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2.1.8 указывается расфасовка товара (услуги) - представителя.</w:t>
      </w:r>
    </w:p>
    <w:bookmarkEnd w:id="78"/>
    <w:bookmarkStart w:name="z1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2.1.9 заполняется при необходимости.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2023 года № 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0"/>
          <w:p>
            <w:pPr>
              <w:spacing w:after="20"/>
              <w:ind w:left="20"/>
              <w:jc w:val="both"/>
            </w:pPr>
          </w:p>
          <w:bookmarkEnd w:id="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33700" cy="223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2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Жалпымемлекеттік статистикалық байқаудың статистикалық нысаны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форма общегосударственного статистического наблюдения 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 47 к приказу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статистике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28 января 2020 года №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жылғы 28 қаңтардағы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10 бұйрығына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47-қосымша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бағаларын тіркеу үшін деректерді енгізудің электрондық нысаны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форма ввода данных для регистрации цен на жилье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Индексі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1-ЦРЖэ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мерзімі – есепті кезеңнің 20-күніне (қоса алғанда) дейін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наблюдения – до 20 числа (включительно) отчетного периода</w:t>
            </w:r>
          </w:p>
        </w:tc>
      </w:tr>
    </w:tbl>
    <w:bookmarkStart w:name="z18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Базалық объекті (интернет-сайт)</w:t>
      </w:r>
    </w:p>
    <w:bookmarkEnd w:id="88"/>
    <w:bookmarkStart w:name="z18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Базовый объект (интернет-сайт) _________________________________________</w:t>
      </w:r>
    </w:p>
    <w:bookmarkEnd w:id="89"/>
    <w:bookmarkStart w:name="z18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Пәтерлерді/үйлерді қайта сату және жалға беру</w:t>
      </w:r>
    </w:p>
    <w:bookmarkEnd w:id="90"/>
    <w:bookmarkStart w:name="z1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Перепродажа и аренда квартир/домов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Характеристика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 города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салынған жылы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постройки дома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Кешеннің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комплекса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Этаж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Бөлмелер саны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комнат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алаңы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площадь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нарығындағы баға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Цены на рынке жилья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2023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10</w:t>
            </w:r>
          </w:p>
        </w:tc>
      </w:tr>
    </w:tbl>
    <w:bookmarkStart w:name="z1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"Электронная форма ввода данных для регистрации цен на жилье" (индекс 1-ЦРЖэ, периодичность месячная)</w:t>
      </w:r>
    </w:p>
    <w:bookmarkEnd w:id="92"/>
    <w:bookmarkStart w:name="z1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"Электронная форма ввода данных для регистрации цен на жилье" (индекс 1-ЦРЖэ, периодичность месячная) (далее – статистическая форма).</w:t>
      </w:r>
    </w:p>
    <w:bookmarkEnd w:id="93"/>
    <w:bookmarkStart w:name="z1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Статистическая форма предназначена для централизованного сбора цен перепродажи и аренды квартир/домов через интернет-сайты по конкретным видам ежемесячно до 20 числа (включительно) отчетного периода.</w:t>
      </w:r>
    </w:p>
    <w:bookmarkEnd w:id="94"/>
    <w:bookmarkStart w:name="z2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1 статистической формы выбирается интернет-сайт для выгрузки цен на рынке жилья.</w:t>
      </w:r>
    </w:p>
    <w:bookmarkEnd w:id="95"/>
    <w:bookmarkStart w:name="z2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графах 1–10 выгружается: дата, характеристика жилья, город, район города, год постройки дома, жилой комплекс (в случае его наличия), этаж квартиры и этажность дома, количество комнат, общая площадь, цена регистрации.</w:t>
      </w:r>
    </w:p>
    <w:bookmarkEnd w:id="96"/>
    <w:bookmarkStart w:name="z2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рассчитывается цена за один квадратный метр путем деления цены квартиры/дома на ее общую площадь. 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