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c0500" w14:textId="0fc05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по статистике Министерства национальной экономики Республики Казахстан от 29 января 2020 года № 11 "Об утверждении статистических форм общегосударственных статистических наблюдений по статистике транспорта и инструкций по их заполнению"</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18 июля 2023 года № 7. Зарегистрирован в Министерстве юстиции Республики Казахстан 24 июля 2023 года № 33145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29 января 2020 года № 11 "Об утверждении статистических форм общегосударственных статистических наблюдений по статистике транспорта и инструкций по их заполнению" (зарегистрирован в Реестре государственной регистрации нормативных правовых актов за № 19970)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36)</w:t>
      </w:r>
      <w:r>
        <w:rPr>
          <w:rFonts w:ascii="Times New Roman"/>
          <w:b w:val="false"/>
          <w:i w:val="false"/>
          <w:color w:val="000000"/>
          <w:sz w:val="28"/>
        </w:rPr>
        <w:t xml:space="preserve"> пункта 15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и с подпунктом 22)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приказу.</w:t>
      </w:r>
    </w:p>
    <w:bookmarkStart w:name="z10" w:id="3"/>
    <w:p>
      <w:pPr>
        <w:spacing w:after="0"/>
        <w:ind w:left="0"/>
        <w:jc w:val="both"/>
      </w:pPr>
      <w:r>
        <w:rPr>
          <w:rFonts w:ascii="Times New Roman"/>
          <w:b w:val="false"/>
          <w:i w:val="false"/>
          <w:color w:val="000000"/>
          <w:sz w:val="28"/>
        </w:rPr>
        <w:t>
      2. Департаменту методологического развития и политики управления данными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3"/>
    <w:bookmarkStart w:name="z11"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2" w:id="5"/>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5"/>
    <w:bookmarkStart w:name="z13" w:id="6"/>
    <w:p>
      <w:pPr>
        <w:spacing w:after="0"/>
        <w:ind w:left="0"/>
        <w:jc w:val="both"/>
      </w:pPr>
      <w:r>
        <w:rPr>
          <w:rFonts w:ascii="Times New Roman"/>
          <w:b w:val="false"/>
          <w:i w:val="false"/>
          <w:color w:val="000000"/>
          <w:sz w:val="28"/>
        </w:rPr>
        <w:t>
      3. Департаменту методологического развития и политики управления данными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6"/>
    <w:bookmarkStart w:name="z14"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bookmarkEnd w:id="7"/>
    <w:bookmarkStart w:name="z15" w:id="8"/>
    <w:p>
      <w:pPr>
        <w:spacing w:after="0"/>
        <w:ind w:left="0"/>
        <w:jc w:val="both"/>
      </w:pPr>
      <w:r>
        <w:rPr>
          <w:rFonts w:ascii="Times New Roman"/>
          <w:b w:val="false"/>
          <w:i w:val="false"/>
          <w:color w:val="000000"/>
          <w:sz w:val="28"/>
        </w:rPr>
        <w:t>
      5. Настоящий приказ подлежит официальному опубликованию и вводится в действие с 1 января 2024 года.</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Бюро национальной статистики</w:t>
            </w:r>
          </w:p>
          <w:p>
            <w:pPr>
              <w:spacing w:after="20"/>
              <w:ind w:left="20"/>
              <w:jc w:val="both"/>
            </w:pPr>
          </w:p>
          <w:p>
            <w:pPr>
              <w:spacing w:after="20"/>
              <w:ind w:left="20"/>
              <w:jc w:val="both"/>
            </w:pPr>
            <w:r>
              <w:rPr>
                <w:rFonts w:ascii="Times New Roman"/>
                <w:b w:val="false"/>
                <w:i/>
                <w:color w:val="000000"/>
                <w:sz w:val="20"/>
              </w:rPr>
              <w:t>Агентства по стратегическому планированию и реформам</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индустрии и</w:t>
            </w:r>
          </w:p>
          <w:p>
            <w:pPr>
              <w:spacing w:after="20"/>
              <w:ind w:left="20"/>
              <w:jc w:val="both"/>
            </w:pPr>
            <w:r>
              <w:rPr>
                <w:rFonts w:ascii="Times New Roman"/>
                <w:b w:val="false"/>
                <w:i/>
                <w:color w:val="000000"/>
                <w:sz w:val="20"/>
              </w:rPr>
              <w:t>инфраструктурного развития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июля 2023 года № 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9"/>
          <w:p>
            <w:pPr>
              <w:spacing w:after="20"/>
              <w:ind w:left="20"/>
              <w:jc w:val="both"/>
            </w:pPr>
          </w:p>
          <w:bookmarkEnd w:id="9"/>
          <w:p>
            <w:pPr>
              <w:spacing w:after="20"/>
              <w:ind w:left="20"/>
              <w:jc w:val="both"/>
            </w:pPr>
            <w:r>
              <w:drawing>
                <wp:inline distT="0" distB="0" distL="0" distR="0">
                  <wp:extent cx="10541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54100" cy="1054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i w:val="false"/>
                <w:color w:val="000000"/>
                <w:sz w:val="20"/>
              </w:rPr>
              <w:t>
Статистическая форма общегосударственного статистического наблюдения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Приложение 11 к приказу Председателя Комитета по статистике Министерства национальной экономики Республики Казахстан от "29" января 2020 года № 11</w:t>
            </w:r>
          </w:p>
          <w:p>
            <w:pPr>
              <w:spacing w:after="20"/>
              <w:ind w:left="20"/>
              <w:jc w:val="both"/>
            </w:pPr>
          </w:p>
          <w:p>
            <w:pPr>
              <w:spacing w:after="20"/>
              <w:ind w:left="20"/>
              <w:jc w:val="both"/>
            </w:pPr>
            <w:r>
              <w:rPr>
                <w:rFonts w:ascii="Times New Roman"/>
                <w:b/>
                <w:i w:val="false"/>
                <w:color w:val="000000"/>
                <w:sz w:val="20"/>
              </w:rPr>
              <w:t>
Қазақстан Республикасы Ұлттықэкономика министрлігі Статистика комитеті төрағасының 2020 жылғы "29" қаңтардағы№ 11 бұйрығына 11-қосымша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0"/>
          <w:p>
            <w:pPr>
              <w:spacing w:after="20"/>
              <w:ind w:left="20"/>
              <w:jc w:val="both"/>
            </w:pPr>
            <w:r>
              <w:rPr>
                <w:rFonts w:ascii="Times New Roman"/>
                <w:b w:val="false"/>
                <w:i w:val="false"/>
                <w:color w:val="000000"/>
                <w:sz w:val="20"/>
              </w:rPr>
              <w:t>
</w:t>
            </w:r>
            <w:r>
              <w:rPr>
                <w:rFonts w:ascii="Times New Roman"/>
                <w:b/>
                <w:i w:val="false"/>
                <w:color w:val="000000"/>
                <w:sz w:val="20"/>
              </w:rPr>
              <w:t>Көліктің қатынас түрлері бойынша жұмысы туралы есеп</w:t>
            </w:r>
          </w:p>
          <w:bookmarkEnd w:id="10"/>
          <w:p>
            <w:pPr>
              <w:spacing w:after="20"/>
              <w:ind w:left="20"/>
              <w:jc w:val="both"/>
            </w:pPr>
            <w:r>
              <w:rPr>
                <w:rFonts w:ascii="Times New Roman"/>
                <w:b w:val="false"/>
                <w:i w:val="false"/>
                <w:color w:val="000000"/>
                <w:sz w:val="20"/>
              </w:rPr>
              <w:t>
Отчет о работе транспорта по видам сообщений</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Индексі</w:t>
            </w:r>
          </w:p>
          <w:p>
            <w:pPr>
              <w:spacing w:after="20"/>
              <w:ind w:left="20"/>
              <w:jc w:val="both"/>
            </w:pPr>
          </w:p>
          <w:p>
            <w:pPr>
              <w:spacing w:after="20"/>
              <w:ind w:left="20"/>
              <w:jc w:val="both"/>
            </w:pPr>
            <w:r>
              <w:rPr>
                <w:rFonts w:ascii="Times New Roman"/>
                <w:b/>
                <w:i w:val="false"/>
                <w:color w:val="000000"/>
                <w:sz w:val="20"/>
              </w:rPr>
              <w:t>
Индекс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2-көлік</w:t>
            </w:r>
          </w:p>
          <w:p>
            <w:pPr>
              <w:spacing w:after="20"/>
              <w:ind w:left="20"/>
              <w:jc w:val="both"/>
            </w:pPr>
          </w:p>
          <w:p>
            <w:pPr>
              <w:spacing w:after="20"/>
              <w:ind w:left="20"/>
              <w:jc w:val="both"/>
            </w:pPr>
            <w:r>
              <w:rPr>
                <w:rFonts w:ascii="Times New Roman"/>
                <w:b/>
                <w:i w:val="false"/>
                <w:color w:val="000000"/>
                <w:sz w:val="20"/>
              </w:rPr>
              <w:t>
2-транспорт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жылдық</w:t>
            </w:r>
          </w:p>
          <w:p>
            <w:pPr>
              <w:spacing w:after="20"/>
              <w:ind w:left="20"/>
              <w:jc w:val="both"/>
            </w:pPr>
          </w:p>
          <w:p>
            <w:pPr>
              <w:spacing w:after="20"/>
              <w:ind w:left="20"/>
              <w:jc w:val="both"/>
            </w:pPr>
            <w:r>
              <w:rPr>
                <w:rFonts w:ascii="Times New Roman"/>
                <w:b/>
                <w:i w:val="false"/>
                <w:color w:val="000000"/>
                <w:sz w:val="20"/>
              </w:rPr>
              <w:t>
годовая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w:t>
            </w:r>
          </w:p>
          <w:p>
            <w:pPr>
              <w:spacing w:after="20"/>
              <w:ind w:left="20"/>
              <w:jc w:val="both"/>
            </w:pPr>
          </w:p>
          <w:p>
            <w:pPr>
              <w:spacing w:after="20"/>
              <w:ind w:left="20"/>
              <w:jc w:val="both"/>
            </w:pPr>
            <w:r>
              <w:rPr>
                <w:rFonts w:ascii="Times New Roman"/>
                <w:b/>
                <w:i w:val="false"/>
                <w:color w:val="000000"/>
                <w:sz w:val="20"/>
              </w:rPr>
              <w:t>
отчетный период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87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87500" cy="609600"/>
                          </a:xfrm>
                          <a:prstGeom prst="rect">
                            <a:avLst/>
                          </a:prstGeom>
                        </pic:spPr>
                      </pic:pic>
                    </a:graphicData>
                  </a:graphic>
                </wp:inline>
              </w:drawing>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w:t>
            </w:r>
          </w:p>
          <w:p>
            <w:pPr>
              <w:spacing w:after="20"/>
              <w:ind w:left="20"/>
              <w:jc w:val="both"/>
            </w:pPr>
          </w:p>
          <w:p>
            <w:pPr>
              <w:spacing w:after="20"/>
              <w:ind w:left="20"/>
              <w:jc w:val="both"/>
            </w:pPr>
            <w:r>
              <w:rPr>
                <w:rFonts w:ascii="Times New Roman"/>
                <w:b/>
                <w:i w:val="false"/>
                <w:color w:val="000000"/>
                <w:sz w:val="20"/>
              </w:rPr>
              <w:t>
год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1"/>
          <w:p>
            <w:pPr>
              <w:spacing w:after="20"/>
              <w:ind w:left="20"/>
              <w:jc w:val="both"/>
            </w:pPr>
            <w:r>
              <w:rPr>
                <w:rFonts w:ascii="Times New Roman"/>
                <w:b w:val="false"/>
                <w:i w:val="false"/>
                <w:color w:val="000000"/>
                <w:sz w:val="20"/>
              </w:rPr>
              <w:t>
</w:t>
            </w:r>
            <w:r>
              <w:rPr>
                <w:rFonts w:ascii="Times New Roman"/>
                <w:b/>
                <w:i w:val="false"/>
                <w:color w:val="000000"/>
                <w:sz w:val="20"/>
              </w:rPr>
              <w:t>Қызметінің негізгі түрі - көлік (Экономикалық қызмет түрлерінің жалпы жіктеуішінің (бұдан әрі – ЭҚЖЖ) 49-51-кодына сәйкес және ЭҚЖЖ сәйкес негізгі экономикалық қызмет түрі 52.23.2-кодына сәйкес) болып табылатын заңды тұлғалар және (немесе) олардың құрылымдық және оқшауланған бөлімшелері, сондай-ақ жолаушыларды және жүктерді коммерциялық негізде тасымалдау бойынша қызметтің қосалқы түрін жүзеге асыратын заңды тұлғалар, өзен көлігінде жолаушылар және жүктерді тасымалдауды, сондай-ақ теңіз және қалалық электр көлігімен жолаушылар тасымалдауды жүзеге асыратын дара кәсіпкерлер ұсынады</w:t>
            </w:r>
          </w:p>
          <w:bookmarkEnd w:id="11"/>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 транспорт (согласно коду Общего классификатора видов экономической деятельности (далее – ОКЭД) 49-51 и согласно коду ОКЭД с основным видом экономической деятельности 52.23.2), а также юридические лица, осуществляющие вторичные виды деятельности по перевозке пассажиров и грузов на коммерческой основе, индивидуальные предприниматели, осуществляющие перевозки пассажиров и грузов на речном транспорте, а так же перевозки пассажиров на морском и городском электрическом транспорте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2"/>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15 сәуірге (қоса алғанда) дейін</w:t>
            </w:r>
          </w:p>
          <w:bookmarkEnd w:id="12"/>
          <w:p>
            <w:pPr>
              <w:spacing w:after="20"/>
              <w:ind w:left="20"/>
              <w:jc w:val="both"/>
            </w:pPr>
            <w:r>
              <w:rPr>
                <w:rFonts w:ascii="Times New Roman"/>
                <w:b w:val="false"/>
                <w:i w:val="false"/>
                <w:color w:val="000000"/>
                <w:sz w:val="20"/>
              </w:rPr>
              <w:t>
Срок представления – до 15 апреля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3"/>
          <w:p>
            <w:pPr>
              <w:spacing w:after="20"/>
              <w:ind w:left="20"/>
              <w:jc w:val="both"/>
            </w:pPr>
            <w:r>
              <w:rPr>
                <w:rFonts w:ascii="Times New Roman"/>
                <w:b w:val="false"/>
                <w:i w:val="false"/>
                <w:color w:val="000000"/>
                <w:sz w:val="20"/>
              </w:rPr>
              <w:t>
</w:t>
            </w:r>
            <w:r>
              <w:rPr>
                <w:rFonts w:ascii="Times New Roman"/>
                <w:b/>
                <w:i w:val="false"/>
                <w:color w:val="000000"/>
                <w:sz w:val="20"/>
              </w:rPr>
              <w:t>СН коды</w:t>
            </w:r>
          </w:p>
          <w:bookmarkEnd w:id="13"/>
          <w:p>
            <w:pPr>
              <w:spacing w:after="20"/>
              <w:ind w:left="20"/>
              <w:jc w:val="both"/>
            </w:pPr>
            <w:r>
              <w:rPr>
                <w:rFonts w:ascii="Times New Roman"/>
                <w:b w:val="false"/>
                <w:i w:val="false"/>
                <w:color w:val="000000"/>
                <w:sz w:val="20"/>
              </w:rPr>
              <w:t>
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38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383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4"/>
          <w:p>
            <w:pPr>
              <w:spacing w:after="20"/>
              <w:ind w:left="20"/>
              <w:jc w:val="both"/>
            </w:pPr>
            <w:r>
              <w:rPr>
                <w:rFonts w:ascii="Times New Roman"/>
                <w:b w:val="false"/>
                <w:i w:val="false"/>
                <w:color w:val="000000"/>
                <w:sz w:val="20"/>
              </w:rPr>
              <w:t>
ЖСН коды</w:t>
            </w:r>
          </w:p>
          <w:bookmarkEnd w:id="14"/>
          <w:p>
            <w:pPr>
              <w:spacing w:after="20"/>
              <w:ind w:left="20"/>
              <w:jc w:val="both"/>
            </w:pPr>
            <w:r>
              <w:rPr>
                <w:rFonts w:ascii="Times New Roman"/>
                <w:b w:val="false"/>
                <w:i w:val="false"/>
                <w:color w:val="000000"/>
                <w:sz w:val="20"/>
              </w:rPr>
              <w:t>
 код ИИН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35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35200" cy="444500"/>
                          </a:xfrm>
                          <a:prstGeom prst="rect">
                            <a:avLst/>
                          </a:prstGeom>
                        </pic:spPr>
                      </pic:pic>
                    </a:graphicData>
                  </a:graphic>
                </wp:inline>
              </w:drawing>
            </w:r>
          </w:p>
          <w:p>
            <w:pPr>
              <w:spacing w:after="20"/>
              <w:ind w:left="20"/>
              <w:jc w:val="both"/>
            </w:pPr>
          </w:p>
          <w:p>
            <w:pPr>
              <w:spacing w:after="20"/>
              <w:ind w:left="20"/>
              <w:jc w:val="both"/>
            </w:pPr>
          </w:p>
        </w:tc>
      </w:tr>
    </w:tbl>
    <w:bookmarkStart w:name="z34" w:id="15"/>
    <w:p>
      <w:pPr>
        <w:spacing w:after="0"/>
        <w:ind w:left="0"/>
        <w:jc w:val="both"/>
      </w:pPr>
      <w:r>
        <w:rPr>
          <w:rFonts w:ascii="Times New Roman"/>
          <w:b w:val="false"/>
          <w:i w:val="false"/>
          <w:color w:val="000000"/>
          <w:sz w:val="28"/>
        </w:rPr>
        <w:t xml:space="preserve">
      </w:t>
      </w:r>
      <w:r>
        <w:rPr>
          <w:rFonts w:ascii="Times New Roman"/>
          <w:b/>
          <w:i w:val="false"/>
          <w:color w:val="000000"/>
          <w:sz w:val="28"/>
        </w:rPr>
        <w:t>1. Кәсіпорын (ұйым) бойынша деректерді көрсетіңіз</w:t>
      </w:r>
    </w:p>
    <w:bookmarkEnd w:id="15"/>
    <w:bookmarkStart w:name="z35" w:id="16"/>
    <w:p>
      <w:pPr>
        <w:spacing w:after="0"/>
        <w:ind w:left="0"/>
        <w:jc w:val="both"/>
      </w:pPr>
      <w:r>
        <w:rPr>
          <w:rFonts w:ascii="Times New Roman"/>
          <w:b w:val="false"/>
          <w:i w:val="false"/>
          <w:color w:val="000000"/>
          <w:sz w:val="28"/>
        </w:rPr>
        <w:t>
       Укажите данные по предприятию (организации)</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7"/>
          <w:p>
            <w:pPr>
              <w:spacing w:after="20"/>
              <w:ind w:left="20"/>
              <w:jc w:val="both"/>
            </w:pPr>
            <w:r>
              <w:rPr>
                <w:rFonts w:ascii="Times New Roman"/>
                <w:b w:val="false"/>
                <w:i w:val="false"/>
                <w:color w:val="000000"/>
                <w:sz w:val="20"/>
              </w:rPr>
              <w:t>
</w:t>
            </w:r>
            <w:r>
              <w:rPr>
                <w:rFonts w:ascii="Times New Roman"/>
                <w:b/>
                <w:i w:val="false"/>
                <w:color w:val="000000"/>
                <w:sz w:val="20"/>
              </w:rPr>
              <w:t>1.1 Дара кәсіпкердің, заңды тұлғаның (бөлімшенің) нақты орналасқан орнын көрсетіңіз (оның тіркелген жеріне қарамастан) - облыс, қала, аудан, елді мекен</w:t>
            </w:r>
          </w:p>
          <w:bookmarkEnd w:id="17"/>
          <w:p>
            <w:pPr>
              <w:spacing w:after="20"/>
              <w:ind w:left="20"/>
              <w:jc w:val="both"/>
            </w:pPr>
            <w:r>
              <w:rPr>
                <w:rFonts w:ascii="Times New Roman"/>
                <w:b w:val="false"/>
                <w:i w:val="false"/>
                <w:color w:val="000000"/>
                <w:sz w:val="20"/>
              </w:rPr>
              <w:t>
Укажите фактическое место расположения индивидуального предпринимателя, юридического лица (подразделения), (независимо от места ее регистрации) – область, город, район, населенный пункт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068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606800" cy="914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8"/>
          <w:p>
            <w:pPr>
              <w:spacing w:after="20"/>
              <w:ind w:left="20"/>
              <w:jc w:val="both"/>
            </w:pPr>
            <w:r>
              <w:rPr>
                <w:rFonts w:ascii="Times New Roman"/>
                <w:b w:val="false"/>
                <w:i w:val="false"/>
                <w:color w:val="000000"/>
                <w:sz w:val="20"/>
              </w:rPr>
              <w:t>
</w:t>
            </w:r>
            <w:r>
              <w:rPr>
                <w:rFonts w:ascii="Times New Roman"/>
                <w:b/>
                <w:i w:val="false"/>
                <w:color w:val="000000"/>
                <w:sz w:val="20"/>
              </w:rPr>
              <w:t>1.2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bookmarkEnd w:id="18"/>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54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543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9"/>
          <w:p>
            <w:pPr>
              <w:spacing w:after="20"/>
              <w:ind w:left="20"/>
              <w:jc w:val="both"/>
            </w:pPr>
            <w:r>
              <w:rPr>
                <w:rFonts w:ascii="Times New Roman"/>
                <w:b w:val="false"/>
                <w:i w:val="false"/>
                <w:color w:val="000000"/>
                <w:sz w:val="20"/>
              </w:rPr>
              <w:t>
</w:t>
            </w:r>
            <w:r>
              <w:rPr>
                <w:rFonts w:ascii="Times New Roman"/>
                <w:b/>
                <w:i w:val="false"/>
                <w:color w:val="000000"/>
                <w:sz w:val="20"/>
              </w:rPr>
              <w:t>1.3 Заңды тұлғаның (бөлімшенің) нақты жүзеге асырылатын экономикалық қызметінің негізгі түрінің коды мен атауын 5-таңбалы ЭҚЖЖ сәйкес көрсетіңіз</w:t>
            </w:r>
          </w:p>
          <w:bookmarkEnd w:id="19"/>
          <w:p>
            <w:pPr>
              <w:spacing w:after="20"/>
              <w:ind w:left="20"/>
              <w:jc w:val="both"/>
            </w:pPr>
            <w:r>
              <w:rPr>
                <w:rFonts w:ascii="Times New Roman"/>
                <w:b w:val="false"/>
                <w:i w:val="false"/>
                <w:color w:val="000000"/>
                <w:sz w:val="20"/>
              </w:rPr>
              <w:t>
Укажите наименование и код согласно ОКЭД 5-значный фактически осуществляемого основного вида экономической деятельности юридического лица (подразделения)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94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94100" cy="495300"/>
                          </a:xfrm>
                          <a:prstGeom prst="rect">
                            <a:avLst/>
                          </a:prstGeom>
                        </pic:spPr>
                      </pic:pic>
                    </a:graphicData>
                  </a:graphic>
                </wp:inline>
              </w:drawing>
            </w:r>
          </w:p>
          <w:p>
            <w:pPr>
              <w:spacing w:after="20"/>
              <w:ind w:left="20"/>
              <w:jc w:val="both"/>
            </w:pPr>
            <w:r>
              <w:drawing>
                <wp:inline distT="0" distB="0" distL="0" distR="0">
                  <wp:extent cx="138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384300" cy="406400"/>
                          </a:xfrm>
                          <a:prstGeom prst="rect">
                            <a:avLst/>
                          </a:prstGeom>
                        </pic:spPr>
                      </pic:pic>
                    </a:graphicData>
                  </a:graphic>
                </wp:inline>
              </w:drawing>
            </w:r>
          </w:p>
          <w:p>
            <w:pPr>
              <w:spacing w:after="20"/>
              <w:ind w:left="20"/>
              <w:jc w:val="both"/>
            </w:pPr>
          </w:p>
          <w:p>
            <w:pPr>
              <w:spacing w:after="20"/>
              <w:ind w:left="20"/>
              <w:jc w:val="both"/>
            </w:pPr>
          </w:p>
        </w:tc>
      </w:tr>
    </w:tbl>
    <w:bookmarkStart w:name="z39" w:id="20"/>
    <w:p>
      <w:pPr>
        <w:spacing w:after="0"/>
        <w:ind w:left="0"/>
        <w:jc w:val="both"/>
      </w:pPr>
      <w:r>
        <w:rPr>
          <w:rFonts w:ascii="Times New Roman"/>
          <w:b w:val="false"/>
          <w:i w:val="false"/>
          <w:color w:val="000000"/>
          <w:sz w:val="28"/>
        </w:rPr>
        <w:t xml:space="preserve">
      </w:t>
      </w:r>
      <w:r>
        <w:rPr>
          <w:rFonts w:ascii="Times New Roman"/>
          <w:b/>
          <w:i w:val="false"/>
          <w:color w:val="000000"/>
          <w:sz w:val="28"/>
        </w:rPr>
        <w:t>2. Қатынас түрлері бойынша жолаушыларды тасымалдау бойынша көрсетілетін қызметтердің көлемін көрсетіңіз</w:t>
      </w:r>
    </w:p>
    <w:bookmarkEnd w:id="20"/>
    <w:bookmarkStart w:name="z40" w:id="21"/>
    <w:p>
      <w:pPr>
        <w:spacing w:after="0"/>
        <w:ind w:left="0"/>
        <w:jc w:val="both"/>
      </w:pPr>
      <w:r>
        <w:rPr>
          <w:rFonts w:ascii="Times New Roman"/>
          <w:b w:val="false"/>
          <w:i w:val="false"/>
          <w:color w:val="000000"/>
          <w:sz w:val="28"/>
        </w:rPr>
        <w:t>
      Укажите объем услуг по перевозке пассажиров по видам сообщений</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Тасымалданған жолаушылар, адам</w:t>
            </w:r>
          </w:p>
          <w:p>
            <w:pPr>
              <w:spacing w:after="20"/>
              <w:ind w:left="20"/>
              <w:jc w:val="both"/>
            </w:pPr>
          </w:p>
          <w:p>
            <w:pPr>
              <w:spacing w:after="20"/>
              <w:ind w:left="20"/>
              <w:jc w:val="both"/>
            </w:pPr>
            <w:r>
              <w:rPr>
                <w:rFonts w:ascii="Times New Roman"/>
                <w:b/>
                <w:i w:val="false"/>
                <w:color w:val="000000"/>
                <w:sz w:val="20"/>
              </w:rPr>
              <w:t>
Перевезено пассажиров, человек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Жолаушылар айналымы, мың жолаушы-километр</w:t>
            </w:r>
          </w:p>
          <w:p>
            <w:pPr>
              <w:spacing w:after="20"/>
              <w:ind w:left="20"/>
              <w:jc w:val="both"/>
            </w:pPr>
          </w:p>
          <w:p>
            <w:pPr>
              <w:spacing w:after="20"/>
              <w:ind w:left="20"/>
              <w:jc w:val="both"/>
            </w:pPr>
            <w:r>
              <w:rPr>
                <w:rFonts w:ascii="Times New Roman"/>
                <w:b/>
                <w:i w:val="false"/>
                <w:color w:val="000000"/>
                <w:sz w:val="20"/>
              </w:rPr>
              <w:t>
Пассажирооборот, тысяч пассажиро-километров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Жолаушылар тасымалынан түскен табыс, мың теңге</w:t>
            </w:r>
          </w:p>
          <w:p>
            <w:pPr>
              <w:spacing w:after="20"/>
              <w:ind w:left="20"/>
              <w:jc w:val="both"/>
            </w:pPr>
          </w:p>
          <w:p>
            <w:pPr>
              <w:spacing w:after="20"/>
              <w:ind w:left="20"/>
              <w:jc w:val="both"/>
            </w:pPr>
            <w:r>
              <w:rPr>
                <w:rFonts w:ascii="Times New Roman"/>
                <w:b/>
                <w:i w:val="false"/>
                <w:color w:val="000000"/>
                <w:sz w:val="20"/>
              </w:rPr>
              <w:t>
Доходы от перевозки пассажиров, тысяч тенге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2"/>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Барлық қатынастардағы барлығы </w:t>
            </w:r>
          </w:p>
          <w:bookmarkEnd w:id="22"/>
          <w:p>
            <w:pPr>
              <w:spacing w:after="20"/>
              <w:ind w:left="20"/>
              <w:jc w:val="both"/>
            </w:pPr>
            <w:r>
              <w:rPr>
                <w:rFonts w:ascii="Times New Roman"/>
                <w:b w:val="false"/>
                <w:i w:val="false"/>
                <w:color w:val="000000"/>
                <w:sz w:val="20"/>
              </w:rPr>
              <w:t>
Всего во всех сообщениях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3"/>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w:t>
            </w:r>
          </w:p>
          <w:bookmarkEnd w:id="23"/>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4"/>
          <w:p>
            <w:pPr>
              <w:spacing w:after="20"/>
              <w:ind w:left="20"/>
              <w:jc w:val="both"/>
            </w:pPr>
            <w:r>
              <w:rPr>
                <w:rFonts w:ascii="Times New Roman"/>
                <w:b w:val="false"/>
                <w:i w:val="false"/>
                <w:color w:val="000000"/>
                <w:sz w:val="20"/>
              </w:rPr>
              <w:t>
</w:t>
            </w:r>
            <w:r>
              <w:rPr>
                <w:rFonts w:ascii="Times New Roman"/>
                <w:b/>
                <w:i w:val="false"/>
                <w:color w:val="000000"/>
                <w:sz w:val="20"/>
              </w:rPr>
              <w:t xml:space="preserve">халықаралық </w:t>
            </w:r>
          </w:p>
          <w:bookmarkEnd w:id="24"/>
          <w:p>
            <w:pPr>
              <w:spacing w:after="20"/>
              <w:ind w:left="20"/>
              <w:jc w:val="both"/>
            </w:pPr>
            <w:r>
              <w:rPr>
                <w:rFonts w:ascii="Times New Roman"/>
                <w:b w:val="false"/>
                <w:i w:val="false"/>
                <w:color w:val="000000"/>
                <w:sz w:val="20"/>
              </w:rPr>
              <w:t>
международное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5"/>
          <w:p>
            <w:pPr>
              <w:spacing w:after="20"/>
              <w:ind w:left="20"/>
              <w:jc w:val="both"/>
            </w:pPr>
            <w:r>
              <w:rPr>
                <w:rFonts w:ascii="Times New Roman"/>
                <w:b w:val="false"/>
                <w:i w:val="false"/>
                <w:color w:val="000000"/>
                <w:sz w:val="20"/>
              </w:rPr>
              <w:t>
</w:t>
            </w:r>
            <w:r>
              <w:rPr>
                <w:rFonts w:ascii="Times New Roman"/>
                <w:b/>
                <w:i w:val="false"/>
                <w:color w:val="000000"/>
                <w:sz w:val="20"/>
              </w:rPr>
              <w:t>автобустар</w:t>
            </w:r>
          </w:p>
          <w:bookmarkEnd w:id="25"/>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6"/>
          <w:p>
            <w:pPr>
              <w:spacing w:after="20"/>
              <w:ind w:left="20"/>
              <w:jc w:val="both"/>
            </w:pPr>
            <w:r>
              <w:rPr>
                <w:rFonts w:ascii="Times New Roman"/>
                <w:b w:val="false"/>
                <w:i w:val="false"/>
                <w:color w:val="000000"/>
                <w:sz w:val="20"/>
              </w:rPr>
              <w:t>
</w:t>
            </w:r>
            <w:r>
              <w:rPr>
                <w:rFonts w:ascii="Times New Roman"/>
                <w:b/>
                <w:i w:val="false"/>
                <w:color w:val="000000"/>
                <w:sz w:val="20"/>
              </w:rPr>
              <w:t>такси</w:t>
            </w:r>
          </w:p>
          <w:bookmarkEnd w:id="26"/>
          <w:p>
            <w:pPr>
              <w:spacing w:after="20"/>
              <w:ind w:left="20"/>
              <w:jc w:val="both"/>
            </w:pPr>
            <w:r>
              <w:rPr>
                <w:rFonts w:ascii="Times New Roman"/>
                <w:b w:val="false"/>
                <w:i w:val="false"/>
                <w:color w:val="000000"/>
                <w:sz w:val="20"/>
              </w:rPr>
              <w:t>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7"/>
          <w:p>
            <w:pPr>
              <w:spacing w:after="20"/>
              <w:ind w:left="20"/>
              <w:jc w:val="both"/>
            </w:pPr>
            <w:r>
              <w:rPr>
                <w:rFonts w:ascii="Times New Roman"/>
                <w:b w:val="false"/>
                <w:i w:val="false"/>
                <w:color w:val="000000"/>
                <w:sz w:val="20"/>
              </w:rPr>
              <w:t>
</w:t>
            </w:r>
            <w:r>
              <w:rPr>
                <w:rFonts w:ascii="Times New Roman"/>
                <w:b/>
                <w:i w:val="false"/>
                <w:color w:val="000000"/>
                <w:sz w:val="20"/>
              </w:rPr>
              <w:t>республикаішілік</w:t>
            </w:r>
          </w:p>
          <w:bookmarkEnd w:id="27"/>
          <w:p>
            <w:pPr>
              <w:spacing w:after="20"/>
              <w:ind w:left="20"/>
              <w:jc w:val="both"/>
            </w:pPr>
            <w:r>
              <w:rPr>
                <w:rFonts w:ascii="Times New Roman"/>
                <w:b w:val="false"/>
                <w:i w:val="false"/>
                <w:color w:val="000000"/>
                <w:sz w:val="20"/>
              </w:rPr>
              <w:t>
внутри республиканское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8"/>
          <w:p>
            <w:pPr>
              <w:spacing w:after="20"/>
              <w:ind w:left="20"/>
              <w:jc w:val="both"/>
            </w:pPr>
            <w:r>
              <w:rPr>
                <w:rFonts w:ascii="Times New Roman"/>
                <w:b w:val="false"/>
                <w:i w:val="false"/>
                <w:color w:val="000000"/>
                <w:sz w:val="20"/>
              </w:rPr>
              <w:t>
</w:t>
            </w:r>
            <w:r>
              <w:rPr>
                <w:rFonts w:ascii="Times New Roman"/>
                <w:b/>
                <w:i w:val="false"/>
                <w:color w:val="000000"/>
                <w:sz w:val="20"/>
              </w:rPr>
              <w:t xml:space="preserve">облыс ішіндегі </w:t>
            </w:r>
          </w:p>
          <w:bookmarkEnd w:id="28"/>
          <w:p>
            <w:pPr>
              <w:spacing w:after="20"/>
              <w:ind w:left="20"/>
              <w:jc w:val="both"/>
            </w:pPr>
            <w:r>
              <w:rPr>
                <w:rFonts w:ascii="Times New Roman"/>
                <w:b w:val="false"/>
                <w:i w:val="false"/>
                <w:color w:val="000000"/>
                <w:sz w:val="20"/>
              </w:rPr>
              <w:t>
внутриобластное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9"/>
          <w:p>
            <w:pPr>
              <w:spacing w:after="20"/>
              <w:ind w:left="20"/>
              <w:jc w:val="both"/>
            </w:pPr>
            <w:r>
              <w:rPr>
                <w:rFonts w:ascii="Times New Roman"/>
                <w:b w:val="false"/>
                <w:i w:val="false"/>
                <w:color w:val="000000"/>
                <w:sz w:val="20"/>
              </w:rPr>
              <w:t>
</w:t>
            </w:r>
            <w:r>
              <w:rPr>
                <w:rFonts w:ascii="Times New Roman"/>
                <w:b/>
                <w:i w:val="false"/>
                <w:color w:val="000000"/>
                <w:sz w:val="20"/>
              </w:rPr>
              <w:t>автобустар</w:t>
            </w:r>
          </w:p>
          <w:bookmarkEnd w:id="29"/>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0"/>
          <w:p>
            <w:pPr>
              <w:spacing w:after="20"/>
              <w:ind w:left="20"/>
              <w:jc w:val="both"/>
            </w:pPr>
            <w:r>
              <w:rPr>
                <w:rFonts w:ascii="Times New Roman"/>
                <w:b w:val="false"/>
                <w:i w:val="false"/>
                <w:color w:val="000000"/>
                <w:sz w:val="20"/>
              </w:rPr>
              <w:t>
</w:t>
            </w:r>
            <w:r>
              <w:rPr>
                <w:rFonts w:ascii="Times New Roman"/>
                <w:b/>
                <w:i w:val="false"/>
                <w:color w:val="000000"/>
                <w:sz w:val="20"/>
              </w:rPr>
              <w:t>такси</w:t>
            </w:r>
          </w:p>
          <w:bookmarkEnd w:id="30"/>
          <w:p>
            <w:pPr>
              <w:spacing w:after="20"/>
              <w:ind w:left="20"/>
              <w:jc w:val="both"/>
            </w:pPr>
            <w:r>
              <w:rPr>
                <w:rFonts w:ascii="Times New Roman"/>
                <w:b w:val="false"/>
                <w:i w:val="false"/>
                <w:color w:val="000000"/>
                <w:sz w:val="20"/>
              </w:rPr>
              <w:t>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1"/>
          <w:p>
            <w:pPr>
              <w:spacing w:after="20"/>
              <w:ind w:left="20"/>
              <w:jc w:val="both"/>
            </w:pPr>
            <w:r>
              <w:rPr>
                <w:rFonts w:ascii="Times New Roman"/>
                <w:b w:val="false"/>
                <w:i w:val="false"/>
                <w:color w:val="000000"/>
                <w:sz w:val="20"/>
              </w:rPr>
              <w:t>
</w:t>
            </w:r>
            <w:r>
              <w:rPr>
                <w:rFonts w:ascii="Times New Roman"/>
                <w:b/>
                <w:i w:val="false"/>
                <w:color w:val="000000"/>
                <w:sz w:val="20"/>
              </w:rPr>
              <w:t>облысаралық</w:t>
            </w:r>
          </w:p>
          <w:bookmarkEnd w:id="31"/>
          <w:p>
            <w:pPr>
              <w:spacing w:after="20"/>
              <w:ind w:left="20"/>
              <w:jc w:val="both"/>
            </w:pPr>
            <w:r>
              <w:rPr>
                <w:rFonts w:ascii="Times New Roman"/>
                <w:b w:val="false"/>
                <w:i w:val="false"/>
                <w:color w:val="000000"/>
                <w:sz w:val="20"/>
              </w:rPr>
              <w:t>
межобластное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2"/>
          <w:p>
            <w:pPr>
              <w:spacing w:after="20"/>
              <w:ind w:left="20"/>
              <w:jc w:val="both"/>
            </w:pPr>
            <w:r>
              <w:rPr>
                <w:rFonts w:ascii="Times New Roman"/>
                <w:b w:val="false"/>
                <w:i w:val="false"/>
                <w:color w:val="000000"/>
                <w:sz w:val="20"/>
              </w:rPr>
              <w:t>
</w:t>
            </w:r>
            <w:r>
              <w:rPr>
                <w:rFonts w:ascii="Times New Roman"/>
                <w:b/>
                <w:i w:val="false"/>
                <w:color w:val="000000"/>
                <w:sz w:val="20"/>
              </w:rPr>
              <w:t>автобустар</w:t>
            </w:r>
          </w:p>
          <w:bookmarkEnd w:id="32"/>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3"/>
          <w:p>
            <w:pPr>
              <w:spacing w:after="20"/>
              <w:ind w:left="20"/>
              <w:jc w:val="both"/>
            </w:pPr>
            <w:r>
              <w:rPr>
                <w:rFonts w:ascii="Times New Roman"/>
                <w:b w:val="false"/>
                <w:i w:val="false"/>
                <w:color w:val="000000"/>
                <w:sz w:val="20"/>
              </w:rPr>
              <w:t>
</w:t>
            </w:r>
            <w:r>
              <w:rPr>
                <w:rFonts w:ascii="Times New Roman"/>
                <w:b/>
                <w:i w:val="false"/>
                <w:color w:val="000000"/>
                <w:sz w:val="20"/>
              </w:rPr>
              <w:t>такси</w:t>
            </w:r>
          </w:p>
          <w:bookmarkEnd w:id="33"/>
          <w:p>
            <w:pPr>
              <w:spacing w:after="20"/>
              <w:ind w:left="20"/>
              <w:jc w:val="both"/>
            </w:pPr>
            <w:r>
              <w:rPr>
                <w:rFonts w:ascii="Times New Roman"/>
                <w:b w:val="false"/>
                <w:i w:val="false"/>
                <w:color w:val="000000"/>
                <w:sz w:val="20"/>
              </w:rPr>
              <w:t>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4"/>
          <w:p>
            <w:pPr>
              <w:spacing w:after="20"/>
              <w:ind w:left="20"/>
              <w:jc w:val="both"/>
            </w:pPr>
            <w:r>
              <w:rPr>
                <w:rFonts w:ascii="Times New Roman"/>
                <w:b w:val="false"/>
                <w:i w:val="false"/>
                <w:color w:val="000000"/>
                <w:sz w:val="20"/>
              </w:rPr>
              <w:t>
</w:t>
            </w:r>
            <w:r>
              <w:rPr>
                <w:rFonts w:ascii="Times New Roman"/>
                <w:b/>
                <w:i w:val="false"/>
                <w:color w:val="000000"/>
                <w:sz w:val="20"/>
              </w:rPr>
              <w:t>қаламаңы</w:t>
            </w:r>
          </w:p>
          <w:bookmarkEnd w:id="34"/>
          <w:p>
            <w:pPr>
              <w:spacing w:after="20"/>
              <w:ind w:left="20"/>
              <w:jc w:val="both"/>
            </w:pPr>
            <w:r>
              <w:rPr>
                <w:rFonts w:ascii="Times New Roman"/>
                <w:b w:val="false"/>
                <w:i w:val="false"/>
                <w:color w:val="000000"/>
                <w:sz w:val="20"/>
              </w:rPr>
              <w:t>
пригородное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5"/>
          <w:p>
            <w:pPr>
              <w:spacing w:after="20"/>
              <w:ind w:left="20"/>
              <w:jc w:val="both"/>
            </w:pPr>
            <w:r>
              <w:rPr>
                <w:rFonts w:ascii="Times New Roman"/>
                <w:b w:val="false"/>
                <w:i w:val="false"/>
                <w:color w:val="000000"/>
                <w:sz w:val="20"/>
              </w:rPr>
              <w:t>
</w:t>
            </w:r>
            <w:r>
              <w:rPr>
                <w:rFonts w:ascii="Times New Roman"/>
                <w:b/>
                <w:i w:val="false"/>
                <w:color w:val="000000"/>
                <w:sz w:val="20"/>
              </w:rPr>
              <w:t>автобустар</w:t>
            </w:r>
          </w:p>
          <w:bookmarkEnd w:id="35"/>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6"/>
          <w:p>
            <w:pPr>
              <w:spacing w:after="20"/>
              <w:ind w:left="20"/>
              <w:jc w:val="both"/>
            </w:pPr>
            <w:r>
              <w:rPr>
                <w:rFonts w:ascii="Times New Roman"/>
                <w:b w:val="false"/>
                <w:i w:val="false"/>
                <w:color w:val="000000"/>
                <w:sz w:val="20"/>
              </w:rPr>
              <w:t>
</w:t>
            </w:r>
            <w:r>
              <w:rPr>
                <w:rFonts w:ascii="Times New Roman"/>
                <w:b/>
                <w:i w:val="false"/>
                <w:color w:val="000000"/>
                <w:sz w:val="20"/>
              </w:rPr>
              <w:t>такси</w:t>
            </w:r>
          </w:p>
          <w:bookmarkEnd w:id="36"/>
          <w:p>
            <w:pPr>
              <w:spacing w:after="20"/>
              <w:ind w:left="20"/>
              <w:jc w:val="both"/>
            </w:pPr>
            <w:r>
              <w:rPr>
                <w:rFonts w:ascii="Times New Roman"/>
                <w:b w:val="false"/>
                <w:i w:val="false"/>
                <w:color w:val="000000"/>
                <w:sz w:val="20"/>
              </w:rPr>
              <w:t>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7"/>
          <w:p>
            <w:pPr>
              <w:spacing w:after="20"/>
              <w:ind w:left="20"/>
              <w:jc w:val="both"/>
            </w:pPr>
            <w:r>
              <w:rPr>
                <w:rFonts w:ascii="Times New Roman"/>
                <w:b w:val="false"/>
                <w:i w:val="false"/>
                <w:color w:val="000000"/>
                <w:sz w:val="20"/>
              </w:rPr>
              <w:t>
</w:t>
            </w:r>
            <w:r>
              <w:rPr>
                <w:rFonts w:ascii="Times New Roman"/>
                <w:b/>
                <w:i w:val="false"/>
                <w:color w:val="000000"/>
                <w:sz w:val="20"/>
              </w:rPr>
              <w:t>қалалық</w:t>
            </w:r>
          </w:p>
          <w:bookmarkEnd w:id="37"/>
          <w:p>
            <w:pPr>
              <w:spacing w:after="20"/>
              <w:ind w:left="20"/>
              <w:jc w:val="both"/>
            </w:pPr>
            <w:r>
              <w:rPr>
                <w:rFonts w:ascii="Times New Roman"/>
                <w:b w:val="false"/>
                <w:i w:val="false"/>
                <w:color w:val="000000"/>
                <w:sz w:val="20"/>
              </w:rPr>
              <w:t>
городское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8"/>
          <w:p>
            <w:pPr>
              <w:spacing w:after="20"/>
              <w:ind w:left="20"/>
              <w:jc w:val="both"/>
            </w:pPr>
            <w:r>
              <w:rPr>
                <w:rFonts w:ascii="Times New Roman"/>
                <w:b w:val="false"/>
                <w:i w:val="false"/>
                <w:color w:val="000000"/>
                <w:sz w:val="20"/>
              </w:rPr>
              <w:t>
</w:t>
            </w:r>
            <w:r>
              <w:rPr>
                <w:rFonts w:ascii="Times New Roman"/>
                <w:b/>
                <w:i w:val="false"/>
                <w:color w:val="000000"/>
                <w:sz w:val="20"/>
              </w:rPr>
              <w:t>автобустар</w:t>
            </w:r>
          </w:p>
          <w:bookmarkEnd w:id="38"/>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9"/>
          <w:p>
            <w:pPr>
              <w:spacing w:after="20"/>
              <w:ind w:left="20"/>
              <w:jc w:val="both"/>
            </w:pPr>
            <w:r>
              <w:rPr>
                <w:rFonts w:ascii="Times New Roman"/>
                <w:b w:val="false"/>
                <w:i w:val="false"/>
                <w:color w:val="000000"/>
                <w:sz w:val="20"/>
              </w:rPr>
              <w:t>
</w:t>
            </w:r>
            <w:r>
              <w:rPr>
                <w:rFonts w:ascii="Times New Roman"/>
                <w:b/>
                <w:i w:val="false"/>
                <w:color w:val="000000"/>
                <w:sz w:val="20"/>
              </w:rPr>
              <w:t>такси</w:t>
            </w:r>
          </w:p>
          <w:bookmarkEnd w:id="39"/>
          <w:p>
            <w:pPr>
              <w:spacing w:after="20"/>
              <w:ind w:left="20"/>
              <w:jc w:val="both"/>
            </w:pPr>
            <w:r>
              <w:rPr>
                <w:rFonts w:ascii="Times New Roman"/>
                <w:b w:val="false"/>
                <w:i w:val="false"/>
                <w:color w:val="000000"/>
                <w:sz w:val="20"/>
              </w:rPr>
              <w:t>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0"/>
          <w:p>
            <w:pPr>
              <w:spacing w:after="20"/>
              <w:ind w:left="20"/>
              <w:jc w:val="both"/>
            </w:pPr>
            <w:r>
              <w:rPr>
                <w:rFonts w:ascii="Times New Roman"/>
                <w:b w:val="false"/>
                <w:i w:val="false"/>
                <w:color w:val="000000"/>
                <w:sz w:val="20"/>
              </w:rPr>
              <w:t>
</w:t>
            </w:r>
            <w:r>
              <w:rPr>
                <w:rFonts w:ascii="Times New Roman"/>
                <w:b/>
                <w:i w:val="false"/>
                <w:color w:val="000000"/>
                <w:sz w:val="20"/>
              </w:rPr>
              <w:t>трамвайлар</w:t>
            </w:r>
          </w:p>
          <w:bookmarkEnd w:id="40"/>
          <w:p>
            <w:pPr>
              <w:spacing w:after="20"/>
              <w:ind w:left="20"/>
              <w:jc w:val="both"/>
            </w:pPr>
            <w:r>
              <w:rPr>
                <w:rFonts w:ascii="Times New Roman"/>
                <w:b w:val="false"/>
                <w:i w:val="false"/>
                <w:color w:val="000000"/>
                <w:sz w:val="20"/>
              </w:rPr>
              <w:t>
трамваи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1"/>
          <w:p>
            <w:pPr>
              <w:spacing w:after="20"/>
              <w:ind w:left="20"/>
              <w:jc w:val="both"/>
            </w:pPr>
            <w:r>
              <w:rPr>
                <w:rFonts w:ascii="Times New Roman"/>
                <w:b w:val="false"/>
                <w:i w:val="false"/>
                <w:color w:val="000000"/>
                <w:sz w:val="20"/>
              </w:rPr>
              <w:t>
</w:t>
            </w:r>
            <w:r>
              <w:rPr>
                <w:rFonts w:ascii="Times New Roman"/>
                <w:b/>
                <w:i w:val="false"/>
                <w:color w:val="000000"/>
                <w:sz w:val="20"/>
              </w:rPr>
              <w:t>троллейбустар</w:t>
            </w:r>
          </w:p>
          <w:bookmarkEnd w:id="41"/>
          <w:p>
            <w:pPr>
              <w:spacing w:after="20"/>
              <w:ind w:left="20"/>
              <w:jc w:val="both"/>
            </w:pPr>
            <w:r>
              <w:rPr>
                <w:rFonts w:ascii="Times New Roman"/>
                <w:b w:val="false"/>
                <w:i w:val="false"/>
                <w:color w:val="000000"/>
                <w:sz w:val="20"/>
              </w:rPr>
              <w:t>
троллейбусы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2"/>
          <w:p>
            <w:pPr>
              <w:spacing w:after="20"/>
              <w:ind w:left="20"/>
              <w:jc w:val="both"/>
            </w:pPr>
            <w:r>
              <w:rPr>
                <w:rFonts w:ascii="Times New Roman"/>
                <w:b w:val="false"/>
                <w:i w:val="false"/>
                <w:color w:val="000000"/>
                <w:sz w:val="20"/>
              </w:rPr>
              <w:t>
</w:t>
            </w:r>
            <w:r>
              <w:rPr>
                <w:rFonts w:ascii="Times New Roman"/>
                <w:b/>
                <w:i w:val="false"/>
                <w:color w:val="000000"/>
                <w:sz w:val="20"/>
              </w:rPr>
              <w:t>өзге де түрлері (арқан жолдары және басқалары)</w:t>
            </w:r>
          </w:p>
          <w:bookmarkEnd w:id="42"/>
          <w:p>
            <w:pPr>
              <w:spacing w:after="20"/>
              <w:ind w:left="20"/>
              <w:jc w:val="both"/>
            </w:pPr>
            <w:r>
              <w:rPr>
                <w:rFonts w:ascii="Times New Roman"/>
                <w:b w:val="false"/>
                <w:i w:val="false"/>
                <w:color w:val="000000"/>
                <w:sz w:val="20"/>
              </w:rPr>
              <w:t>
прочие виды (канатные дороги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 w:id="43"/>
    <w:p>
      <w:pPr>
        <w:spacing w:after="0"/>
        <w:ind w:left="0"/>
        <w:jc w:val="both"/>
      </w:pPr>
      <w:r>
        <w:rPr>
          <w:rFonts w:ascii="Times New Roman"/>
          <w:b w:val="false"/>
          <w:i w:val="false"/>
          <w:color w:val="000000"/>
          <w:sz w:val="28"/>
        </w:rPr>
        <w:t xml:space="preserve">
      </w:t>
      </w:r>
      <w:r>
        <w:rPr>
          <w:rFonts w:ascii="Times New Roman"/>
          <w:b/>
          <w:i w:val="false"/>
          <w:color w:val="000000"/>
          <w:sz w:val="28"/>
        </w:rPr>
        <w:t>3. Қатынас түрлері бойынша жүктерді тасымалдау бойынша көрсетілетін қызметтердің көлемін көрсетіңіз</w:t>
      </w:r>
    </w:p>
    <w:bookmarkEnd w:id="43"/>
    <w:bookmarkStart w:name="z68" w:id="44"/>
    <w:p>
      <w:pPr>
        <w:spacing w:after="0"/>
        <w:ind w:left="0"/>
        <w:jc w:val="both"/>
      </w:pPr>
      <w:r>
        <w:rPr>
          <w:rFonts w:ascii="Times New Roman"/>
          <w:b w:val="false"/>
          <w:i w:val="false"/>
          <w:color w:val="000000"/>
          <w:sz w:val="28"/>
        </w:rPr>
        <w:t>
      Укажите объем услуг по перевозке грузов по видам сообщений</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Тасымалданған жүк, жолжүгі, жүк-жолжүгі, тонна</w:t>
            </w:r>
          </w:p>
          <w:p>
            <w:pPr>
              <w:spacing w:after="20"/>
              <w:ind w:left="20"/>
              <w:jc w:val="both"/>
            </w:pPr>
          </w:p>
          <w:p>
            <w:pPr>
              <w:spacing w:after="20"/>
              <w:ind w:left="20"/>
              <w:jc w:val="both"/>
            </w:pPr>
            <w:r>
              <w:rPr>
                <w:rFonts w:ascii="Times New Roman"/>
                <w:b/>
                <w:i w:val="false"/>
                <w:color w:val="000000"/>
                <w:sz w:val="20"/>
              </w:rPr>
              <w:t>
Перевезено (транспортировано) грузов, багажа, грузобагажа, тонн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Жүк айналымы, мың тонна-километр</w:t>
            </w:r>
          </w:p>
          <w:p>
            <w:pPr>
              <w:spacing w:after="20"/>
              <w:ind w:left="20"/>
              <w:jc w:val="both"/>
            </w:pPr>
          </w:p>
          <w:p>
            <w:pPr>
              <w:spacing w:after="20"/>
              <w:ind w:left="20"/>
              <w:jc w:val="both"/>
            </w:pPr>
            <w:r>
              <w:rPr>
                <w:rFonts w:ascii="Times New Roman"/>
                <w:b/>
                <w:i w:val="false"/>
                <w:color w:val="000000"/>
                <w:sz w:val="20"/>
              </w:rPr>
              <w:t>
Грузооборот, тысяч тонно-километров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Жүк, жолжүгі, жүк-жолжүгі тасымалынан түскен табыс, мың теңге</w:t>
            </w:r>
          </w:p>
          <w:p>
            <w:pPr>
              <w:spacing w:after="20"/>
              <w:ind w:left="20"/>
              <w:jc w:val="both"/>
            </w:pPr>
          </w:p>
          <w:p>
            <w:pPr>
              <w:spacing w:after="20"/>
              <w:ind w:left="20"/>
              <w:jc w:val="both"/>
            </w:pPr>
            <w:r>
              <w:rPr>
                <w:rFonts w:ascii="Times New Roman"/>
                <w:b/>
                <w:i w:val="false"/>
                <w:color w:val="000000"/>
                <w:sz w:val="20"/>
              </w:rPr>
              <w:t>
Доходы от перевозки (транспортировки) грузов, багажа, грузобагажа, тысяч тенге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5"/>
          <w:p>
            <w:pPr>
              <w:spacing w:after="20"/>
              <w:ind w:left="20"/>
              <w:jc w:val="both"/>
            </w:pPr>
            <w:r>
              <w:rPr>
                <w:rFonts w:ascii="Times New Roman"/>
                <w:b w:val="false"/>
                <w:i w:val="false"/>
                <w:color w:val="000000"/>
                <w:sz w:val="20"/>
              </w:rPr>
              <w:t>
</w:t>
            </w:r>
            <w:r>
              <w:rPr>
                <w:rFonts w:ascii="Times New Roman"/>
                <w:b/>
                <w:i w:val="false"/>
                <w:color w:val="000000"/>
                <w:sz w:val="20"/>
              </w:rPr>
              <w:t>Барлық қатынастардағы барлығы</w:t>
            </w:r>
          </w:p>
          <w:bookmarkEnd w:id="45"/>
          <w:p>
            <w:pPr>
              <w:spacing w:after="20"/>
              <w:ind w:left="20"/>
              <w:jc w:val="both"/>
            </w:pPr>
            <w:r>
              <w:rPr>
                <w:rFonts w:ascii="Times New Roman"/>
                <w:b w:val="false"/>
                <w:i w:val="false"/>
                <w:color w:val="000000"/>
                <w:sz w:val="20"/>
              </w:rPr>
              <w:t>
Всего во всех сообщениях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6"/>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w:t>
            </w:r>
          </w:p>
          <w:bookmarkEnd w:id="46"/>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7"/>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p>
          <w:bookmarkEnd w:id="47"/>
          <w:p>
            <w:pPr>
              <w:spacing w:after="20"/>
              <w:ind w:left="20"/>
              <w:jc w:val="both"/>
            </w:pPr>
            <w:r>
              <w:rPr>
                <w:rFonts w:ascii="Times New Roman"/>
                <w:b w:val="false"/>
                <w:i w:val="false"/>
                <w:color w:val="000000"/>
                <w:sz w:val="20"/>
              </w:rPr>
              <w:t>
международное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8"/>
          <w:p>
            <w:pPr>
              <w:spacing w:after="20"/>
              <w:ind w:left="20"/>
              <w:jc w:val="both"/>
            </w:pPr>
            <w:r>
              <w:rPr>
                <w:rFonts w:ascii="Times New Roman"/>
                <w:b w:val="false"/>
                <w:i w:val="false"/>
                <w:color w:val="000000"/>
                <w:sz w:val="20"/>
              </w:rPr>
              <w:t>
из него:</w:t>
            </w:r>
          </w:p>
          <w:bookmarkEnd w:id="48"/>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9"/>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 елдеріне (бұдан әрі – ЕАЭО)</w:t>
            </w:r>
          </w:p>
          <w:bookmarkEnd w:id="49"/>
          <w:p>
            <w:pPr>
              <w:spacing w:after="20"/>
              <w:ind w:left="20"/>
              <w:jc w:val="both"/>
            </w:pPr>
            <w:r>
              <w:rPr>
                <w:rFonts w:ascii="Times New Roman"/>
                <w:b w:val="false"/>
                <w:i w:val="false"/>
                <w:color w:val="000000"/>
                <w:sz w:val="20"/>
              </w:rPr>
              <w:t xml:space="preserve">
страны Евразийского экономического союза (далее – ЕАЭС)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0"/>
          <w:p>
            <w:pPr>
              <w:spacing w:after="20"/>
              <w:ind w:left="20"/>
              <w:jc w:val="both"/>
            </w:pPr>
            <w:r>
              <w:rPr>
                <w:rFonts w:ascii="Times New Roman"/>
                <w:b w:val="false"/>
                <w:i w:val="false"/>
                <w:color w:val="000000"/>
                <w:sz w:val="20"/>
              </w:rPr>
              <w:t>
</w:t>
            </w:r>
            <w:r>
              <w:rPr>
                <w:rFonts w:ascii="Times New Roman"/>
                <w:b/>
                <w:i w:val="false"/>
                <w:color w:val="000000"/>
                <w:sz w:val="20"/>
              </w:rPr>
              <w:t>ЕАЭО-дан тыс елдерге</w:t>
            </w:r>
          </w:p>
          <w:bookmarkEnd w:id="50"/>
          <w:p>
            <w:pPr>
              <w:spacing w:after="20"/>
              <w:ind w:left="20"/>
              <w:jc w:val="both"/>
            </w:pPr>
            <w:r>
              <w:rPr>
                <w:rFonts w:ascii="Times New Roman"/>
                <w:b w:val="false"/>
                <w:i w:val="false"/>
                <w:color w:val="000000"/>
                <w:sz w:val="20"/>
              </w:rPr>
              <w:t>
страны вне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1"/>
          <w:p>
            <w:pPr>
              <w:spacing w:after="20"/>
              <w:ind w:left="20"/>
              <w:jc w:val="both"/>
            </w:pPr>
            <w:r>
              <w:rPr>
                <w:rFonts w:ascii="Times New Roman"/>
                <w:b w:val="false"/>
                <w:i w:val="false"/>
                <w:color w:val="000000"/>
                <w:sz w:val="20"/>
              </w:rPr>
              <w:t>
</w:t>
            </w:r>
            <w:r>
              <w:rPr>
                <w:rFonts w:ascii="Times New Roman"/>
                <w:b/>
                <w:i w:val="false"/>
                <w:color w:val="000000"/>
                <w:sz w:val="20"/>
              </w:rPr>
              <w:t>ЕАЭО елдері</w:t>
            </w:r>
          </w:p>
          <w:bookmarkEnd w:id="51"/>
          <w:p>
            <w:pPr>
              <w:spacing w:after="20"/>
              <w:ind w:left="20"/>
              <w:jc w:val="both"/>
            </w:pPr>
            <w:r>
              <w:rPr>
                <w:rFonts w:ascii="Times New Roman"/>
                <w:b w:val="false"/>
                <w:i w:val="false"/>
                <w:color w:val="000000"/>
                <w:sz w:val="20"/>
              </w:rPr>
              <w:t>
страны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2"/>
          <w:p>
            <w:pPr>
              <w:spacing w:after="20"/>
              <w:ind w:left="20"/>
              <w:jc w:val="both"/>
            </w:pPr>
            <w:r>
              <w:rPr>
                <w:rFonts w:ascii="Times New Roman"/>
                <w:b w:val="false"/>
                <w:i w:val="false"/>
                <w:color w:val="000000"/>
                <w:sz w:val="20"/>
              </w:rPr>
              <w:t>
</w:t>
            </w:r>
            <w:r>
              <w:rPr>
                <w:rFonts w:ascii="Times New Roman"/>
                <w:b/>
                <w:i w:val="false"/>
                <w:color w:val="000000"/>
                <w:sz w:val="20"/>
              </w:rPr>
              <w:t>ЕАЭО - дан тыс елдер</w:t>
            </w:r>
          </w:p>
          <w:bookmarkEnd w:id="52"/>
          <w:p>
            <w:pPr>
              <w:spacing w:after="20"/>
              <w:ind w:left="20"/>
              <w:jc w:val="both"/>
            </w:pPr>
            <w:r>
              <w:rPr>
                <w:rFonts w:ascii="Times New Roman"/>
                <w:b w:val="false"/>
                <w:i w:val="false"/>
                <w:color w:val="000000"/>
                <w:sz w:val="20"/>
              </w:rPr>
              <w:t>
страны вне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3"/>
          <w:p>
            <w:pPr>
              <w:spacing w:after="20"/>
              <w:ind w:left="20"/>
              <w:jc w:val="both"/>
            </w:pPr>
            <w:r>
              <w:rPr>
                <w:rFonts w:ascii="Times New Roman"/>
                <w:b w:val="false"/>
                <w:i w:val="false"/>
                <w:color w:val="000000"/>
                <w:sz w:val="20"/>
              </w:rPr>
              <w:t>
</w:t>
            </w:r>
            <w:r>
              <w:rPr>
                <w:rFonts w:ascii="Times New Roman"/>
                <w:b/>
                <w:i w:val="false"/>
                <w:color w:val="000000"/>
                <w:sz w:val="20"/>
              </w:rPr>
              <w:t>республикаішілік</w:t>
            </w:r>
          </w:p>
          <w:bookmarkEnd w:id="53"/>
          <w:p>
            <w:pPr>
              <w:spacing w:after="20"/>
              <w:ind w:left="20"/>
              <w:jc w:val="both"/>
            </w:pPr>
            <w:r>
              <w:rPr>
                <w:rFonts w:ascii="Times New Roman"/>
                <w:b w:val="false"/>
                <w:i w:val="false"/>
                <w:color w:val="000000"/>
                <w:sz w:val="20"/>
              </w:rPr>
              <w:t>
внутриреспубликанское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4"/>
          <w:p>
            <w:pPr>
              <w:spacing w:after="20"/>
              <w:ind w:left="20"/>
              <w:jc w:val="both"/>
            </w:pPr>
            <w:r>
              <w:rPr>
                <w:rFonts w:ascii="Times New Roman"/>
                <w:b w:val="false"/>
                <w:i w:val="false"/>
                <w:color w:val="000000"/>
                <w:sz w:val="20"/>
              </w:rPr>
              <w:t>
</w:t>
            </w:r>
            <w:r>
              <w:rPr>
                <w:rFonts w:ascii="Times New Roman"/>
                <w:b/>
                <w:i w:val="false"/>
                <w:color w:val="000000"/>
                <w:sz w:val="20"/>
              </w:rPr>
              <w:t>облыс ішіндегі</w:t>
            </w:r>
          </w:p>
          <w:bookmarkEnd w:id="54"/>
          <w:p>
            <w:pPr>
              <w:spacing w:after="20"/>
              <w:ind w:left="20"/>
              <w:jc w:val="both"/>
            </w:pPr>
            <w:r>
              <w:rPr>
                <w:rFonts w:ascii="Times New Roman"/>
                <w:b w:val="false"/>
                <w:i w:val="false"/>
                <w:color w:val="000000"/>
                <w:sz w:val="20"/>
              </w:rPr>
              <w:t>
внутриобластное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5"/>
          <w:p>
            <w:pPr>
              <w:spacing w:after="20"/>
              <w:ind w:left="20"/>
              <w:jc w:val="both"/>
            </w:pPr>
            <w:r>
              <w:rPr>
                <w:rFonts w:ascii="Times New Roman"/>
                <w:b w:val="false"/>
                <w:i w:val="false"/>
                <w:color w:val="000000"/>
                <w:sz w:val="20"/>
              </w:rPr>
              <w:t>
</w:t>
            </w:r>
            <w:r>
              <w:rPr>
                <w:rFonts w:ascii="Times New Roman"/>
                <w:b/>
                <w:i w:val="false"/>
                <w:color w:val="000000"/>
                <w:sz w:val="20"/>
              </w:rPr>
              <w:t xml:space="preserve">облысаралық </w:t>
            </w:r>
          </w:p>
          <w:bookmarkEnd w:id="55"/>
          <w:p>
            <w:pPr>
              <w:spacing w:after="20"/>
              <w:ind w:left="20"/>
              <w:jc w:val="both"/>
            </w:pPr>
            <w:r>
              <w:rPr>
                <w:rFonts w:ascii="Times New Roman"/>
                <w:b w:val="false"/>
                <w:i w:val="false"/>
                <w:color w:val="000000"/>
                <w:sz w:val="20"/>
              </w:rPr>
              <w:t>
межобластное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6"/>
          <w:p>
            <w:pPr>
              <w:spacing w:after="20"/>
              <w:ind w:left="20"/>
              <w:jc w:val="both"/>
            </w:pPr>
            <w:r>
              <w:rPr>
                <w:rFonts w:ascii="Times New Roman"/>
                <w:b w:val="false"/>
                <w:i w:val="false"/>
                <w:color w:val="000000"/>
                <w:sz w:val="20"/>
              </w:rPr>
              <w:t>
</w:t>
            </w:r>
            <w:r>
              <w:rPr>
                <w:rFonts w:ascii="Times New Roman"/>
                <w:b/>
                <w:i w:val="false"/>
                <w:color w:val="000000"/>
                <w:sz w:val="20"/>
              </w:rPr>
              <w:t>қаламаңы</w:t>
            </w:r>
          </w:p>
          <w:bookmarkEnd w:id="56"/>
          <w:p>
            <w:pPr>
              <w:spacing w:after="20"/>
              <w:ind w:left="20"/>
              <w:jc w:val="both"/>
            </w:pPr>
            <w:r>
              <w:rPr>
                <w:rFonts w:ascii="Times New Roman"/>
                <w:b w:val="false"/>
                <w:i w:val="false"/>
                <w:color w:val="000000"/>
                <w:sz w:val="20"/>
              </w:rPr>
              <w:t xml:space="preserve">
пригородное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7"/>
          <w:p>
            <w:pPr>
              <w:spacing w:after="20"/>
              <w:ind w:left="20"/>
              <w:jc w:val="both"/>
            </w:pPr>
            <w:r>
              <w:rPr>
                <w:rFonts w:ascii="Times New Roman"/>
                <w:b w:val="false"/>
                <w:i w:val="false"/>
                <w:color w:val="000000"/>
                <w:sz w:val="20"/>
              </w:rPr>
              <w:t>
</w:t>
            </w:r>
            <w:r>
              <w:rPr>
                <w:rFonts w:ascii="Times New Roman"/>
                <w:b/>
                <w:i w:val="false"/>
                <w:color w:val="000000"/>
                <w:sz w:val="20"/>
              </w:rPr>
              <w:t xml:space="preserve">қалалық </w:t>
            </w:r>
          </w:p>
          <w:bookmarkEnd w:id="57"/>
          <w:p>
            <w:pPr>
              <w:spacing w:after="20"/>
              <w:ind w:left="20"/>
              <w:jc w:val="both"/>
            </w:pPr>
            <w:r>
              <w:rPr>
                <w:rFonts w:ascii="Times New Roman"/>
                <w:b w:val="false"/>
                <w:i w:val="false"/>
                <w:color w:val="000000"/>
                <w:sz w:val="20"/>
              </w:rPr>
              <w:t>
городское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 w:id="58"/>
    <w:p>
      <w:pPr>
        <w:spacing w:after="0"/>
        <w:ind w:left="0"/>
        <w:jc w:val="both"/>
      </w:pPr>
      <w:r>
        <w:rPr>
          <w:rFonts w:ascii="Times New Roman"/>
          <w:b w:val="false"/>
          <w:i w:val="false"/>
          <w:color w:val="000000"/>
          <w:sz w:val="28"/>
        </w:rPr>
        <w:t xml:space="preserve">
      </w:t>
      </w:r>
      <w:r>
        <w:rPr>
          <w:rFonts w:ascii="Times New Roman"/>
          <w:b/>
          <w:i w:val="false"/>
          <w:color w:val="000000"/>
          <w:sz w:val="28"/>
        </w:rPr>
        <w:t>4. Қатынастар бөлінісінде түрлері бойынша жүктерді тасымалдау көлемдерін көрсетіңіз</w:t>
      </w:r>
    </w:p>
    <w:bookmarkEnd w:id="58"/>
    <w:bookmarkStart w:name="z88" w:id="59"/>
    <w:p>
      <w:pPr>
        <w:spacing w:after="0"/>
        <w:ind w:left="0"/>
        <w:jc w:val="both"/>
      </w:pPr>
      <w:r>
        <w:rPr>
          <w:rFonts w:ascii="Times New Roman"/>
          <w:b w:val="false"/>
          <w:i w:val="false"/>
          <w:color w:val="000000"/>
          <w:sz w:val="28"/>
        </w:rPr>
        <w:t>
      Укажите объемы по перевозке грузов по видам в разрезе сообщений</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Жүк түрлерінің атауы статистикалық нысанға қосымшада көрсетілген Жүк түрлерінің тізбесіне сәйкес толтырылады</w:t>
            </w:r>
          </w:p>
          <w:p>
            <w:pPr>
              <w:spacing w:after="20"/>
              <w:ind w:left="20"/>
              <w:jc w:val="both"/>
            </w:pPr>
          </w:p>
          <w:p>
            <w:pPr>
              <w:spacing w:after="20"/>
              <w:ind w:left="20"/>
              <w:jc w:val="both"/>
            </w:pPr>
            <w:r>
              <w:rPr>
                <w:rFonts w:ascii="Times New Roman"/>
                <w:b/>
                <w:i w:val="false"/>
                <w:color w:val="000000"/>
                <w:sz w:val="20"/>
              </w:rPr>
              <w:t>
Наименование видов грузов заполняется в соответствии с Перечнем видов грузов, указанным в приложении к статистической форме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Жүк түрлерінің коды</w:t>
            </w:r>
          </w:p>
          <w:p>
            <w:pPr>
              <w:spacing w:after="20"/>
              <w:ind w:left="20"/>
              <w:jc w:val="both"/>
            </w:pPr>
          </w:p>
          <w:p>
            <w:pPr>
              <w:spacing w:after="20"/>
              <w:ind w:left="20"/>
              <w:jc w:val="both"/>
            </w:pPr>
            <w:r>
              <w:rPr>
                <w:rFonts w:ascii="Times New Roman"/>
                <w:b/>
                <w:i w:val="false"/>
                <w:color w:val="000000"/>
                <w:sz w:val="20"/>
              </w:rPr>
              <w:t>
Код видов грузов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Тасымалданған жүк, жолжүгі, жүк-жолжүгі, тонна</w:t>
            </w:r>
          </w:p>
          <w:p>
            <w:pPr>
              <w:spacing w:after="20"/>
              <w:ind w:left="20"/>
              <w:jc w:val="both"/>
            </w:pPr>
          </w:p>
          <w:p>
            <w:pPr>
              <w:spacing w:after="20"/>
              <w:ind w:left="20"/>
              <w:jc w:val="both"/>
            </w:pPr>
            <w:r>
              <w:rPr>
                <w:rFonts w:ascii="Times New Roman"/>
                <w:b/>
                <w:i w:val="false"/>
                <w:color w:val="000000"/>
                <w:sz w:val="20"/>
              </w:rPr>
              <w:t>
Перевезено (транспортировано) грузов, багажа, грузобагажа, тонн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w:t>
            </w:r>
          </w:p>
          <w:p>
            <w:pPr>
              <w:spacing w:after="20"/>
              <w:ind w:left="20"/>
              <w:jc w:val="both"/>
            </w:pPr>
          </w:p>
          <w:p>
            <w:pPr>
              <w:spacing w:after="20"/>
              <w:ind w:left="20"/>
              <w:jc w:val="both"/>
            </w:pPr>
            <w:r>
              <w:rPr>
                <w:rFonts w:ascii="Times New Roman"/>
                <w:b/>
                <w:i w:val="false"/>
                <w:color w:val="000000"/>
                <w:sz w:val="20"/>
              </w:rPr>
              <w:t>
В том числе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Жүк, жолжүгі,жүк-жолжүгі тасымалынан түскен табыс,мың теңге</w:t>
            </w:r>
          </w:p>
          <w:p>
            <w:pPr>
              <w:spacing w:after="20"/>
              <w:ind w:left="20"/>
              <w:jc w:val="both"/>
            </w:pPr>
          </w:p>
          <w:p>
            <w:pPr>
              <w:spacing w:after="20"/>
              <w:ind w:left="20"/>
              <w:jc w:val="both"/>
            </w:pPr>
            <w:r>
              <w:rPr>
                <w:rFonts w:ascii="Times New Roman"/>
                <w:b/>
                <w:i w:val="false"/>
                <w:color w:val="000000"/>
                <w:sz w:val="20"/>
              </w:rPr>
              <w:t>
Доходы от перевозки (транспортировки) грузов, багажа, грузобагажа, тысяч тенге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халықаралық</w:t>
            </w:r>
          </w:p>
          <w:p>
            <w:pPr>
              <w:spacing w:after="20"/>
              <w:ind w:left="20"/>
              <w:jc w:val="both"/>
            </w:pPr>
          </w:p>
          <w:p>
            <w:pPr>
              <w:spacing w:after="20"/>
              <w:ind w:left="20"/>
              <w:jc w:val="both"/>
            </w:pPr>
            <w:r>
              <w:rPr>
                <w:rFonts w:ascii="Times New Roman"/>
                <w:b/>
                <w:i w:val="false"/>
                <w:color w:val="000000"/>
                <w:sz w:val="20"/>
              </w:rPr>
              <w:t>
международное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w:t>
            </w:r>
          </w:p>
          <w:p>
            <w:pPr>
              <w:spacing w:after="20"/>
              <w:ind w:left="20"/>
              <w:jc w:val="both"/>
            </w:pPr>
          </w:p>
          <w:p>
            <w:pPr>
              <w:spacing w:after="20"/>
              <w:ind w:left="20"/>
              <w:jc w:val="both"/>
            </w:pPr>
            <w:r>
              <w:rPr>
                <w:rFonts w:ascii="Times New Roman"/>
                <w:b/>
                <w:i w:val="false"/>
                <w:color w:val="000000"/>
                <w:sz w:val="20"/>
              </w:rPr>
              <w:t>
в том числе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республикаішілік</w:t>
            </w:r>
          </w:p>
          <w:p>
            <w:pPr>
              <w:spacing w:after="20"/>
              <w:ind w:left="20"/>
              <w:jc w:val="both"/>
            </w:pPr>
          </w:p>
          <w:p>
            <w:pPr>
              <w:spacing w:after="20"/>
              <w:ind w:left="20"/>
              <w:jc w:val="both"/>
            </w:pPr>
            <w:r>
              <w:rPr>
                <w:rFonts w:ascii="Times New Roman"/>
                <w:b/>
                <w:i w:val="false"/>
                <w:color w:val="000000"/>
                <w:sz w:val="20"/>
              </w:rPr>
              <w:t>
внутриреспубликанское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қаламаңы</w:t>
            </w:r>
          </w:p>
          <w:p>
            <w:pPr>
              <w:spacing w:after="20"/>
              <w:ind w:left="20"/>
              <w:jc w:val="both"/>
            </w:pPr>
          </w:p>
          <w:p>
            <w:pPr>
              <w:spacing w:after="20"/>
              <w:ind w:left="20"/>
              <w:jc w:val="both"/>
            </w:pPr>
            <w:r>
              <w:rPr>
                <w:rFonts w:ascii="Times New Roman"/>
                <w:b/>
                <w:i w:val="false"/>
                <w:color w:val="000000"/>
                <w:sz w:val="20"/>
              </w:rPr>
              <w:t>
пригородное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қалалық</w:t>
            </w:r>
          </w:p>
          <w:p>
            <w:pPr>
              <w:spacing w:after="20"/>
              <w:ind w:left="20"/>
              <w:jc w:val="both"/>
            </w:pPr>
          </w:p>
          <w:p>
            <w:pPr>
              <w:spacing w:after="20"/>
              <w:ind w:left="20"/>
              <w:jc w:val="both"/>
            </w:pPr>
            <w:r>
              <w:rPr>
                <w:rFonts w:ascii="Times New Roman"/>
                <w:b/>
                <w:i w:val="false"/>
                <w:color w:val="000000"/>
                <w:sz w:val="20"/>
              </w:rPr>
              <w:t>
городское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0"/>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60"/>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1"/>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w:t>
            </w:r>
          </w:p>
          <w:bookmarkEnd w:id="61"/>
          <w:p>
            <w:pPr>
              <w:spacing w:after="20"/>
              <w:ind w:left="20"/>
              <w:jc w:val="both"/>
            </w:pPr>
            <w:r>
              <w:rPr>
                <w:rFonts w:ascii="Times New Roman"/>
                <w:b w:val="false"/>
                <w:i w:val="false"/>
                <w:color w:val="000000"/>
                <w:sz w:val="20"/>
              </w:rPr>
              <w:t>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2"/>
          <w:p>
            <w:pPr>
              <w:spacing w:after="20"/>
              <w:ind w:left="20"/>
              <w:jc w:val="both"/>
            </w:pPr>
            <w:r>
              <w:rPr>
                <w:rFonts w:ascii="Times New Roman"/>
                <w:b w:val="false"/>
                <w:i w:val="false"/>
                <w:color w:val="000000"/>
                <w:sz w:val="20"/>
              </w:rPr>
              <w:t>
</w:t>
            </w:r>
            <w:r>
              <w:rPr>
                <w:rFonts w:ascii="Times New Roman"/>
                <w:b/>
                <w:i w:val="false"/>
                <w:color w:val="000000"/>
                <w:sz w:val="20"/>
              </w:rPr>
              <w:t>1-жолдан</w:t>
            </w:r>
          </w:p>
          <w:bookmarkEnd w:id="62"/>
          <w:p>
            <w:pPr>
              <w:spacing w:after="20"/>
              <w:ind w:left="20"/>
              <w:jc w:val="both"/>
            </w:pPr>
            <w:r>
              <w:rPr>
                <w:rFonts w:ascii="Times New Roman"/>
                <w:b w:val="false"/>
                <w:i w:val="false"/>
                <w:color w:val="000000"/>
                <w:sz w:val="20"/>
              </w:rPr>
              <w:t>
Из строки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63"/>
          <w:p>
            <w:pPr>
              <w:spacing w:after="20"/>
              <w:ind w:left="20"/>
              <w:jc w:val="both"/>
            </w:pPr>
            <w:r>
              <w:rPr>
                <w:rFonts w:ascii="Times New Roman"/>
                <w:b w:val="false"/>
                <w:i w:val="false"/>
                <w:color w:val="000000"/>
                <w:sz w:val="20"/>
              </w:rPr>
              <w:t>
</w:t>
            </w:r>
            <w:r>
              <w:rPr>
                <w:rFonts w:ascii="Times New Roman"/>
                <w:b/>
                <w:i w:val="false"/>
                <w:color w:val="000000"/>
                <w:sz w:val="20"/>
              </w:rPr>
              <w:t>қауіпті жүктер</w:t>
            </w:r>
          </w:p>
          <w:bookmarkEnd w:id="63"/>
          <w:p>
            <w:pPr>
              <w:spacing w:after="20"/>
              <w:ind w:left="20"/>
              <w:jc w:val="both"/>
            </w:pPr>
            <w:r>
              <w:rPr>
                <w:rFonts w:ascii="Times New Roman"/>
                <w:b w:val="false"/>
                <w:i w:val="false"/>
                <w:color w:val="000000"/>
                <w:sz w:val="20"/>
              </w:rPr>
              <w:t>
опасные грузы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64"/>
          <w:p>
            <w:pPr>
              <w:spacing w:after="20"/>
              <w:ind w:left="20"/>
              <w:jc w:val="both"/>
            </w:pPr>
            <w:r>
              <w:rPr>
                <w:rFonts w:ascii="Times New Roman"/>
                <w:b w:val="false"/>
                <w:i w:val="false"/>
                <w:color w:val="000000"/>
                <w:sz w:val="20"/>
              </w:rPr>
              <w:t>
</w:t>
            </w:r>
            <w:r>
              <w:rPr>
                <w:rFonts w:ascii="Times New Roman"/>
                <w:b/>
                <w:i w:val="false"/>
                <w:color w:val="000000"/>
                <w:sz w:val="20"/>
              </w:rPr>
              <w:t>контейнердегі жүктер</w:t>
            </w:r>
          </w:p>
          <w:bookmarkEnd w:id="64"/>
          <w:p>
            <w:pPr>
              <w:spacing w:after="20"/>
              <w:ind w:left="20"/>
              <w:jc w:val="both"/>
            </w:pPr>
            <w:r>
              <w:rPr>
                <w:rFonts w:ascii="Times New Roman"/>
                <w:b w:val="false"/>
                <w:i w:val="false"/>
                <w:color w:val="000000"/>
                <w:sz w:val="20"/>
              </w:rPr>
              <w:t>
грузы в контейнерах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 w:id="65"/>
    <w:p>
      <w:pPr>
        <w:spacing w:after="0"/>
        <w:ind w:left="0"/>
        <w:jc w:val="both"/>
      </w:pPr>
      <w:r>
        <w:rPr>
          <w:rFonts w:ascii="Times New Roman"/>
          <w:b w:val="false"/>
          <w:i w:val="false"/>
          <w:color w:val="000000"/>
          <w:sz w:val="28"/>
        </w:rPr>
        <w:t xml:space="preserve">
      </w:t>
      </w:r>
      <w:r>
        <w:rPr>
          <w:rFonts w:ascii="Times New Roman"/>
          <w:b/>
          <w:i w:val="false"/>
          <w:color w:val="000000"/>
          <w:sz w:val="28"/>
        </w:rPr>
        <w:t>5. Қосалқы көлік қызметі және көлік құралдарын жүргізушісімен (экипажымен) қоса жалға беруден түскен табыстарды көрсетіңіз, мың теңге</w:t>
      </w:r>
    </w:p>
    <w:bookmarkEnd w:id="65"/>
    <w:bookmarkStart w:name="z106" w:id="66"/>
    <w:p>
      <w:pPr>
        <w:spacing w:after="0"/>
        <w:ind w:left="0"/>
        <w:jc w:val="both"/>
      </w:pPr>
      <w:r>
        <w:rPr>
          <w:rFonts w:ascii="Times New Roman"/>
          <w:b w:val="false"/>
          <w:i w:val="false"/>
          <w:color w:val="000000"/>
          <w:sz w:val="28"/>
        </w:rPr>
        <w:t>
       Укажите доходы от вспомогательной транспортной деятельности и от сдачи в аренду транспортных средств с водителем (экипажем), тысяч тенге</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67"/>
          <w:p>
            <w:pPr>
              <w:spacing w:after="20"/>
              <w:ind w:left="20"/>
              <w:jc w:val="both"/>
            </w:pPr>
            <w:r>
              <w:rPr>
                <w:rFonts w:ascii="Times New Roman"/>
                <w:b w:val="false"/>
                <w:i w:val="false"/>
                <w:color w:val="000000"/>
                <w:sz w:val="20"/>
              </w:rPr>
              <w:t>
</w:t>
            </w:r>
            <w:r>
              <w:rPr>
                <w:rFonts w:ascii="Times New Roman"/>
                <w:b/>
                <w:i w:val="false"/>
                <w:color w:val="000000"/>
                <w:sz w:val="20"/>
              </w:rPr>
              <w:t>Қосалқы көлік қызметінен түскен табыс</w:t>
            </w:r>
          </w:p>
          <w:bookmarkEnd w:id="67"/>
          <w:p>
            <w:pPr>
              <w:spacing w:after="20"/>
              <w:ind w:left="20"/>
              <w:jc w:val="both"/>
            </w:pPr>
            <w:r>
              <w:rPr>
                <w:rFonts w:ascii="Times New Roman"/>
                <w:b w:val="false"/>
                <w:i w:val="false"/>
                <w:color w:val="000000"/>
                <w:sz w:val="20"/>
              </w:rPr>
              <w:t>
Доходы от вспомогательной транспортной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68"/>
          <w:p>
            <w:pPr>
              <w:spacing w:after="20"/>
              <w:ind w:left="20"/>
              <w:jc w:val="both"/>
            </w:pPr>
            <w:r>
              <w:rPr>
                <w:rFonts w:ascii="Times New Roman"/>
                <w:b w:val="false"/>
                <w:i w:val="false"/>
                <w:color w:val="000000"/>
                <w:sz w:val="20"/>
              </w:rPr>
              <w:t>
</w:t>
            </w:r>
            <w:r>
              <w:rPr>
                <w:rFonts w:ascii="Times New Roman"/>
                <w:b/>
                <w:i w:val="false"/>
                <w:color w:val="000000"/>
                <w:sz w:val="20"/>
              </w:rPr>
              <w:t>Көлік құралдарын жүргізушісімен (экипажымен) қоса жалға беруден түскен табыс</w:t>
            </w:r>
          </w:p>
          <w:bookmarkEnd w:id="68"/>
          <w:p>
            <w:pPr>
              <w:spacing w:after="20"/>
              <w:ind w:left="20"/>
              <w:jc w:val="both"/>
            </w:pPr>
            <w:r>
              <w:rPr>
                <w:rFonts w:ascii="Times New Roman"/>
                <w:b w:val="false"/>
                <w:i w:val="false"/>
                <w:color w:val="000000"/>
                <w:sz w:val="20"/>
              </w:rPr>
              <w:t>
Доходы от сдачи в аренду транспортных средств с водителем (экипажем)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 w:id="6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Кәсіпорынның балансында есепте тұрған құбырлардың ұзындығын облыстар бөлінісінде көрсетіңіз (құбыр көлігі кәсіпорындарығана толтырады) </w:t>
      </w:r>
    </w:p>
    <w:bookmarkEnd w:id="69"/>
    <w:bookmarkStart w:name="z113" w:id="70"/>
    <w:p>
      <w:pPr>
        <w:spacing w:after="0"/>
        <w:ind w:left="0"/>
        <w:jc w:val="both"/>
      </w:pPr>
      <w:r>
        <w:rPr>
          <w:rFonts w:ascii="Times New Roman"/>
          <w:b w:val="false"/>
          <w:i w:val="false"/>
          <w:color w:val="000000"/>
          <w:sz w:val="28"/>
        </w:rPr>
        <w:t>
      Укажите протяженность трубопроводов, числящихся на балансе предприятия, в разрезе областей (заполняют только предприятия трубопроводного транспорта)</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Кәсіпорын бойынша барлығы</w:t>
            </w:r>
          </w:p>
          <w:p>
            <w:pPr>
              <w:spacing w:after="20"/>
              <w:ind w:left="20"/>
              <w:jc w:val="both"/>
            </w:pPr>
          </w:p>
          <w:p>
            <w:pPr>
              <w:spacing w:after="20"/>
              <w:ind w:left="20"/>
              <w:jc w:val="both"/>
            </w:pPr>
            <w:r>
              <w:rPr>
                <w:rFonts w:ascii="Times New Roman"/>
                <w:b/>
                <w:i w:val="false"/>
                <w:color w:val="000000"/>
                <w:sz w:val="20"/>
              </w:rPr>
              <w:t>
Всего по предприятию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p>
          <w:p>
            <w:pPr>
              <w:spacing w:after="20"/>
              <w:ind w:left="20"/>
              <w:jc w:val="both"/>
            </w:pPr>
          </w:p>
          <w:p>
            <w:pPr>
              <w:spacing w:after="20"/>
              <w:ind w:left="20"/>
              <w:jc w:val="both"/>
            </w:pPr>
            <w:r>
              <w:rPr>
                <w:rFonts w:ascii="Times New Roman"/>
                <w:b/>
                <w:i w:val="false"/>
                <w:color w:val="000000"/>
                <w:sz w:val="20"/>
              </w:rPr>
              <w:t>
В том числе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Абай</w:t>
            </w:r>
          </w:p>
          <w:p>
            <w:pPr>
              <w:spacing w:after="20"/>
              <w:ind w:left="20"/>
              <w:jc w:val="both"/>
            </w:pPr>
          </w:p>
          <w:p>
            <w:pPr>
              <w:spacing w:after="20"/>
              <w:ind w:left="20"/>
              <w:jc w:val="both"/>
            </w:pPr>
            <w:r>
              <w:rPr>
                <w:rFonts w:ascii="Times New Roman"/>
                <w:b/>
                <w:i w:val="false"/>
                <w:color w:val="000000"/>
                <w:sz w:val="20"/>
              </w:rPr>
              <w:t>
Абайская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Ақмола</w:t>
            </w:r>
          </w:p>
          <w:p>
            <w:pPr>
              <w:spacing w:after="20"/>
              <w:ind w:left="20"/>
              <w:jc w:val="both"/>
            </w:pPr>
          </w:p>
          <w:p>
            <w:pPr>
              <w:spacing w:after="20"/>
              <w:ind w:left="20"/>
              <w:jc w:val="both"/>
            </w:pPr>
            <w:r>
              <w:rPr>
                <w:rFonts w:ascii="Times New Roman"/>
                <w:b/>
                <w:i w:val="false"/>
                <w:color w:val="000000"/>
                <w:sz w:val="20"/>
              </w:rPr>
              <w:t>
Акмолинская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Ақтөбе</w:t>
            </w:r>
          </w:p>
          <w:p>
            <w:pPr>
              <w:spacing w:after="20"/>
              <w:ind w:left="20"/>
              <w:jc w:val="both"/>
            </w:pPr>
          </w:p>
          <w:p>
            <w:pPr>
              <w:spacing w:after="20"/>
              <w:ind w:left="20"/>
              <w:jc w:val="both"/>
            </w:pPr>
            <w:r>
              <w:rPr>
                <w:rFonts w:ascii="Times New Roman"/>
                <w:b/>
                <w:i w:val="false"/>
                <w:color w:val="000000"/>
                <w:sz w:val="20"/>
              </w:rPr>
              <w:t>
Актюбинская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Алматы</w:t>
            </w:r>
          </w:p>
          <w:p>
            <w:pPr>
              <w:spacing w:after="20"/>
              <w:ind w:left="20"/>
              <w:jc w:val="both"/>
            </w:pPr>
          </w:p>
          <w:p>
            <w:pPr>
              <w:spacing w:after="20"/>
              <w:ind w:left="20"/>
              <w:jc w:val="both"/>
            </w:pPr>
            <w:r>
              <w:rPr>
                <w:rFonts w:ascii="Times New Roman"/>
                <w:b/>
                <w:i w:val="false"/>
                <w:color w:val="000000"/>
                <w:sz w:val="20"/>
              </w:rPr>
              <w:t>
Алматинская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Атырау</w:t>
            </w:r>
          </w:p>
          <w:p>
            <w:pPr>
              <w:spacing w:after="20"/>
              <w:ind w:left="20"/>
              <w:jc w:val="both"/>
            </w:pPr>
          </w:p>
          <w:p>
            <w:pPr>
              <w:spacing w:after="20"/>
              <w:ind w:left="20"/>
              <w:jc w:val="both"/>
            </w:pPr>
            <w:r>
              <w:rPr>
                <w:rFonts w:ascii="Times New Roman"/>
                <w:b/>
                <w:i w:val="false"/>
                <w:color w:val="000000"/>
                <w:sz w:val="20"/>
              </w:rPr>
              <w:t>
Атырауская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Батыс Қазақстан</w:t>
            </w:r>
          </w:p>
          <w:p>
            <w:pPr>
              <w:spacing w:after="20"/>
              <w:ind w:left="20"/>
              <w:jc w:val="both"/>
            </w:pPr>
          </w:p>
          <w:p>
            <w:pPr>
              <w:spacing w:after="20"/>
              <w:ind w:left="20"/>
              <w:jc w:val="both"/>
            </w:pPr>
            <w:r>
              <w:rPr>
                <w:rFonts w:ascii="Times New Roman"/>
                <w:b/>
                <w:i w:val="false"/>
                <w:color w:val="000000"/>
                <w:sz w:val="20"/>
              </w:rPr>
              <w:t>
Западно-Казахстанская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Жамбыл</w:t>
            </w:r>
          </w:p>
          <w:p>
            <w:pPr>
              <w:spacing w:after="20"/>
              <w:ind w:left="20"/>
              <w:jc w:val="both"/>
            </w:pPr>
          </w:p>
          <w:p>
            <w:pPr>
              <w:spacing w:after="20"/>
              <w:ind w:left="20"/>
              <w:jc w:val="both"/>
            </w:pPr>
            <w:r>
              <w:rPr>
                <w:rFonts w:ascii="Times New Roman"/>
                <w:b/>
                <w:i w:val="false"/>
                <w:color w:val="000000"/>
                <w:sz w:val="20"/>
              </w:rPr>
              <w:t>
Жамбылская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Жетісу</w:t>
            </w:r>
          </w:p>
          <w:p>
            <w:pPr>
              <w:spacing w:after="20"/>
              <w:ind w:left="20"/>
              <w:jc w:val="both"/>
            </w:pPr>
          </w:p>
          <w:p>
            <w:pPr>
              <w:spacing w:after="20"/>
              <w:ind w:left="20"/>
              <w:jc w:val="both"/>
            </w:pPr>
            <w:r>
              <w:rPr>
                <w:rFonts w:ascii="Times New Roman"/>
                <w:b/>
                <w:i w:val="false"/>
                <w:color w:val="000000"/>
                <w:sz w:val="20"/>
              </w:rPr>
              <w:t>
Жетысуская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Қарағанды</w:t>
            </w:r>
          </w:p>
          <w:p>
            <w:pPr>
              <w:spacing w:after="20"/>
              <w:ind w:left="20"/>
              <w:jc w:val="both"/>
            </w:pPr>
          </w:p>
          <w:p>
            <w:pPr>
              <w:spacing w:after="20"/>
              <w:ind w:left="20"/>
              <w:jc w:val="both"/>
            </w:pPr>
            <w:r>
              <w:rPr>
                <w:rFonts w:ascii="Times New Roman"/>
                <w:b/>
                <w:i w:val="false"/>
                <w:color w:val="000000"/>
                <w:sz w:val="20"/>
              </w:rPr>
              <w:t>
Карагандинская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Қостанай</w:t>
            </w:r>
          </w:p>
          <w:p>
            <w:pPr>
              <w:spacing w:after="20"/>
              <w:ind w:left="20"/>
              <w:jc w:val="both"/>
            </w:pPr>
          </w:p>
          <w:p>
            <w:pPr>
              <w:spacing w:after="20"/>
              <w:ind w:left="20"/>
              <w:jc w:val="both"/>
            </w:pPr>
            <w:r>
              <w:rPr>
                <w:rFonts w:ascii="Times New Roman"/>
                <w:b/>
                <w:i w:val="false"/>
                <w:color w:val="000000"/>
                <w:sz w:val="20"/>
              </w:rPr>
              <w:t>
Костанайская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71"/>
          <w:p>
            <w:pPr>
              <w:spacing w:after="20"/>
              <w:ind w:left="20"/>
              <w:jc w:val="both"/>
            </w:pPr>
            <w:r>
              <w:rPr>
                <w:rFonts w:ascii="Times New Roman"/>
                <w:b w:val="false"/>
                <w:i w:val="false"/>
                <w:color w:val="000000"/>
                <w:sz w:val="20"/>
              </w:rPr>
              <w:t>
</w:t>
            </w:r>
            <w:r>
              <w:rPr>
                <w:rFonts w:ascii="Times New Roman"/>
                <w:b/>
                <w:i w:val="false"/>
                <w:color w:val="000000"/>
                <w:sz w:val="20"/>
              </w:rPr>
              <w:t>Магистральдық газ құбырларының ұзындығы, километр (бұдан әрі – км)</w:t>
            </w:r>
          </w:p>
          <w:bookmarkEnd w:id="71"/>
          <w:p>
            <w:pPr>
              <w:spacing w:after="20"/>
              <w:ind w:left="20"/>
              <w:jc w:val="both"/>
            </w:pPr>
            <w:r>
              <w:rPr>
                <w:rFonts w:ascii="Times New Roman"/>
                <w:b w:val="false"/>
                <w:i w:val="false"/>
                <w:color w:val="000000"/>
                <w:sz w:val="20"/>
              </w:rPr>
              <w:t>
Протяженность магистральных газопроводов, километр (далее – км)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72"/>
          <w:p>
            <w:pPr>
              <w:spacing w:after="20"/>
              <w:ind w:left="20"/>
              <w:jc w:val="both"/>
            </w:pPr>
            <w:r>
              <w:rPr>
                <w:rFonts w:ascii="Times New Roman"/>
                <w:b w:val="false"/>
                <w:i w:val="false"/>
                <w:color w:val="000000"/>
                <w:sz w:val="20"/>
              </w:rPr>
              <w:t>
</w:t>
            </w:r>
            <w:r>
              <w:rPr>
                <w:rFonts w:ascii="Times New Roman"/>
                <w:b/>
                <w:i w:val="false"/>
                <w:color w:val="000000"/>
                <w:sz w:val="20"/>
              </w:rPr>
              <w:t>Магистральдық мұнай құбырларының ұзындығы, км</w:t>
            </w:r>
          </w:p>
          <w:bookmarkEnd w:id="72"/>
          <w:p>
            <w:pPr>
              <w:spacing w:after="20"/>
              <w:ind w:left="20"/>
              <w:jc w:val="both"/>
            </w:pPr>
            <w:r>
              <w:rPr>
                <w:rFonts w:ascii="Times New Roman"/>
                <w:b w:val="false"/>
                <w:i w:val="false"/>
                <w:color w:val="000000"/>
                <w:sz w:val="20"/>
              </w:rPr>
              <w:t>
Протяженность магистральных нефтепроводов, км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73"/>
          <w:p>
            <w:pPr>
              <w:spacing w:after="20"/>
              <w:ind w:left="20"/>
              <w:jc w:val="both"/>
            </w:pPr>
            <w:r>
              <w:rPr>
                <w:rFonts w:ascii="Times New Roman"/>
                <w:b w:val="false"/>
                <w:i w:val="false"/>
                <w:color w:val="000000"/>
                <w:sz w:val="20"/>
              </w:rPr>
              <w:t>
</w:t>
            </w:r>
            <w:r>
              <w:rPr>
                <w:rFonts w:ascii="Times New Roman"/>
                <w:b/>
                <w:i w:val="false"/>
                <w:color w:val="000000"/>
                <w:sz w:val="20"/>
              </w:rPr>
              <w:t>Магистральдық өзге де құбырлардың ұзындығы, км</w:t>
            </w:r>
          </w:p>
          <w:bookmarkEnd w:id="73"/>
          <w:p>
            <w:pPr>
              <w:spacing w:after="20"/>
              <w:ind w:left="20"/>
              <w:jc w:val="both"/>
            </w:pPr>
            <w:r>
              <w:rPr>
                <w:rFonts w:ascii="Times New Roman"/>
                <w:b w:val="false"/>
                <w:i w:val="false"/>
                <w:color w:val="000000"/>
                <w:sz w:val="20"/>
              </w:rPr>
              <w:t>
Протяженность магистральных прочих трубопроводов, км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 w:id="74"/>
    <w:p>
      <w:pPr>
        <w:spacing w:after="0"/>
        <w:ind w:left="0"/>
        <w:jc w:val="both"/>
      </w:pPr>
      <w:r>
        <w:rPr>
          <w:rFonts w:ascii="Times New Roman"/>
          <w:b w:val="false"/>
          <w:i w:val="false"/>
          <w:color w:val="000000"/>
          <w:sz w:val="28"/>
        </w:rPr>
        <w:t>
      Продолжение таблицы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p>
          <w:p>
            <w:pPr>
              <w:spacing w:after="20"/>
              <w:ind w:left="20"/>
              <w:jc w:val="both"/>
            </w:pPr>
          </w:p>
          <w:p>
            <w:pPr>
              <w:spacing w:after="20"/>
              <w:ind w:left="20"/>
              <w:jc w:val="both"/>
            </w:pPr>
            <w:r>
              <w:rPr>
                <w:rFonts w:ascii="Times New Roman"/>
                <w:b/>
                <w:i w:val="false"/>
                <w:color w:val="000000"/>
                <w:sz w:val="20"/>
              </w:rPr>
              <w:t>
В том числе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Қызылорда</w:t>
            </w:r>
          </w:p>
          <w:p>
            <w:pPr>
              <w:spacing w:after="20"/>
              <w:ind w:left="20"/>
              <w:jc w:val="both"/>
            </w:pPr>
          </w:p>
          <w:p>
            <w:pPr>
              <w:spacing w:after="20"/>
              <w:ind w:left="20"/>
              <w:jc w:val="both"/>
            </w:pPr>
            <w:r>
              <w:rPr>
                <w:rFonts w:ascii="Times New Roman"/>
                <w:b/>
                <w:i w:val="false"/>
                <w:color w:val="000000"/>
                <w:sz w:val="20"/>
              </w:rPr>
              <w:t>
Кызылординская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Маңғыстау</w:t>
            </w:r>
          </w:p>
          <w:p>
            <w:pPr>
              <w:spacing w:after="20"/>
              <w:ind w:left="20"/>
              <w:jc w:val="both"/>
            </w:pPr>
          </w:p>
          <w:p>
            <w:pPr>
              <w:spacing w:after="20"/>
              <w:ind w:left="20"/>
              <w:jc w:val="both"/>
            </w:pPr>
            <w:r>
              <w:rPr>
                <w:rFonts w:ascii="Times New Roman"/>
                <w:b/>
                <w:i w:val="false"/>
                <w:color w:val="000000"/>
                <w:sz w:val="20"/>
              </w:rPr>
              <w:t>
Мангистауская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Павлодар</w:t>
            </w:r>
          </w:p>
          <w:p>
            <w:pPr>
              <w:spacing w:after="20"/>
              <w:ind w:left="20"/>
              <w:jc w:val="both"/>
            </w:pPr>
          </w:p>
          <w:p>
            <w:pPr>
              <w:spacing w:after="20"/>
              <w:ind w:left="20"/>
              <w:jc w:val="both"/>
            </w:pPr>
            <w:r>
              <w:rPr>
                <w:rFonts w:ascii="Times New Roman"/>
                <w:b/>
                <w:i w:val="false"/>
                <w:color w:val="000000"/>
                <w:sz w:val="20"/>
              </w:rPr>
              <w:t>
Павлодарская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Солтүстік Қазақстан</w:t>
            </w:r>
          </w:p>
          <w:p>
            <w:pPr>
              <w:spacing w:after="20"/>
              <w:ind w:left="20"/>
              <w:jc w:val="both"/>
            </w:pPr>
          </w:p>
          <w:p>
            <w:pPr>
              <w:spacing w:after="20"/>
              <w:ind w:left="20"/>
              <w:jc w:val="both"/>
            </w:pPr>
            <w:r>
              <w:rPr>
                <w:rFonts w:ascii="Times New Roman"/>
                <w:b/>
                <w:i w:val="false"/>
                <w:color w:val="000000"/>
                <w:sz w:val="20"/>
              </w:rPr>
              <w:t>
Северо-Казахстанская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Түркістан</w:t>
            </w:r>
          </w:p>
          <w:p>
            <w:pPr>
              <w:spacing w:after="20"/>
              <w:ind w:left="20"/>
              <w:jc w:val="both"/>
            </w:pPr>
          </w:p>
          <w:p>
            <w:pPr>
              <w:spacing w:after="20"/>
              <w:ind w:left="20"/>
              <w:jc w:val="both"/>
            </w:pPr>
            <w:r>
              <w:rPr>
                <w:rFonts w:ascii="Times New Roman"/>
                <w:b/>
                <w:i w:val="false"/>
                <w:color w:val="000000"/>
                <w:sz w:val="20"/>
              </w:rPr>
              <w:t>
Туркестанская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Ұлытау</w:t>
            </w:r>
          </w:p>
          <w:p>
            <w:pPr>
              <w:spacing w:after="20"/>
              <w:ind w:left="20"/>
              <w:jc w:val="both"/>
            </w:pPr>
          </w:p>
          <w:p>
            <w:pPr>
              <w:spacing w:after="20"/>
              <w:ind w:left="20"/>
              <w:jc w:val="both"/>
            </w:pPr>
            <w:r>
              <w:rPr>
                <w:rFonts w:ascii="Times New Roman"/>
                <w:b/>
                <w:i w:val="false"/>
                <w:color w:val="000000"/>
                <w:sz w:val="20"/>
              </w:rPr>
              <w:t>
Улытауская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Шығыс Қазақстан</w:t>
            </w:r>
          </w:p>
          <w:p>
            <w:pPr>
              <w:spacing w:after="20"/>
              <w:ind w:left="20"/>
              <w:jc w:val="both"/>
            </w:pPr>
          </w:p>
          <w:p>
            <w:pPr>
              <w:spacing w:after="20"/>
              <w:ind w:left="20"/>
              <w:jc w:val="both"/>
            </w:pPr>
            <w:r>
              <w:rPr>
                <w:rFonts w:ascii="Times New Roman"/>
                <w:b/>
                <w:i w:val="false"/>
                <w:color w:val="000000"/>
                <w:sz w:val="20"/>
              </w:rPr>
              <w:t>
Восточно-Казахстанская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Астан қаласы</w:t>
            </w:r>
          </w:p>
          <w:p>
            <w:pPr>
              <w:spacing w:after="20"/>
              <w:ind w:left="20"/>
              <w:jc w:val="both"/>
            </w:pPr>
          </w:p>
          <w:p>
            <w:pPr>
              <w:spacing w:after="20"/>
              <w:ind w:left="20"/>
              <w:jc w:val="both"/>
            </w:pPr>
            <w:r>
              <w:rPr>
                <w:rFonts w:ascii="Times New Roman"/>
                <w:b/>
                <w:i w:val="false"/>
                <w:color w:val="000000"/>
                <w:sz w:val="20"/>
              </w:rPr>
              <w:t>
г.Астана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Алматы қаласы</w:t>
            </w:r>
          </w:p>
          <w:p>
            <w:pPr>
              <w:spacing w:after="20"/>
              <w:ind w:left="20"/>
              <w:jc w:val="both"/>
            </w:pPr>
          </w:p>
          <w:p>
            <w:pPr>
              <w:spacing w:after="20"/>
              <w:ind w:left="20"/>
              <w:jc w:val="both"/>
            </w:pPr>
            <w:r>
              <w:rPr>
                <w:rFonts w:ascii="Times New Roman"/>
                <w:b/>
                <w:i w:val="false"/>
                <w:color w:val="000000"/>
                <w:sz w:val="20"/>
              </w:rPr>
              <w:t>
г.Алматы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Шымкент қаласы</w:t>
            </w:r>
          </w:p>
          <w:p>
            <w:pPr>
              <w:spacing w:after="20"/>
              <w:ind w:left="20"/>
              <w:jc w:val="both"/>
            </w:pPr>
          </w:p>
          <w:p>
            <w:pPr>
              <w:spacing w:after="20"/>
              <w:ind w:left="20"/>
              <w:jc w:val="both"/>
            </w:pPr>
            <w:r>
              <w:rPr>
                <w:rFonts w:ascii="Times New Roman"/>
                <w:b/>
                <w:i w:val="false"/>
                <w:color w:val="000000"/>
                <w:sz w:val="20"/>
              </w:rPr>
              <w:t>
г. Шымкент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 w:id="75"/>
    <w:p>
      <w:pPr>
        <w:spacing w:after="0"/>
        <w:ind w:left="0"/>
        <w:jc w:val="both"/>
      </w:pPr>
      <w:r>
        <w:rPr>
          <w:rFonts w:ascii="Times New Roman"/>
          <w:b w:val="false"/>
          <w:i w:val="false"/>
          <w:color w:val="000000"/>
          <w:sz w:val="28"/>
        </w:rPr>
        <w:t xml:space="preserve">
      </w:t>
      </w:r>
      <w:r>
        <w:rPr>
          <w:rFonts w:ascii="Times New Roman"/>
          <w:b/>
          <w:i w:val="false"/>
          <w:color w:val="000000"/>
          <w:sz w:val="28"/>
        </w:rPr>
        <w:t>7. Әуе көлігі жұмысының негізгі көрсеткіштерін көрсетіңіз (әуе көлігі кәсіпорындары ғана толтырады)</w:t>
      </w:r>
    </w:p>
    <w:bookmarkEnd w:id="75"/>
    <w:bookmarkStart w:name="z144" w:id="76"/>
    <w:p>
      <w:pPr>
        <w:spacing w:after="0"/>
        <w:ind w:left="0"/>
        <w:jc w:val="both"/>
      </w:pPr>
      <w:r>
        <w:rPr>
          <w:rFonts w:ascii="Times New Roman"/>
          <w:b w:val="false"/>
          <w:i w:val="false"/>
          <w:color w:val="000000"/>
          <w:sz w:val="28"/>
        </w:rPr>
        <w:t>
      Укажите основные показатели работы воздушного транспорта (заполняют только предприятия воздушного транспорта)</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Халықаралық</w:t>
            </w:r>
          </w:p>
          <w:p>
            <w:pPr>
              <w:spacing w:after="20"/>
              <w:ind w:left="20"/>
              <w:jc w:val="both"/>
            </w:pPr>
          </w:p>
          <w:p>
            <w:pPr>
              <w:spacing w:after="20"/>
              <w:ind w:left="20"/>
              <w:jc w:val="both"/>
            </w:pPr>
            <w:r>
              <w:rPr>
                <w:rFonts w:ascii="Times New Roman"/>
                <w:b/>
                <w:i w:val="false"/>
                <w:color w:val="000000"/>
                <w:sz w:val="20"/>
              </w:rPr>
              <w:t>
Международные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Ішкі</w:t>
            </w:r>
          </w:p>
          <w:p>
            <w:pPr>
              <w:spacing w:after="20"/>
              <w:ind w:left="20"/>
              <w:jc w:val="both"/>
            </w:pPr>
          </w:p>
          <w:p>
            <w:pPr>
              <w:spacing w:after="20"/>
              <w:ind w:left="20"/>
              <w:jc w:val="both"/>
            </w:pPr>
            <w:r>
              <w:rPr>
                <w:rFonts w:ascii="Times New Roman"/>
                <w:b/>
                <w:i w:val="false"/>
                <w:color w:val="000000"/>
                <w:sz w:val="20"/>
              </w:rPr>
              <w:t>
Внутренние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77"/>
          <w:p>
            <w:pPr>
              <w:spacing w:after="20"/>
              <w:ind w:left="20"/>
              <w:jc w:val="both"/>
            </w:pPr>
            <w:r>
              <w:rPr>
                <w:rFonts w:ascii="Times New Roman"/>
                <w:b w:val="false"/>
                <w:i w:val="false"/>
                <w:color w:val="000000"/>
                <w:sz w:val="20"/>
              </w:rPr>
              <w:t>
</w:t>
            </w:r>
            <w:r>
              <w:rPr>
                <w:rFonts w:ascii="Times New Roman"/>
                <w:b/>
                <w:i w:val="false"/>
                <w:color w:val="000000"/>
                <w:sz w:val="20"/>
              </w:rPr>
              <w:t xml:space="preserve">Тұрақты әуе тасымалдары </w:t>
            </w:r>
          </w:p>
          <w:bookmarkEnd w:id="77"/>
          <w:p>
            <w:pPr>
              <w:spacing w:after="20"/>
              <w:ind w:left="20"/>
              <w:jc w:val="both"/>
            </w:pPr>
            <w:r>
              <w:rPr>
                <w:rFonts w:ascii="Times New Roman"/>
                <w:b w:val="false"/>
                <w:i w:val="false"/>
                <w:color w:val="000000"/>
                <w:sz w:val="20"/>
              </w:rPr>
              <w:t>
Регулярные авиаперевозки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78"/>
          <w:p>
            <w:pPr>
              <w:spacing w:after="20"/>
              <w:ind w:left="20"/>
              <w:jc w:val="both"/>
            </w:pPr>
            <w:r>
              <w:rPr>
                <w:rFonts w:ascii="Times New Roman"/>
                <w:b w:val="false"/>
                <w:i w:val="false"/>
                <w:color w:val="000000"/>
                <w:sz w:val="20"/>
              </w:rPr>
              <w:t>
</w:t>
            </w:r>
            <w:r>
              <w:rPr>
                <w:rFonts w:ascii="Times New Roman"/>
                <w:b/>
                <w:i w:val="false"/>
                <w:color w:val="000000"/>
                <w:sz w:val="20"/>
              </w:rPr>
              <w:t xml:space="preserve">ұшақ-километр, мың км </w:t>
            </w:r>
          </w:p>
          <w:bookmarkEnd w:id="78"/>
          <w:p>
            <w:pPr>
              <w:spacing w:after="20"/>
              <w:ind w:left="20"/>
              <w:jc w:val="both"/>
            </w:pPr>
            <w:r>
              <w:rPr>
                <w:rFonts w:ascii="Times New Roman"/>
                <w:b w:val="false"/>
                <w:i w:val="false"/>
                <w:color w:val="000000"/>
                <w:sz w:val="20"/>
              </w:rPr>
              <w:t>
самолето-километры, тысяч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79"/>
          <w:p>
            <w:pPr>
              <w:spacing w:after="20"/>
              <w:ind w:left="20"/>
              <w:jc w:val="both"/>
            </w:pPr>
            <w:r>
              <w:rPr>
                <w:rFonts w:ascii="Times New Roman"/>
                <w:b w:val="false"/>
                <w:i w:val="false"/>
                <w:color w:val="000000"/>
                <w:sz w:val="20"/>
              </w:rPr>
              <w:t>
әуе</w:t>
            </w:r>
            <w:r>
              <w:rPr>
                <w:rFonts w:ascii="Times New Roman"/>
                <w:b/>
                <w:i w:val="false"/>
                <w:color w:val="000000"/>
                <w:sz w:val="20"/>
              </w:rPr>
              <w:t xml:space="preserve"> кемелерін жөнелту, бірлік</w:t>
            </w:r>
          </w:p>
          <w:bookmarkEnd w:id="79"/>
          <w:p>
            <w:pPr>
              <w:spacing w:after="20"/>
              <w:ind w:left="20"/>
              <w:jc w:val="both"/>
            </w:pPr>
            <w:r>
              <w:rPr>
                <w:rFonts w:ascii="Times New Roman"/>
                <w:b w:val="false"/>
                <w:i w:val="false"/>
                <w:color w:val="000000"/>
                <w:sz w:val="20"/>
              </w:rPr>
              <w:t>
отправления воздушных судов,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80"/>
          <w:p>
            <w:pPr>
              <w:spacing w:after="20"/>
              <w:ind w:left="20"/>
              <w:jc w:val="both"/>
            </w:pPr>
            <w:r>
              <w:rPr>
                <w:rFonts w:ascii="Times New Roman"/>
                <w:b w:val="false"/>
                <w:i w:val="false"/>
                <w:color w:val="000000"/>
                <w:sz w:val="20"/>
              </w:rPr>
              <w:t>
</w:t>
            </w:r>
            <w:r>
              <w:rPr>
                <w:rFonts w:ascii="Times New Roman"/>
                <w:b/>
                <w:i w:val="false"/>
                <w:color w:val="000000"/>
                <w:sz w:val="20"/>
              </w:rPr>
              <w:t xml:space="preserve">ұшқан уақыты, сағат </w:t>
            </w:r>
          </w:p>
          <w:bookmarkEnd w:id="80"/>
          <w:p>
            <w:pPr>
              <w:spacing w:after="20"/>
              <w:ind w:left="20"/>
              <w:jc w:val="both"/>
            </w:pPr>
            <w:r>
              <w:rPr>
                <w:rFonts w:ascii="Times New Roman"/>
                <w:b w:val="false"/>
                <w:i w:val="false"/>
                <w:color w:val="000000"/>
                <w:sz w:val="20"/>
              </w:rPr>
              <w:t>
налет часов,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81"/>
          <w:p>
            <w:pPr>
              <w:spacing w:after="20"/>
              <w:ind w:left="20"/>
              <w:jc w:val="both"/>
            </w:pPr>
            <w:r>
              <w:rPr>
                <w:rFonts w:ascii="Times New Roman"/>
                <w:b w:val="false"/>
                <w:i w:val="false"/>
                <w:color w:val="000000"/>
                <w:sz w:val="20"/>
              </w:rPr>
              <w:t>
</w:t>
            </w:r>
            <w:r>
              <w:rPr>
                <w:rFonts w:ascii="Times New Roman"/>
                <w:b/>
                <w:i w:val="false"/>
                <w:color w:val="000000"/>
                <w:sz w:val="20"/>
              </w:rPr>
              <w:t>орындалған жолаушы-километр, мың жолаушы-километр (бұдан әрі – ж-км)</w:t>
            </w:r>
          </w:p>
          <w:bookmarkEnd w:id="81"/>
          <w:p>
            <w:pPr>
              <w:spacing w:after="20"/>
              <w:ind w:left="20"/>
              <w:jc w:val="both"/>
            </w:pPr>
            <w:r>
              <w:rPr>
                <w:rFonts w:ascii="Times New Roman"/>
                <w:b w:val="false"/>
                <w:i w:val="false"/>
                <w:color w:val="000000"/>
                <w:sz w:val="20"/>
              </w:rPr>
              <w:t>
выполненные пассажиро-километры, тысяч пассажиро-километров (далее – п-км)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82"/>
          <w:p>
            <w:pPr>
              <w:spacing w:after="20"/>
              <w:ind w:left="20"/>
              <w:jc w:val="both"/>
            </w:pPr>
            <w:r>
              <w:rPr>
                <w:rFonts w:ascii="Times New Roman"/>
                <w:b w:val="false"/>
                <w:i w:val="false"/>
                <w:color w:val="000000"/>
                <w:sz w:val="20"/>
              </w:rPr>
              <w:t>
</w:t>
            </w:r>
            <w:r>
              <w:rPr>
                <w:rFonts w:ascii="Times New Roman"/>
                <w:b/>
                <w:i w:val="false"/>
                <w:color w:val="000000"/>
                <w:sz w:val="20"/>
              </w:rPr>
              <w:t xml:space="preserve">қолда бар кресло-километр, мың ж-км </w:t>
            </w:r>
          </w:p>
          <w:bookmarkEnd w:id="82"/>
          <w:p>
            <w:pPr>
              <w:spacing w:after="20"/>
              <w:ind w:left="20"/>
              <w:jc w:val="both"/>
            </w:pPr>
            <w:r>
              <w:rPr>
                <w:rFonts w:ascii="Times New Roman"/>
                <w:b w:val="false"/>
                <w:i w:val="false"/>
                <w:color w:val="000000"/>
                <w:sz w:val="20"/>
              </w:rPr>
              <w:t>
располагаемые кресло-километры, тысяч п-км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83"/>
          <w:p>
            <w:pPr>
              <w:spacing w:after="20"/>
              <w:ind w:left="20"/>
              <w:jc w:val="both"/>
            </w:pPr>
            <w:r>
              <w:rPr>
                <w:rFonts w:ascii="Times New Roman"/>
                <w:b w:val="false"/>
                <w:i w:val="false"/>
                <w:color w:val="000000"/>
                <w:sz w:val="20"/>
              </w:rPr>
              <w:t>
</w:t>
            </w:r>
            <w:r>
              <w:rPr>
                <w:rFonts w:ascii="Times New Roman"/>
                <w:b/>
                <w:i w:val="false"/>
                <w:color w:val="000000"/>
                <w:sz w:val="20"/>
              </w:rPr>
              <w:t xml:space="preserve">орындалған тонна-километр, мың тонна-километр (бұдан әрі – т-км) </w:t>
            </w:r>
          </w:p>
          <w:bookmarkEnd w:id="83"/>
          <w:p>
            <w:pPr>
              <w:spacing w:after="20"/>
              <w:ind w:left="20"/>
              <w:jc w:val="both"/>
            </w:pPr>
            <w:r>
              <w:rPr>
                <w:rFonts w:ascii="Times New Roman"/>
                <w:b w:val="false"/>
                <w:i w:val="false"/>
                <w:color w:val="000000"/>
                <w:sz w:val="20"/>
              </w:rPr>
              <w:t>
выполненные тонно-километры, тысяч тонно-километров (далее – т-км)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84"/>
          <w:p>
            <w:pPr>
              <w:spacing w:after="20"/>
              <w:ind w:left="20"/>
              <w:jc w:val="both"/>
            </w:pPr>
            <w:r>
              <w:rPr>
                <w:rFonts w:ascii="Times New Roman"/>
                <w:b w:val="false"/>
                <w:i w:val="false"/>
                <w:color w:val="000000"/>
                <w:sz w:val="20"/>
              </w:rPr>
              <w:t>
</w:t>
            </w:r>
            <w:r>
              <w:rPr>
                <w:rFonts w:ascii="Times New Roman"/>
                <w:b/>
                <w:i w:val="false"/>
                <w:color w:val="000000"/>
                <w:sz w:val="20"/>
              </w:rPr>
              <w:t>қолда бар тонна-километр, мың т-км</w:t>
            </w:r>
          </w:p>
          <w:bookmarkEnd w:id="84"/>
          <w:p>
            <w:pPr>
              <w:spacing w:after="20"/>
              <w:ind w:left="20"/>
              <w:jc w:val="both"/>
            </w:pPr>
            <w:r>
              <w:rPr>
                <w:rFonts w:ascii="Times New Roman"/>
                <w:b w:val="false"/>
                <w:i w:val="false"/>
                <w:color w:val="000000"/>
                <w:sz w:val="20"/>
              </w:rPr>
              <w:t>
располагаемые тонно-километры, тысяч т-км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85"/>
          <w:p>
            <w:pPr>
              <w:spacing w:after="20"/>
              <w:ind w:left="20"/>
              <w:jc w:val="both"/>
            </w:pPr>
            <w:r>
              <w:rPr>
                <w:rFonts w:ascii="Times New Roman"/>
                <w:b w:val="false"/>
                <w:i w:val="false"/>
                <w:color w:val="000000"/>
                <w:sz w:val="20"/>
              </w:rPr>
              <w:t>
</w:t>
            </w:r>
            <w:r>
              <w:rPr>
                <w:rFonts w:ascii="Times New Roman"/>
                <w:b/>
                <w:i w:val="false"/>
                <w:color w:val="000000"/>
                <w:sz w:val="20"/>
              </w:rPr>
              <w:t>Тұрақты емес (чартерлік) әуе тасымалдары</w:t>
            </w:r>
          </w:p>
          <w:bookmarkEnd w:id="85"/>
          <w:p>
            <w:pPr>
              <w:spacing w:after="20"/>
              <w:ind w:left="20"/>
              <w:jc w:val="both"/>
            </w:pPr>
            <w:r>
              <w:rPr>
                <w:rFonts w:ascii="Times New Roman"/>
                <w:b w:val="false"/>
                <w:i w:val="false"/>
                <w:color w:val="000000"/>
                <w:sz w:val="20"/>
              </w:rPr>
              <w:t>
Нерегулярные (чартерные) авиаперевозки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86"/>
          <w:p>
            <w:pPr>
              <w:spacing w:after="20"/>
              <w:ind w:left="20"/>
              <w:jc w:val="both"/>
            </w:pPr>
            <w:r>
              <w:rPr>
                <w:rFonts w:ascii="Times New Roman"/>
                <w:b w:val="false"/>
                <w:i w:val="false"/>
                <w:color w:val="000000"/>
                <w:sz w:val="20"/>
              </w:rPr>
              <w:t>
</w:t>
            </w:r>
            <w:r>
              <w:rPr>
                <w:rFonts w:ascii="Times New Roman"/>
                <w:b/>
                <w:i w:val="false"/>
                <w:color w:val="000000"/>
                <w:sz w:val="20"/>
              </w:rPr>
              <w:t xml:space="preserve">ұшақ-километр, мың км </w:t>
            </w:r>
          </w:p>
          <w:bookmarkEnd w:id="86"/>
          <w:p>
            <w:pPr>
              <w:spacing w:after="20"/>
              <w:ind w:left="20"/>
              <w:jc w:val="both"/>
            </w:pPr>
            <w:r>
              <w:rPr>
                <w:rFonts w:ascii="Times New Roman"/>
                <w:b w:val="false"/>
                <w:i w:val="false"/>
                <w:color w:val="000000"/>
                <w:sz w:val="20"/>
              </w:rPr>
              <w:t>
самолето-километры, тысяч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87"/>
          <w:p>
            <w:pPr>
              <w:spacing w:after="20"/>
              <w:ind w:left="20"/>
              <w:jc w:val="both"/>
            </w:pPr>
            <w:r>
              <w:rPr>
                <w:rFonts w:ascii="Times New Roman"/>
                <w:b w:val="false"/>
                <w:i w:val="false"/>
                <w:color w:val="000000"/>
                <w:sz w:val="20"/>
              </w:rPr>
              <w:t>
</w:t>
            </w:r>
            <w:r>
              <w:rPr>
                <w:rFonts w:ascii="Times New Roman"/>
                <w:b/>
                <w:i w:val="false"/>
                <w:color w:val="000000"/>
                <w:sz w:val="20"/>
              </w:rPr>
              <w:t xml:space="preserve">әуе кемелерін жөнелту, бірлік </w:t>
            </w:r>
          </w:p>
          <w:bookmarkEnd w:id="87"/>
          <w:p>
            <w:pPr>
              <w:spacing w:after="20"/>
              <w:ind w:left="20"/>
              <w:jc w:val="both"/>
            </w:pPr>
            <w:r>
              <w:rPr>
                <w:rFonts w:ascii="Times New Roman"/>
                <w:b w:val="false"/>
                <w:i w:val="false"/>
                <w:color w:val="000000"/>
                <w:sz w:val="20"/>
              </w:rPr>
              <w:t>
отправления воздушных судов,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88"/>
          <w:p>
            <w:pPr>
              <w:spacing w:after="20"/>
              <w:ind w:left="20"/>
              <w:jc w:val="both"/>
            </w:pPr>
            <w:r>
              <w:rPr>
                <w:rFonts w:ascii="Times New Roman"/>
                <w:b w:val="false"/>
                <w:i w:val="false"/>
                <w:color w:val="000000"/>
                <w:sz w:val="20"/>
              </w:rPr>
              <w:t>
</w:t>
            </w:r>
            <w:r>
              <w:rPr>
                <w:rFonts w:ascii="Times New Roman"/>
                <w:b/>
                <w:i w:val="false"/>
                <w:color w:val="000000"/>
                <w:sz w:val="20"/>
              </w:rPr>
              <w:t>ұшқан уақыты, сағат</w:t>
            </w:r>
          </w:p>
          <w:bookmarkEnd w:id="88"/>
          <w:p>
            <w:pPr>
              <w:spacing w:after="20"/>
              <w:ind w:left="20"/>
              <w:jc w:val="both"/>
            </w:pPr>
            <w:r>
              <w:rPr>
                <w:rFonts w:ascii="Times New Roman"/>
                <w:b w:val="false"/>
                <w:i w:val="false"/>
                <w:color w:val="000000"/>
                <w:sz w:val="20"/>
              </w:rPr>
              <w:t>
налет часов,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89"/>
          <w:p>
            <w:pPr>
              <w:spacing w:after="20"/>
              <w:ind w:left="20"/>
              <w:jc w:val="both"/>
            </w:pPr>
            <w:r>
              <w:rPr>
                <w:rFonts w:ascii="Times New Roman"/>
                <w:b w:val="false"/>
                <w:i w:val="false"/>
                <w:color w:val="000000"/>
                <w:sz w:val="20"/>
              </w:rPr>
              <w:t>
</w:t>
            </w:r>
            <w:r>
              <w:rPr>
                <w:rFonts w:ascii="Times New Roman"/>
                <w:b/>
                <w:i w:val="false"/>
                <w:color w:val="000000"/>
                <w:sz w:val="20"/>
              </w:rPr>
              <w:t xml:space="preserve">орындалған жолаушы-километр, мың ж-км </w:t>
            </w:r>
          </w:p>
          <w:bookmarkEnd w:id="89"/>
          <w:p>
            <w:pPr>
              <w:spacing w:after="20"/>
              <w:ind w:left="20"/>
              <w:jc w:val="both"/>
            </w:pPr>
            <w:r>
              <w:rPr>
                <w:rFonts w:ascii="Times New Roman"/>
                <w:b w:val="false"/>
                <w:i w:val="false"/>
                <w:color w:val="000000"/>
                <w:sz w:val="20"/>
              </w:rPr>
              <w:t>
выполненные пассажиро-километры, тысяч п-км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90"/>
          <w:p>
            <w:pPr>
              <w:spacing w:after="20"/>
              <w:ind w:left="20"/>
              <w:jc w:val="both"/>
            </w:pPr>
            <w:r>
              <w:rPr>
                <w:rFonts w:ascii="Times New Roman"/>
                <w:b w:val="false"/>
                <w:i w:val="false"/>
                <w:color w:val="000000"/>
                <w:sz w:val="20"/>
              </w:rPr>
              <w:t>
</w:t>
            </w:r>
            <w:r>
              <w:rPr>
                <w:rFonts w:ascii="Times New Roman"/>
                <w:b/>
                <w:i w:val="false"/>
                <w:color w:val="000000"/>
                <w:sz w:val="20"/>
              </w:rPr>
              <w:t xml:space="preserve">қолда бар кресло-километр, мың ж-км </w:t>
            </w:r>
          </w:p>
          <w:bookmarkEnd w:id="90"/>
          <w:p>
            <w:pPr>
              <w:spacing w:after="20"/>
              <w:ind w:left="20"/>
              <w:jc w:val="both"/>
            </w:pPr>
            <w:r>
              <w:rPr>
                <w:rFonts w:ascii="Times New Roman"/>
                <w:b w:val="false"/>
                <w:i w:val="false"/>
                <w:color w:val="000000"/>
                <w:sz w:val="20"/>
              </w:rPr>
              <w:t>
располагаемые кресло-километры, тысяч п-км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91"/>
          <w:p>
            <w:pPr>
              <w:spacing w:after="20"/>
              <w:ind w:left="20"/>
              <w:jc w:val="both"/>
            </w:pPr>
            <w:r>
              <w:rPr>
                <w:rFonts w:ascii="Times New Roman"/>
                <w:b w:val="false"/>
                <w:i w:val="false"/>
                <w:color w:val="000000"/>
                <w:sz w:val="20"/>
              </w:rPr>
              <w:t>
</w:t>
            </w:r>
            <w:r>
              <w:rPr>
                <w:rFonts w:ascii="Times New Roman"/>
                <w:b/>
                <w:i w:val="false"/>
                <w:color w:val="000000"/>
                <w:sz w:val="20"/>
              </w:rPr>
              <w:t xml:space="preserve">орындалған тонна-километр, мың т-км </w:t>
            </w:r>
          </w:p>
          <w:bookmarkEnd w:id="91"/>
          <w:p>
            <w:pPr>
              <w:spacing w:after="20"/>
              <w:ind w:left="20"/>
              <w:jc w:val="both"/>
            </w:pPr>
            <w:r>
              <w:rPr>
                <w:rFonts w:ascii="Times New Roman"/>
                <w:b w:val="false"/>
                <w:i w:val="false"/>
                <w:color w:val="000000"/>
                <w:sz w:val="20"/>
              </w:rPr>
              <w:t>
выполненные тонно-километры, тысяч т-км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92"/>
          <w:p>
            <w:pPr>
              <w:spacing w:after="20"/>
              <w:ind w:left="20"/>
              <w:jc w:val="both"/>
            </w:pPr>
            <w:r>
              <w:rPr>
                <w:rFonts w:ascii="Times New Roman"/>
                <w:b w:val="false"/>
                <w:i w:val="false"/>
                <w:color w:val="000000"/>
                <w:sz w:val="20"/>
              </w:rPr>
              <w:t>
</w:t>
            </w:r>
            <w:r>
              <w:rPr>
                <w:rFonts w:ascii="Times New Roman"/>
                <w:b/>
                <w:i w:val="false"/>
                <w:color w:val="000000"/>
                <w:sz w:val="20"/>
              </w:rPr>
              <w:t>қолда бар тонна-километр, мың т-км</w:t>
            </w:r>
            <w:r>
              <w:rPr>
                <w:rFonts w:ascii="Times New Roman"/>
                <w:b w:val="false"/>
                <w:i w:val="false"/>
                <w:color w:val="000000"/>
                <w:sz w:val="20"/>
              </w:rPr>
              <w:t xml:space="preserve"> </w:t>
            </w:r>
          </w:p>
          <w:bookmarkEnd w:id="92"/>
          <w:p>
            <w:pPr>
              <w:spacing w:after="20"/>
              <w:ind w:left="20"/>
              <w:jc w:val="both"/>
            </w:pPr>
            <w:r>
              <w:rPr>
                <w:rFonts w:ascii="Times New Roman"/>
                <w:b w:val="false"/>
                <w:i w:val="false"/>
                <w:color w:val="000000"/>
                <w:sz w:val="20"/>
              </w:rPr>
              <w:t>
располагаемые тонно-километры, тысяч т-км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 w:id="93"/>
    <w:p>
      <w:pPr>
        <w:spacing w:after="0"/>
        <w:ind w:left="0"/>
        <w:jc w:val="both"/>
      </w:pPr>
      <w:r>
        <w:rPr>
          <w:rFonts w:ascii="Times New Roman"/>
          <w:b w:val="false"/>
          <w:i w:val="false"/>
          <w:color w:val="000000"/>
          <w:sz w:val="28"/>
        </w:rPr>
        <w:t xml:space="preserve">
      </w:t>
      </w:r>
      <w:r>
        <w:rPr>
          <w:rFonts w:ascii="Times New Roman"/>
          <w:b/>
          <w:i w:val="false"/>
          <w:color w:val="000000"/>
          <w:sz w:val="28"/>
        </w:rPr>
        <w:t>8. Халықаралық қатынастар санын көрсетіңіз, бірлік (әуежайлар ғана толтырады)</w:t>
      </w:r>
    </w:p>
    <w:bookmarkEnd w:id="93"/>
    <w:bookmarkStart w:name="z166" w:id="94"/>
    <w:p>
      <w:pPr>
        <w:spacing w:after="0"/>
        <w:ind w:left="0"/>
        <w:jc w:val="both"/>
      </w:pPr>
      <w:r>
        <w:rPr>
          <w:rFonts w:ascii="Times New Roman"/>
          <w:b w:val="false"/>
          <w:i w:val="false"/>
          <w:color w:val="000000"/>
          <w:sz w:val="28"/>
        </w:rPr>
        <w:t>
      Укажите число международных сообщений, единиц (заполняют только аэропорты)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Ұлттық әуе кемелері орындаған</w:t>
            </w:r>
          </w:p>
          <w:p>
            <w:pPr>
              <w:spacing w:after="20"/>
              <w:ind w:left="20"/>
              <w:jc w:val="both"/>
            </w:pPr>
          </w:p>
          <w:p>
            <w:pPr>
              <w:spacing w:after="20"/>
              <w:ind w:left="20"/>
              <w:jc w:val="both"/>
            </w:pPr>
            <w:r>
              <w:rPr>
                <w:rFonts w:ascii="Times New Roman"/>
                <w:b/>
                <w:i w:val="false"/>
                <w:color w:val="000000"/>
                <w:sz w:val="20"/>
              </w:rPr>
              <w:t>
Выполнено национальными воздушными судами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Шетелдік әуе кемелері орындаған</w:t>
            </w:r>
          </w:p>
          <w:p>
            <w:pPr>
              <w:spacing w:after="20"/>
              <w:ind w:left="20"/>
              <w:jc w:val="both"/>
            </w:pPr>
          </w:p>
          <w:p>
            <w:pPr>
              <w:spacing w:after="20"/>
              <w:ind w:left="20"/>
              <w:jc w:val="both"/>
            </w:pPr>
            <w:r>
              <w:rPr>
                <w:rFonts w:ascii="Times New Roman"/>
                <w:b/>
                <w:i w:val="false"/>
                <w:color w:val="000000"/>
                <w:sz w:val="20"/>
              </w:rPr>
              <w:t>
Выполнено иностранными воздушными судами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95"/>
          <w:p>
            <w:pPr>
              <w:spacing w:after="20"/>
              <w:ind w:left="20"/>
              <w:jc w:val="both"/>
            </w:pPr>
            <w:r>
              <w:rPr>
                <w:rFonts w:ascii="Times New Roman"/>
                <w:b w:val="false"/>
                <w:i w:val="false"/>
                <w:color w:val="000000"/>
                <w:sz w:val="20"/>
              </w:rPr>
              <w:t>
</w:t>
            </w:r>
            <w:r>
              <w:rPr>
                <w:rFonts w:ascii="Times New Roman"/>
                <w:b/>
                <w:i w:val="false"/>
                <w:color w:val="000000"/>
                <w:sz w:val="20"/>
              </w:rPr>
              <w:t>Халықаралық қатынастар саны</w:t>
            </w:r>
          </w:p>
          <w:bookmarkEnd w:id="95"/>
          <w:p>
            <w:pPr>
              <w:spacing w:after="20"/>
              <w:ind w:left="20"/>
              <w:jc w:val="both"/>
            </w:pPr>
            <w:r>
              <w:rPr>
                <w:rFonts w:ascii="Times New Roman"/>
                <w:b w:val="false"/>
                <w:i w:val="false"/>
                <w:color w:val="000000"/>
                <w:sz w:val="20"/>
              </w:rPr>
              <w:t>
Число международных сообщений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 w:id="96"/>
    <w:p>
      <w:pPr>
        <w:spacing w:after="0"/>
        <w:ind w:left="0"/>
        <w:jc w:val="both"/>
      </w:pPr>
      <w:r>
        <w:rPr>
          <w:rFonts w:ascii="Times New Roman"/>
          <w:b w:val="false"/>
          <w:i w:val="false"/>
          <w:color w:val="000000"/>
          <w:sz w:val="28"/>
        </w:rPr>
        <w:t xml:space="preserve">
      </w:t>
      </w:r>
      <w:r>
        <w:rPr>
          <w:rFonts w:ascii="Times New Roman"/>
          <w:b/>
          <w:i w:val="false"/>
          <w:color w:val="000000"/>
          <w:sz w:val="28"/>
        </w:rPr>
        <w:t>9. Әуежай арқылы жолаушылар және жүктер тасымалының көлемдерін көрсетіңіз (халықаралық және ішкі ұшуларды жүзеге асыратын әуежайлар ғана толтырады)</w:t>
      </w:r>
    </w:p>
    <w:bookmarkEnd w:id="96"/>
    <w:bookmarkStart w:name="z173" w:id="97"/>
    <w:p>
      <w:pPr>
        <w:spacing w:after="0"/>
        <w:ind w:left="0"/>
        <w:jc w:val="both"/>
      </w:pPr>
      <w:r>
        <w:rPr>
          <w:rFonts w:ascii="Times New Roman"/>
          <w:b w:val="false"/>
          <w:i w:val="false"/>
          <w:color w:val="000000"/>
          <w:sz w:val="28"/>
        </w:rPr>
        <w:t>
      Укажите объемы перевозок грузов и пассажиров через аэропорт (заполняют только аэропорты, обеспечивающие выполнение международных и внутренних полетов)</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Жолаушылардың саны, адам</w:t>
            </w:r>
          </w:p>
          <w:p>
            <w:pPr>
              <w:spacing w:after="20"/>
              <w:ind w:left="20"/>
              <w:jc w:val="both"/>
            </w:pPr>
          </w:p>
          <w:p>
            <w:pPr>
              <w:spacing w:after="20"/>
              <w:ind w:left="20"/>
              <w:jc w:val="both"/>
            </w:pPr>
            <w:r>
              <w:rPr>
                <w:rFonts w:ascii="Times New Roman"/>
                <w:b/>
                <w:i w:val="false"/>
                <w:color w:val="000000"/>
                <w:sz w:val="20"/>
              </w:rPr>
              <w:t>
Количество пассажиров, человек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Жүктердің көлемі (поштаны қоса) - барлығы, тонна</w:t>
            </w:r>
          </w:p>
          <w:p>
            <w:pPr>
              <w:spacing w:after="20"/>
              <w:ind w:left="20"/>
              <w:jc w:val="both"/>
            </w:pPr>
          </w:p>
          <w:p>
            <w:pPr>
              <w:spacing w:after="20"/>
              <w:ind w:left="20"/>
              <w:jc w:val="both"/>
            </w:pPr>
            <w:r>
              <w:rPr>
                <w:rFonts w:ascii="Times New Roman"/>
                <w:b/>
                <w:i w:val="false"/>
                <w:color w:val="000000"/>
                <w:sz w:val="20"/>
              </w:rPr>
              <w:t>
Объем грузов (включая почту) - всего, тонн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жөнелтілген</w:t>
            </w:r>
          </w:p>
          <w:p>
            <w:pPr>
              <w:spacing w:after="20"/>
              <w:ind w:left="20"/>
              <w:jc w:val="both"/>
            </w:pPr>
          </w:p>
          <w:p>
            <w:pPr>
              <w:spacing w:after="20"/>
              <w:ind w:left="20"/>
              <w:jc w:val="both"/>
            </w:pPr>
            <w:r>
              <w:rPr>
                <w:rFonts w:ascii="Times New Roman"/>
                <w:b/>
                <w:i w:val="false"/>
                <w:color w:val="000000"/>
                <w:sz w:val="20"/>
              </w:rPr>
              <w:t>
отправленные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қабылданған</w:t>
            </w:r>
          </w:p>
          <w:p>
            <w:pPr>
              <w:spacing w:after="20"/>
              <w:ind w:left="20"/>
              <w:jc w:val="both"/>
            </w:pPr>
          </w:p>
          <w:p>
            <w:pPr>
              <w:spacing w:after="20"/>
              <w:ind w:left="20"/>
              <w:jc w:val="both"/>
            </w:pPr>
            <w:r>
              <w:rPr>
                <w:rFonts w:ascii="Times New Roman"/>
                <w:b/>
                <w:i w:val="false"/>
                <w:color w:val="000000"/>
                <w:sz w:val="20"/>
              </w:rPr>
              <w:t>
принятые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тікелей транзит</w:t>
            </w:r>
          </w:p>
          <w:p>
            <w:pPr>
              <w:spacing w:after="20"/>
              <w:ind w:left="20"/>
              <w:jc w:val="both"/>
            </w:pPr>
          </w:p>
          <w:p>
            <w:pPr>
              <w:spacing w:after="20"/>
              <w:ind w:left="20"/>
              <w:jc w:val="both"/>
            </w:pPr>
            <w:r>
              <w:rPr>
                <w:rFonts w:ascii="Times New Roman"/>
                <w:b/>
                <w:i w:val="false"/>
                <w:color w:val="000000"/>
                <w:sz w:val="20"/>
              </w:rPr>
              <w:t>
прямой транзит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жөнелтілген</w:t>
            </w:r>
          </w:p>
          <w:p>
            <w:pPr>
              <w:spacing w:after="20"/>
              <w:ind w:left="20"/>
              <w:jc w:val="both"/>
            </w:pPr>
          </w:p>
          <w:p>
            <w:pPr>
              <w:spacing w:after="20"/>
              <w:ind w:left="20"/>
              <w:jc w:val="both"/>
            </w:pPr>
            <w:r>
              <w:rPr>
                <w:rFonts w:ascii="Times New Roman"/>
                <w:b/>
                <w:i w:val="false"/>
                <w:color w:val="000000"/>
                <w:sz w:val="20"/>
              </w:rPr>
              <w:t>
отправленные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қабылданған</w:t>
            </w:r>
          </w:p>
          <w:p>
            <w:pPr>
              <w:spacing w:after="20"/>
              <w:ind w:left="20"/>
              <w:jc w:val="both"/>
            </w:pPr>
          </w:p>
          <w:p>
            <w:pPr>
              <w:spacing w:after="20"/>
              <w:ind w:left="20"/>
              <w:jc w:val="both"/>
            </w:pPr>
            <w:r>
              <w:rPr>
                <w:rFonts w:ascii="Times New Roman"/>
                <w:b/>
                <w:i w:val="false"/>
                <w:color w:val="000000"/>
                <w:sz w:val="20"/>
              </w:rPr>
              <w:t>
принятые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98"/>
          <w:p>
            <w:pPr>
              <w:spacing w:after="20"/>
              <w:ind w:left="20"/>
              <w:jc w:val="both"/>
            </w:pPr>
            <w:r>
              <w:rPr>
                <w:rFonts w:ascii="Times New Roman"/>
                <w:b w:val="false"/>
                <w:i w:val="false"/>
                <w:color w:val="000000"/>
                <w:sz w:val="20"/>
              </w:rPr>
              <w:t>
</w:t>
            </w:r>
            <w:r>
              <w:rPr>
                <w:rFonts w:ascii="Times New Roman"/>
                <w:b/>
                <w:i w:val="false"/>
                <w:color w:val="000000"/>
                <w:sz w:val="20"/>
              </w:rPr>
              <w:t>Тұрақты әуе тасымалдары</w:t>
            </w:r>
          </w:p>
          <w:bookmarkEnd w:id="98"/>
          <w:p>
            <w:pPr>
              <w:spacing w:after="20"/>
              <w:ind w:left="20"/>
              <w:jc w:val="both"/>
            </w:pPr>
            <w:r>
              <w:rPr>
                <w:rFonts w:ascii="Times New Roman"/>
                <w:b w:val="false"/>
                <w:i w:val="false"/>
                <w:color w:val="000000"/>
                <w:sz w:val="20"/>
              </w:rPr>
              <w:t>
Регулярные авиаперевозки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99"/>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p>
          <w:bookmarkEnd w:id="99"/>
          <w:p>
            <w:pPr>
              <w:spacing w:after="20"/>
              <w:ind w:left="20"/>
              <w:jc w:val="both"/>
            </w:pPr>
            <w:r>
              <w:rPr>
                <w:rFonts w:ascii="Times New Roman"/>
                <w:b w:val="false"/>
                <w:i w:val="false"/>
                <w:color w:val="000000"/>
                <w:sz w:val="20"/>
              </w:rPr>
              <w:t>
международные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00"/>
          <w:p>
            <w:pPr>
              <w:spacing w:after="20"/>
              <w:ind w:left="20"/>
              <w:jc w:val="both"/>
            </w:pPr>
            <w:r>
              <w:rPr>
                <w:rFonts w:ascii="Times New Roman"/>
                <w:b w:val="false"/>
                <w:i w:val="false"/>
                <w:color w:val="000000"/>
                <w:sz w:val="20"/>
              </w:rPr>
              <w:t>
</w:t>
            </w:r>
            <w:r>
              <w:rPr>
                <w:rFonts w:ascii="Times New Roman"/>
                <w:b/>
                <w:i w:val="false"/>
                <w:color w:val="000000"/>
                <w:sz w:val="20"/>
              </w:rPr>
              <w:t xml:space="preserve">ішкі </w:t>
            </w:r>
          </w:p>
          <w:bookmarkEnd w:id="100"/>
          <w:p>
            <w:pPr>
              <w:spacing w:after="20"/>
              <w:ind w:left="20"/>
              <w:jc w:val="both"/>
            </w:pPr>
            <w:r>
              <w:rPr>
                <w:rFonts w:ascii="Times New Roman"/>
                <w:b w:val="false"/>
                <w:i w:val="false"/>
                <w:color w:val="000000"/>
                <w:sz w:val="20"/>
              </w:rPr>
              <w:t>
внутренние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01"/>
          <w:p>
            <w:pPr>
              <w:spacing w:after="20"/>
              <w:ind w:left="20"/>
              <w:jc w:val="both"/>
            </w:pPr>
            <w:r>
              <w:rPr>
                <w:rFonts w:ascii="Times New Roman"/>
                <w:b w:val="false"/>
                <w:i w:val="false"/>
                <w:color w:val="000000"/>
                <w:sz w:val="20"/>
              </w:rPr>
              <w:t>
</w:t>
            </w:r>
            <w:r>
              <w:rPr>
                <w:rFonts w:ascii="Times New Roman"/>
                <w:b/>
                <w:i w:val="false"/>
                <w:color w:val="000000"/>
                <w:sz w:val="20"/>
              </w:rPr>
              <w:t>Тұрақты емес (чартерлік) әуе тасымалдары</w:t>
            </w:r>
          </w:p>
          <w:bookmarkEnd w:id="101"/>
          <w:p>
            <w:pPr>
              <w:spacing w:after="20"/>
              <w:ind w:left="20"/>
              <w:jc w:val="both"/>
            </w:pPr>
            <w:r>
              <w:rPr>
                <w:rFonts w:ascii="Times New Roman"/>
                <w:b w:val="false"/>
                <w:i w:val="false"/>
                <w:color w:val="000000"/>
                <w:sz w:val="20"/>
              </w:rPr>
              <w:t>
Нерегулярные (чартерные) авиаперевозки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02"/>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p>
          <w:bookmarkEnd w:id="102"/>
          <w:p>
            <w:pPr>
              <w:spacing w:after="20"/>
              <w:ind w:left="20"/>
              <w:jc w:val="both"/>
            </w:pPr>
            <w:r>
              <w:rPr>
                <w:rFonts w:ascii="Times New Roman"/>
                <w:b w:val="false"/>
                <w:i w:val="false"/>
                <w:color w:val="000000"/>
                <w:sz w:val="20"/>
              </w:rPr>
              <w:t>
международные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03"/>
          <w:p>
            <w:pPr>
              <w:spacing w:after="20"/>
              <w:ind w:left="20"/>
              <w:jc w:val="both"/>
            </w:pPr>
            <w:r>
              <w:rPr>
                <w:rFonts w:ascii="Times New Roman"/>
                <w:b w:val="false"/>
                <w:i w:val="false"/>
                <w:color w:val="000000"/>
                <w:sz w:val="20"/>
              </w:rPr>
              <w:t>
</w:t>
            </w:r>
            <w:r>
              <w:rPr>
                <w:rFonts w:ascii="Times New Roman"/>
                <w:b/>
                <w:i w:val="false"/>
                <w:color w:val="000000"/>
                <w:sz w:val="20"/>
              </w:rPr>
              <w:t xml:space="preserve">ішкі </w:t>
            </w:r>
          </w:p>
          <w:bookmarkEnd w:id="103"/>
          <w:p>
            <w:pPr>
              <w:spacing w:after="20"/>
              <w:ind w:left="20"/>
              <w:jc w:val="both"/>
            </w:pPr>
            <w:r>
              <w:rPr>
                <w:rFonts w:ascii="Times New Roman"/>
                <w:b w:val="false"/>
                <w:i w:val="false"/>
                <w:color w:val="000000"/>
                <w:sz w:val="20"/>
              </w:rPr>
              <w:t>
внутренние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 w:id="104"/>
    <w:p>
      <w:pPr>
        <w:spacing w:after="0"/>
        <w:ind w:left="0"/>
        <w:jc w:val="both"/>
      </w:pPr>
      <w:r>
        <w:rPr>
          <w:rFonts w:ascii="Times New Roman"/>
          <w:b w:val="false"/>
          <w:i w:val="false"/>
          <w:color w:val="000000"/>
          <w:sz w:val="28"/>
        </w:rPr>
        <w:t xml:space="preserve">
      </w:t>
      </w:r>
      <w:r>
        <w:rPr>
          <w:rFonts w:ascii="Times New Roman"/>
          <w:b/>
          <w:i w:val="false"/>
          <w:color w:val="000000"/>
          <w:sz w:val="28"/>
        </w:rPr>
        <w:t>10. Есепті жыл соңына баланста есепте тұрған көлік құралдарының және бір жолмен есептегендегі жайылыңқы жолдың (желінің) ұзындығы көрсеткіштерін көрсетіңіз (тек қана автомобиль және қалалық электр көлігі кәсіпорындары толтырады)</w:t>
      </w:r>
    </w:p>
    <w:bookmarkEnd w:id="104"/>
    <w:bookmarkStart w:name="z190" w:id="105"/>
    <w:p>
      <w:pPr>
        <w:spacing w:after="0"/>
        <w:ind w:left="0"/>
        <w:jc w:val="both"/>
      </w:pPr>
      <w:r>
        <w:rPr>
          <w:rFonts w:ascii="Times New Roman"/>
          <w:b w:val="false"/>
          <w:i w:val="false"/>
          <w:color w:val="000000"/>
          <w:sz w:val="28"/>
        </w:rPr>
        <w:t>
      Укажите число транспортных средств, числящихся на балансе и протяженность развернутого пути (линии) в однопутном исчислении на конец отчетного года (заполняют только предприятия автомобильного и городского электрического транспорта)</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Жүк автомобильдері</w:t>
            </w:r>
          </w:p>
          <w:p>
            <w:pPr>
              <w:spacing w:after="20"/>
              <w:ind w:left="20"/>
              <w:jc w:val="both"/>
            </w:pPr>
          </w:p>
          <w:p>
            <w:pPr>
              <w:spacing w:after="20"/>
              <w:ind w:left="20"/>
              <w:jc w:val="both"/>
            </w:pPr>
            <w:r>
              <w:rPr>
                <w:rFonts w:ascii="Times New Roman"/>
                <w:b/>
                <w:i w:val="false"/>
                <w:color w:val="000000"/>
                <w:sz w:val="20"/>
              </w:rPr>
              <w:t>
Грузовые автомобили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Автобустар</w:t>
            </w:r>
          </w:p>
          <w:p>
            <w:pPr>
              <w:spacing w:after="20"/>
              <w:ind w:left="20"/>
              <w:jc w:val="both"/>
            </w:pPr>
          </w:p>
          <w:p>
            <w:pPr>
              <w:spacing w:after="20"/>
              <w:ind w:left="20"/>
              <w:jc w:val="both"/>
            </w:pPr>
            <w:r>
              <w:rPr>
                <w:rFonts w:ascii="Times New Roman"/>
                <w:b/>
                <w:i w:val="false"/>
                <w:color w:val="000000"/>
                <w:sz w:val="20"/>
              </w:rPr>
              <w:t>
Автобусы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Троллейбустар</w:t>
            </w:r>
          </w:p>
          <w:p>
            <w:pPr>
              <w:spacing w:after="20"/>
              <w:ind w:left="20"/>
              <w:jc w:val="both"/>
            </w:pPr>
          </w:p>
          <w:p>
            <w:pPr>
              <w:spacing w:after="20"/>
              <w:ind w:left="20"/>
              <w:jc w:val="both"/>
            </w:pPr>
            <w:r>
              <w:rPr>
                <w:rFonts w:ascii="Times New Roman"/>
                <w:b/>
                <w:i w:val="false"/>
                <w:color w:val="000000"/>
                <w:sz w:val="20"/>
              </w:rPr>
              <w:t>
Троллейбусы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Трамвайлар</w:t>
            </w:r>
          </w:p>
          <w:p>
            <w:pPr>
              <w:spacing w:after="20"/>
              <w:ind w:left="20"/>
              <w:jc w:val="both"/>
            </w:pPr>
          </w:p>
          <w:p>
            <w:pPr>
              <w:spacing w:after="20"/>
              <w:ind w:left="20"/>
              <w:jc w:val="both"/>
            </w:pPr>
            <w:r>
              <w:rPr>
                <w:rFonts w:ascii="Times New Roman"/>
                <w:b/>
                <w:i w:val="false"/>
                <w:color w:val="000000"/>
                <w:sz w:val="20"/>
              </w:rPr>
              <w:t>
Трамваи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06"/>
          <w:p>
            <w:pPr>
              <w:spacing w:after="20"/>
              <w:ind w:left="20"/>
              <w:jc w:val="both"/>
            </w:pPr>
            <w:r>
              <w:rPr>
                <w:rFonts w:ascii="Times New Roman"/>
                <w:b w:val="false"/>
                <w:i w:val="false"/>
                <w:color w:val="000000"/>
                <w:sz w:val="20"/>
              </w:rPr>
              <w:t>
</w:t>
            </w:r>
            <w:r>
              <w:rPr>
                <w:rFonts w:ascii="Times New Roman"/>
                <w:b/>
                <w:i w:val="false"/>
                <w:color w:val="000000"/>
                <w:sz w:val="20"/>
              </w:rPr>
              <w:t>Баланста есепте тұрған көлік құралдарының жалпы тізімдік саны, бірлік</w:t>
            </w:r>
          </w:p>
          <w:bookmarkEnd w:id="106"/>
          <w:p>
            <w:pPr>
              <w:spacing w:after="20"/>
              <w:ind w:left="20"/>
              <w:jc w:val="both"/>
            </w:pPr>
            <w:r>
              <w:rPr>
                <w:rFonts w:ascii="Times New Roman"/>
                <w:b w:val="false"/>
                <w:i w:val="false"/>
                <w:color w:val="000000"/>
                <w:sz w:val="20"/>
              </w:rPr>
              <w:t>
Общее списочное число транспортных средств, числящихся на балансе,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07"/>
          <w:p>
            <w:pPr>
              <w:spacing w:after="20"/>
              <w:ind w:left="20"/>
              <w:jc w:val="both"/>
            </w:pPr>
            <w:r>
              <w:rPr>
                <w:rFonts w:ascii="Times New Roman"/>
                <w:b w:val="false"/>
                <w:i w:val="false"/>
                <w:color w:val="000000"/>
                <w:sz w:val="20"/>
              </w:rPr>
              <w:t>
</w:t>
            </w:r>
            <w:r>
              <w:rPr>
                <w:rFonts w:ascii="Times New Roman"/>
                <w:b/>
                <w:i w:val="false"/>
                <w:color w:val="000000"/>
                <w:sz w:val="20"/>
              </w:rPr>
              <w:t>Бір жолмен есептегендегі жайылыңқы жолдың (желінің) ұзындығы, километр</w:t>
            </w:r>
          </w:p>
          <w:bookmarkEnd w:id="107"/>
          <w:p>
            <w:pPr>
              <w:spacing w:after="20"/>
              <w:ind w:left="20"/>
              <w:jc w:val="both"/>
            </w:pPr>
            <w:r>
              <w:rPr>
                <w:rFonts w:ascii="Times New Roman"/>
                <w:b w:val="false"/>
                <w:i w:val="false"/>
                <w:color w:val="000000"/>
                <w:sz w:val="20"/>
              </w:rPr>
              <w:t>
Протяженность развернутого пути (линии) в однопутном исчислении, километров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 w:id="108"/>
    <w:p>
      <w:pPr>
        <w:spacing w:after="0"/>
        <w:ind w:left="0"/>
        <w:jc w:val="both"/>
      </w:pPr>
      <w:r>
        <w:rPr>
          <w:rFonts w:ascii="Times New Roman"/>
          <w:b w:val="false"/>
          <w:i w:val="false"/>
          <w:color w:val="000000"/>
          <w:sz w:val="28"/>
        </w:rPr>
        <w:t xml:space="preserve">
      </w:t>
      </w:r>
      <w:r>
        <w:rPr>
          <w:rFonts w:ascii="Times New Roman"/>
          <w:b/>
          <w:i w:val="false"/>
          <w:color w:val="000000"/>
          <w:sz w:val="28"/>
        </w:rPr>
        <w:t>11. Жыл соңына теміржол желісінің пайдаланымдылық ұзындығының қашықтығын көрсетіңіз (0,1 километрге дейінгі дәлдікпен) (балансында жалпы пайдаланымдағы теміржол магистралі бар кәсіпорындар толтырады)</w:t>
      </w:r>
    </w:p>
    <w:bookmarkEnd w:id="108"/>
    <w:bookmarkStart w:name="z200" w:id="109"/>
    <w:p>
      <w:pPr>
        <w:spacing w:after="0"/>
        <w:ind w:left="0"/>
        <w:jc w:val="both"/>
      </w:pPr>
      <w:r>
        <w:rPr>
          <w:rFonts w:ascii="Times New Roman"/>
          <w:b w:val="false"/>
          <w:i w:val="false"/>
          <w:color w:val="000000"/>
          <w:sz w:val="28"/>
        </w:rPr>
        <w:t>
      Укажите протяженность эксплуатационной длины железнодорожных линий на конец года (с точностью до 0,1 километра) (заполняют только предприятия, имеющие на балансе магистральные железнодорожные пути общего пользования)</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w:t>
            </w:r>
          </w:p>
          <w:p>
            <w:pPr>
              <w:spacing w:after="20"/>
              <w:ind w:left="20"/>
              <w:jc w:val="both"/>
            </w:pPr>
          </w:p>
          <w:p>
            <w:pPr>
              <w:spacing w:after="20"/>
              <w:ind w:left="20"/>
              <w:jc w:val="both"/>
            </w:pPr>
            <w:r>
              <w:rPr>
                <w:rFonts w:ascii="Times New Roman"/>
                <w:b/>
                <w:i w:val="false"/>
                <w:color w:val="000000"/>
                <w:sz w:val="20"/>
              </w:rPr>
              <w:t>
В том числе: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электрлендірілген</w:t>
            </w:r>
          </w:p>
          <w:p>
            <w:pPr>
              <w:spacing w:after="20"/>
              <w:ind w:left="20"/>
              <w:jc w:val="both"/>
            </w:pPr>
          </w:p>
          <w:p>
            <w:pPr>
              <w:spacing w:after="20"/>
              <w:ind w:left="20"/>
              <w:jc w:val="both"/>
            </w:pPr>
            <w:r>
              <w:rPr>
                <w:rFonts w:ascii="Times New Roman"/>
                <w:b/>
                <w:i w:val="false"/>
                <w:color w:val="000000"/>
                <w:sz w:val="20"/>
              </w:rPr>
              <w:t>
электрифицированные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электрлендірілмеген</w:t>
            </w:r>
          </w:p>
          <w:p>
            <w:pPr>
              <w:spacing w:after="20"/>
              <w:ind w:left="20"/>
              <w:jc w:val="both"/>
            </w:pPr>
          </w:p>
          <w:p>
            <w:pPr>
              <w:spacing w:after="20"/>
              <w:ind w:left="20"/>
              <w:jc w:val="both"/>
            </w:pPr>
            <w:r>
              <w:rPr>
                <w:rFonts w:ascii="Times New Roman"/>
                <w:b/>
                <w:i w:val="false"/>
                <w:color w:val="000000"/>
                <w:sz w:val="20"/>
              </w:rPr>
              <w:t>
неэлектрифицированные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10"/>
          <w:p>
            <w:pPr>
              <w:spacing w:after="20"/>
              <w:ind w:left="20"/>
              <w:jc w:val="both"/>
            </w:pPr>
            <w:r>
              <w:rPr>
                <w:rFonts w:ascii="Times New Roman"/>
                <w:b w:val="false"/>
                <w:i w:val="false"/>
                <w:color w:val="000000"/>
                <w:sz w:val="20"/>
              </w:rPr>
              <w:t>
</w:t>
            </w:r>
            <w:r>
              <w:rPr>
                <w:rFonts w:ascii="Times New Roman"/>
                <w:b/>
                <w:i w:val="false"/>
                <w:color w:val="000000"/>
                <w:sz w:val="20"/>
              </w:rPr>
              <w:t xml:space="preserve">Теміржол желісінің пайдаланымдылық ұзындығының қашықтығы, километр (бұдан әрі – км) </w:t>
            </w:r>
          </w:p>
          <w:bookmarkEnd w:id="110"/>
          <w:p>
            <w:pPr>
              <w:spacing w:after="20"/>
              <w:ind w:left="20"/>
              <w:jc w:val="both"/>
            </w:pPr>
            <w:r>
              <w:rPr>
                <w:rFonts w:ascii="Times New Roman"/>
                <w:b w:val="false"/>
                <w:i w:val="false"/>
                <w:color w:val="000000"/>
                <w:sz w:val="20"/>
              </w:rPr>
              <w:t>
Протяженность эксплуатационной длины железнодорожных линий, километр (далее –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11"/>
          <w:p>
            <w:pPr>
              <w:spacing w:after="20"/>
              <w:ind w:left="20"/>
              <w:jc w:val="both"/>
            </w:pPr>
            <w:r>
              <w:rPr>
                <w:rFonts w:ascii="Times New Roman"/>
                <w:b w:val="false"/>
                <w:i w:val="false"/>
                <w:color w:val="000000"/>
                <w:sz w:val="20"/>
              </w:rPr>
              <w:t>
</w:t>
            </w:r>
            <w:r>
              <w:rPr>
                <w:rFonts w:ascii="Times New Roman"/>
                <w:b/>
                <w:i w:val="false"/>
                <w:color w:val="000000"/>
                <w:sz w:val="20"/>
              </w:rPr>
              <w:t xml:space="preserve">жол саны бойынша </w:t>
            </w:r>
          </w:p>
          <w:bookmarkEnd w:id="111"/>
          <w:p>
            <w:pPr>
              <w:spacing w:after="20"/>
              <w:ind w:left="20"/>
              <w:jc w:val="both"/>
            </w:pPr>
            <w:r>
              <w:rPr>
                <w:rFonts w:ascii="Times New Roman"/>
                <w:b w:val="false"/>
                <w:i w:val="false"/>
                <w:color w:val="000000"/>
                <w:sz w:val="20"/>
              </w:rPr>
              <w:t>
по числу путей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12"/>
          <w:p>
            <w:pPr>
              <w:spacing w:after="20"/>
              <w:ind w:left="20"/>
              <w:jc w:val="both"/>
            </w:pPr>
            <w:r>
              <w:rPr>
                <w:rFonts w:ascii="Times New Roman"/>
                <w:b w:val="false"/>
                <w:i w:val="false"/>
                <w:color w:val="000000"/>
                <w:sz w:val="20"/>
              </w:rPr>
              <w:t>
</w:t>
            </w:r>
            <w:r>
              <w:rPr>
                <w:rFonts w:ascii="Times New Roman"/>
                <w:b/>
                <w:i w:val="false"/>
                <w:color w:val="000000"/>
                <w:sz w:val="20"/>
              </w:rPr>
              <w:t xml:space="preserve">біржолдық </w:t>
            </w:r>
          </w:p>
          <w:bookmarkEnd w:id="112"/>
          <w:p>
            <w:pPr>
              <w:spacing w:after="20"/>
              <w:ind w:left="20"/>
              <w:jc w:val="both"/>
            </w:pPr>
            <w:r>
              <w:rPr>
                <w:rFonts w:ascii="Times New Roman"/>
                <w:b w:val="false"/>
                <w:i w:val="false"/>
                <w:color w:val="000000"/>
                <w:sz w:val="20"/>
              </w:rPr>
              <w:t>
однопутные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13"/>
          <w:p>
            <w:pPr>
              <w:spacing w:after="20"/>
              <w:ind w:left="20"/>
              <w:jc w:val="both"/>
            </w:pPr>
            <w:r>
              <w:rPr>
                <w:rFonts w:ascii="Times New Roman"/>
                <w:b w:val="false"/>
                <w:i w:val="false"/>
                <w:color w:val="000000"/>
                <w:sz w:val="20"/>
              </w:rPr>
              <w:t>
</w:t>
            </w:r>
            <w:r>
              <w:rPr>
                <w:rFonts w:ascii="Times New Roman"/>
                <w:b/>
                <w:i w:val="false"/>
                <w:color w:val="000000"/>
                <w:sz w:val="20"/>
              </w:rPr>
              <w:t xml:space="preserve">екіжолдық және одан көп </w:t>
            </w:r>
          </w:p>
          <w:bookmarkEnd w:id="113"/>
          <w:p>
            <w:pPr>
              <w:spacing w:after="20"/>
              <w:ind w:left="20"/>
              <w:jc w:val="both"/>
            </w:pPr>
            <w:r>
              <w:rPr>
                <w:rFonts w:ascii="Times New Roman"/>
                <w:b w:val="false"/>
                <w:i w:val="false"/>
                <w:color w:val="000000"/>
                <w:sz w:val="20"/>
              </w:rPr>
              <w:t>
двухпутные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14"/>
          <w:p>
            <w:pPr>
              <w:spacing w:after="20"/>
              <w:ind w:left="20"/>
              <w:jc w:val="both"/>
            </w:pPr>
            <w:r>
              <w:rPr>
                <w:rFonts w:ascii="Times New Roman"/>
                <w:b w:val="false"/>
                <w:i w:val="false"/>
                <w:color w:val="000000"/>
                <w:sz w:val="20"/>
              </w:rPr>
              <w:t>
</w:t>
            </w:r>
            <w:r>
              <w:rPr>
                <w:rFonts w:ascii="Times New Roman"/>
                <w:b/>
                <w:i w:val="false"/>
                <w:color w:val="000000"/>
                <w:sz w:val="20"/>
              </w:rPr>
              <w:t xml:space="preserve">жолтабанның ені бойынша </w:t>
            </w:r>
          </w:p>
          <w:bookmarkEnd w:id="114"/>
          <w:p>
            <w:pPr>
              <w:spacing w:after="20"/>
              <w:ind w:left="20"/>
              <w:jc w:val="both"/>
            </w:pPr>
            <w:r>
              <w:rPr>
                <w:rFonts w:ascii="Times New Roman"/>
                <w:b w:val="false"/>
                <w:i w:val="false"/>
                <w:color w:val="000000"/>
                <w:sz w:val="20"/>
              </w:rPr>
              <w:t>
по ширине колеи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15"/>
          <w:p>
            <w:pPr>
              <w:spacing w:after="20"/>
              <w:ind w:left="20"/>
              <w:jc w:val="both"/>
            </w:pPr>
            <w:r>
              <w:rPr>
                <w:rFonts w:ascii="Times New Roman"/>
                <w:b w:val="false"/>
                <w:i w:val="false"/>
                <w:color w:val="000000"/>
                <w:sz w:val="20"/>
              </w:rPr>
              <w:t>
</w:t>
            </w:r>
            <w:r>
              <w:rPr>
                <w:rFonts w:ascii="Times New Roman"/>
                <w:b/>
                <w:i w:val="false"/>
                <w:color w:val="000000"/>
                <w:sz w:val="20"/>
              </w:rPr>
              <w:t xml:space="preserve">қалыпты </w:t>
            </w:r>
          </w:p>
          <w:bookmarkEnd w:id="115"/>
          <w:p>
            <w:pPr>
              <w:spacing w:after="20"/>
              <w:ind w:left="20"/>
              <w:jc w:val="both"/>
            </w:pPr>
            <w:r>
              <w:rPr>
                <w:rFonts w:ascii="Times New Roman"/>
                <w:b w:val="false"/>
                <w:i w:val="false"/>
                <w:color w:val="000000"/>
                <w:sz w:val="20"/>
              </w:rPr>
              <w:t>
нормальная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16"/>
          <w:p>
            <w:pPr>
              <w:spacing w:after="20"/>
              <w:ind w:left="20"/>
              <w:jc w:val="both"/>
            </w:pPr>
            <w:r>
              <w:rPr>
                <w:rFonts w:ascii="Times New Roman"/>
                <w:b w:val="false"/>
                <w:i w:val="false"/>
                <w:color w:val="000000"/>
                <w:sz w:val="20"/>
              </w:rPr>
              <w:t>
</w:t>
            </w:r>
            <w:r>
              <w:rPr>
                <w:rFonts w:ascii="Times New Roman"/>
                <w:b/>
                <w:i w:val="false"/>
                <w:color w:val="000000"/>
                <w:sz w:val="20"/>
              </w:rPr>
              <w:t xml:space="preserve">кең </w:t>
            </w:r>
          </w:p>
          <w:bookmarkEnd w:id="116"/>
          <w:p>
            <w:pPr>
              <w:spacing w:after="20"/>
              <w:ind w:left="20"/>
              <w:jc w:val="both"/>
            </w:pPr>
            <w:r>
              <w:rPr>
                <w:rFonts w:ascii="Times New Roman"/>
                <w:b w:val="false"/>
                <w:i w:val="false"/>
                <w:color w:val="000000"/>
                <w:sz w:val="20"/>
              </w:rPr>
              <w:t>
широкая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17"/>
          <w:p>
            <w:pPr>
              <w:spacing w:after="20"/>
              <w:ind w:left="20"/>
              <w:jc w:val="both"/>
            </w:pPr>
            <w:r>
              <w:rPr>
                <w:rFonts w:ascii="Times New Roman"/>
                <w:b w:val="false"/>
                <w:i w:val="false"/>
                <w:color w:val="000000"/>
                <w:sz w:val="20"/>
              </w:rPr>
              <w:t>
</w:t>
            </w:r>
            <w:r>
              <w:rPr>
                <w:rFonts w:ascii="Times New Roman"/>
                <w:b/>
                <w:i w:val="false"/>
                <w:color w:val="000000"/>
                <w:sz w:val="20"/>
              </w:rPr>
              <w:t>тар</w:t>
            </w:r>
          </w:p>
          <w:bookmarkEnd w:id="117"/>
          <w:p>
            <w:pPr>
              <w:spacing w:after="20"/>
              <w:ind w:left="20"/>
              <w:jc w:val="both"/>
            </w:pPr>
            <w:r>
              <w:rPr>
                <w:rFonts w:ascii="Times New Roman"/>
                <w:b w:val="false"/>
                <w:i w:val="false"/>
                <w:color w:val="000000"/>
                <w:sz w:val="20"/>
              </w:rPr>
              <w:t>
узкая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18"/>
          <w:p>
            <w:pPr>
              <w:spacing w:after="20"/>
              <w:ind w:left="20"/>
              <w:jc w:val="both"/>
            </w:pPr>
            <w:r>
              <w:rPr>
                <w:rFonts w:ascii="Times New Roman"/>
                <w:b w:val="false"/>
                <w:i w:val="false"/>
                <w:color w:val="000000"/>
                <w:sz w:val="20"/>
              </w:rPr>
              <w:t>
</w:t>
            </w:r>
            <w:r>
              <w:rPr>
                <w:rFonts w:ascii="Times New Roman"/>
                <w:b/>
                <w:i w:val="false"/>
                <w:color w:val="000000"/>
                <w:sz w:val="20"/>
              </w:rPr>
              <w:t xml:space="preserve">тасымал типі бойынша </w:t>
            </w:r>
          </w:p>
          <w:bookmarkEnd w:id="118"/>
          <w:p>
            <w:pPr>
              <w:spacing w:after="20"/>
              <w:ind w:left="20"/>
              <w:jc w:val="both"/>
            </w:pPr>
            <w:r>
              <w:rPr>
                <w:rFonts w:ascii="Times New Roman"/>
                <w:b w:val="false"/>
                <w:i w:val="false"/>
                <w:color w:val="000000"/>
                <w:sz w:val="20"/>
              </w:rPr>
              <w:t>
по типу перевозок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19"/>
          <w:p>
            <w:pPr>
              <w:spacing w:after="20"/>
              <w:ind w:left="20"/>
              <w:jc w:val="both"/>
            </w:pPr>
            <w:r>
              <w:rPr>
                <w:rFonts w:ascii="Times New Roman"/>
                <w:b w:val="false"/>
                <w:i w:val="false"/>
                <w:color w:val="000000"/>
                <w:sz w:val="20"/>
              </w:rPr>
              <w:t>
</w:t>
            </w:r>
            <w:r>
              <w:rPr>
                <w:rFonts w:ascii="Times New Roman"/>
                <w:b/>
                <w:i w:val="false"/>
                <w:color w:val="000000"/>
                <w:sz w:val="20"/>
              </w:rPr>
              <w:t xml:space="preserve">тек жолаушылар тасымалы </w:t>
            </w:r>
          </w:p>
          <w:bookmarkEnd w:id="119"/>
          <w:p>
            <w:pPr>
              <w:spacing w:after="20"/>
              <w:ind w:left="20"/>
              <w:jc w:val="both"/>
            </w:pPr>
            <w:r>
              <w:rPr>
                <w:rFonts w:ascii="Times New Roman"/>
                <w:b w:val="false"/>
                <w:i w:val="false"/>
                <w:color w:val="000000"/>
                <w:sz w:val="20"/>
              </w:rPr>
              <w:t>
только пассажирские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20"/>
          <w:p>
            <w:pPr>
              <w:spacing w:after="20"/>
              <w:ind w:left="20"/>
              <w:jc w:val="both"/>
            </w:pPr>
            <w:r>
              <w:rPr>
                <w:rFonts w:ascii="Times New Roman"/>
                <w:b w:val="false"/>
                <w:i w:val="false"/>
                <w:color w:val="000000"/>
                <w:sz w:val="20"/>
              </w:rPr>
              <w:t>
</w:t>
            </w:r>
            <w:r>
              <w:rPr>
                <w:rFonts w:ascii="Times New Roman"/>
                <w:b/>
                <w:i w:val="false"/>
                <w:color w:val="000000"/>
                <w:sz w:val="20"/>
              </w:rPr>
              <w:t>тек жүк тасымалы</w:t>
            </w:r>
          </w:p>
          <w:bookmarkEnd w:id="120"/>
          <w:p>
            <w:pPr>
              <w:spacing w:after="20"/>
              <w:ind w:left="20"/>
              <w:jc w:val="both"/>
            </w:pPr>
            <w:r>
              <w:rPr>
                <w:rFonts w:ascii="Times New Roman"/>
                <w:b w:val="false"/>
                <w:i w:val="false"/>
                <w:color w:val="000000"/>
                <w:sz w:val="20"/>
              </w:rPr>
              <w:t>
только грузовые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21"/>
          <w:p>
            <w:pPr>
              <w:spacing w:after="20"/>
              <w:ind w:left="20"/>
              <w:jc w:val="both"/>
            </w:pPr>
            <w:r>
              <w:rPr>
                <w:rFonts w:ascii="Times New Roman"/>
                <w:b w:val="false"/>
                <w:i w:val="false"/>
                <w:color w:val="000000"/>
                <w:sz w:val="20"/>
              </w:rPr>
              <w:t>
</w:t>
            </w:r>
            <w:r>
              <w:rPr>
                <w:rFonts w:ascii="Times New Roman"/>
                <w:b/>
                <w:i w:val="false"/>
                <w:color w:val="000000"/>
                <w:sz w:val="20"/>
              </w:rPr>
              <w:t>жолаушылар және жүк тасымалы</w:t>
            </w:r>
          </w:p>
          <w:bookmarkEnd w:id="121"/>
          <w:p>
            <w:pPr>
              <w:spacing w:after="20"/>
              <w:ind w:left="20"/>
              <w:jc w:val="both"/>
            </w:pPr>
            <w:r>
              <w:rPr>
                <w:rFonts w:ascii="Times New Roman"/>
                <w:b w:val="false"/>
                <w:i w:val="false"/>
                <w:color w:val="000000"/>
                <w:sz w:val="20"/>
              </w:rPr>
              <w:t>
пассажирские и грузовые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 w:id="122"/>
    <w:p>
      <w:pPr>
        <w:spacing w:after="0"/>
        <w:ind w:left="0"/>
        <w:jc w:val="both"/>
      </w:pPr>
      <w:r>
        <w:rPr>
          <w:rFonts w:ascii="Times New Roman"/>
          <w:b w:val="false"/>
          <w:i w:val="false"/>
          <w:color w:val="000000"/>
          <w:sz w:val="28"/>
        </w:rPr>
        <w:t xml:space="preserve">
      </w:t>
      </w:r>
      <w:r>
        <w:rPr>
          <w:rFonts w:ascii="Times New Roman"/>
          <w:b/>
          <w:i w:val="false"/>
          <w:color w:val="000000"/>
          <w:sz w:val="28"/>
        </w:rPr>
        <w:t>12. Жыл соңына теміржол желісінің пайдаланымдылық ұзындығының қашықтығын көрсетіңіз (0,1 километрге дейінгі дәлдікпен) (балансында жалпы пайдаланымдағы теміржол магистралі бар кәсіпорындар толтырады)</w:t>
      </w:r>
    </w:p>
    <w:bookmarkEnd w:id="122"/>
    <w:bookmarkStart w:name="z220" w:id="123"/>
    <w:p>
      <w:pPr>
        <w:spacing w:after="0"/>
        <w:ind w:left="0"/>
        <w:jc w:val="both"/>
      </w:pPr>
      <w:r>
        <w:rPr>
          <w:rFonts w:ascii="Times New Roman"/>
          <w:b w:val="false"/>
          <w:i w:val="false"/>
          <w:color w:val="000000"/>
          <w:sz w:val="28"/>
        </w:rPr>
        <w:t>
      Укажите протяженность эксплуатационной длины железнодорожных линий на конец года (с точностью до 0,1 километра) (заполняют только предприятия, имеющие на балансе магистральные железнодорожные пути общего пользования)</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24"/>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аумағы бойынша өтетін теміржол желісінің пайдалану ұзындығының қашықтығы, км</w:t>
            </w:r>
          </w:p>
          <w:bookmarkEnd w:id="124"/>
          <w:p>
            <w:pPr>
              <w:spacing w:after="20"/>
              <w:ind w:left="20"/>
              <w:jc w:val="both"/>
            </w:pPr>
            <w:r>
              <w:rPr>
                <w:rFonts w:ascii="Times New Roman"/>
                <w:b w:val="false"/>
                <w:i w:val="false"/>
                <w:color w:val="000000"/>
                <w:sz w:val="20"/>
              </w:rPr>
              <w:t xml:space="preserve">
Протяженность эксплуатационной длины железнодорожных линий, проходящих по территории Республики Казахстан, км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25"/>
          <w:p>
            <w:pPr>
              <w:spacing w:after="20"/>
              <w:ind w:left="20"/>
              <w:jc w:val="both"/>
            </w:pPr>
            <w:r>
              <w:rPr>
                <w:rFonts w:ascii="Times New Roman"/>
                <w:b w:val="false"/>
                <w:i w:val="false"/>
                <w:color w:val="000000"/>
                <w:sz w:val="20"/>
              </w:rPr>
              <w:t>
</w:t>
            </w:r>
            <w:r>
              <w:rPr>
                <w:rFonts w:ascii="Times New Roman"/>
                <w:b/>
                <w:i w:val="false"/>
                <w:color w:val="000000"/>
                <w:sz w:val="20"/>
              </w:rPr>
              <w:t xml:space="preserve">соның ішінде облыс бойынша: </w:t>
            </w:r>
          </w:p>
          <w:bookmarkEnd w:id="125"/>
          <w:p>
            <w:pPr>
              <w:spacing w:after="20"/>
              <w:ind w:left="20"/>
              <w:jc w:val="both"/>
            </w:pPr>
            <w:r>
              <w:rPr>
                <w:rFonts w:ascii="Times New Roman"/>
                <w:b w:val="false"/>
                <w:i w:val="false"/>
                <w:color w:val="000000"/>
                <w:sz w:val="20"/>
              </w:rPr>
              <w:t>
в том числе по областям: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26"/>
          <w:p>
            <w:pPr>
              <w:spacing w:after="20"/>
              <w:ind w:left="20"/>
              <w:jc w:val="both"/>
            </w:pPr>
            <w:r>
              <w:rPr>
                <w:rFonts w:ascii="Times New Roman"/>
                <w:b w:val="false"/>
                <w:i w:val="false"/>
                <w:color w:val="000000"/>
                <w:sz w:val="20"/>
              </w:rPr>
              <w:t>
</w:t>
            </w:r>
            <w:r>
              <w:rPr>
                <w:rFonts w:ascii="Times New Roman"/>
                <w:b/>
                <w:i w:val="false"/>
                <w:color w:val="000000"/>
                <w:sz w:val="20"/>
              </w:rPr>
              <w:t>Абай</w:t>
            </w:r>
          </w:p>
          <w:bookmarkEnd w:id="126"/>
          <w:p>
            <w:pPr>
              <w:spacing w:after="20"/>
              <w:ind w:left="20"/>
              <w:jc w:val="both"/>
            </w:pPr>
            <w:r>
              <w:rPr>
                <w:rFonts w:ascii="Times New Roman"/>
                <w:b w:val="false"/>
                <w:i w:val="false"/>
                <w:color w:val="000000"/>
                <w:sz w:val="20"/>
              </w:rPr>
              <w:t>
Абайская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27"/>
          <w:p>
            <w:pPr>
              <w:spacing w:after="20"/>
              <w:ind w:left="20"/>
              <w:jc w:val="both"/>
            </w:pPr>
            <w:r>
              <w:rPr>
                <w:rFonts w:ascii="Times New Roman"/>
                <w:b w:val="false"/>
                <w:i w:val="false"/>
                <w:color w:val="000000"/>
                <w:sz w:val="20"/>
              </w:rPr>
              <w:t>
</w:t>
            </w:r>
            <w:r>
              <w:rPr>
                <w:rFonts w:ascii="Times New Roman"/>
                <w:b/>
                <w:i w:val="false"/>
                <w:color w:val="000000"/>
                <w:sz w:val="20"/>
              </w:rPr>
              <w:t>Ақмола</w:t>
            </w:r>
          </w:p>
          <w:bookmarkEnd w:id="127"/>
          <w:p>
            <w:pPr>
              <w:spacing w:after="20"/>
              <w:ind w:left="20"/>
              <w:jc w:val="both"/>
            </w:pPr>
            <w:r>
              <w:rPr>
                <w:rFonts w:ascii="Times New Roman"/>
                <w:b w:val="false"/>
                <w:i w:val="false"/>
                <w:color w:val="000000"/>
                <w:sz w:val="20"/>
              </w:rPr>
              <w:t>
Акмолинская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28"/>
          <w:p>
            <w:pPr>
              <w:spacing w:after="20"/>
              <w:ind w:left="20"/>
              <w:jc w:val="both"/>
            </w:pPr>
            <w:r>
              <w:rPr>
                <w:rFonts w:ascii="Times New Roman"/>
                <w:b w:val="false"/>
                <w:i w:val="false"/>
                <w:color w:val="000000"/>
                <w:sz w:val="20"/>
              </w:rPr>
              <w:t>
</w:t>
            </w:r>
            <w:r>
              <w:rPr>
                <w:rFonts w:ascii="Times New Roman"/>
                <w:b/>
                <w:i w:val="false"/>
                <w:color w:val="000000"/>
                <w:sz w:val="20"/>
              </w:rPr>
              <w:t>Ақтөбе</w:t>
            </w:r>
          </w:p>
          <w:bookmarkEnd w:id="128"/>
          <w:p>
            <w:pPr>
              <w:spacing w:after="20"/>
              <w:ind w:left="20"/>
              <w:jc w:val="both"/>
            </w:pPr>
            <w:r>
              <w:rPr>
                <w:rFonts w:ascii="Times New Roman"/>
                <w:b w:val="false"/>
                <w:i w:val="false"/>
                <w:color w:val="000000"/>
                <w:sz w:val="20"/>
              </w:rPr>
              <w:t>
Актюбинская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29"/>
          <w:p>
            <w:pPr>
              <w:spacing w:after="20"/>
              <w:ind w:left="20"/>
              <w:jc w:val="both"/>
            </w:pPr>
            <w:r>
              <w:rPr>
                <w:rFonts w:ascii="Times New Roman"/>
                <w:b w:val="false"/>
                <w:i w:val="false"/>
                <w:color w:val="000000"/>
                <w:sz w:val="20"/>
              </w:rPr>
              <w:t>
</w:t>
            </w:r>
            <w:r>
              <w:rPr>
                <w:rFonts w:ascii="Times New Roman"/>
                <w:b/>
                <w:i w:val="false"/>
                <w:color w:val="000000"/>
                <w:sz w:val="20"/>
              </w:rPr>
              <w:t xml:space="preserve">Алматы </w:t>
            </w:r>
          </w:p>
          <w:bookmarkEnd w:id="129"/>
          <w:p>
            <w:pPr>
              <w:spacing w:after="20"/>
              <w:ind w:left="20"/>
              <w:jc w:val="both"/>
            </w:pPr>
            <w:r>
              <w:rPr>
                <w:rFonts w:ascii="Times New Roman"/>
                <w:b w:val="false"/>
                <w:i w:val="false"/>
                <w:color w:val="000000"/>
                <w:sz w:val="20"/>
              </w:rPr>
              <w:t>
Алматинская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30"/>
          <w:p>
            <w:pPr>
              <w:spacing w:after="20"/>
              <w:ind w:left="20"/>
              <w:jc w:val="both"/>
            </w:pPr>
            <w:r>
              <w:rPr>
                <w:rFonts w:ascii="Times New Roman"/>
                <w:b w:val="false"/>
                <w:i w:val="false"/>
                <w:color w:val="000000"/>
                <w:sz w:val="20"/>
              </w:rPr>
              <w:t>
</w:t>
            </w:r>
            <w:r>
              <w:rPr>
                <w:rFonts w:ascii="Times New Roman"/>
                <w:b/>
                <w:i w:val="false"/>
                <w:color w:val="000000"/>
                <w:sz w:val="20"/>
              </w:rPr>
              <w:t>Атырау</w:t>
            </w:r>
          </w:p>
          <w:bookmarkEnd w:id="130"/>
          <w:p>
            <w:pPr>
              <w:spacing w:after="20"/>
              <w:ind w:left="20"/>
              <w:jc w:val="both"/>
            </w:pPr>
            <w:r>
              <w:rPr>
                <w:rFonts w:ascii="Times New Roman"/>
                <w:b w:val="false"/>
                <w:i w:val="false"/>
                <w:color w:val="000000"/>
                <w:sz w:val="20"/>
              </w:rPr>
              <w:t>
Атырауская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31"/>
          <w:p>
            <w:pPr>
              <w:spacing w:after="20"/>
              <w:ind w:left="20"/>
              <w:jc w:val="both"/>
            </w:pPr>
            <w:r>
              <w:rPr>
                <w:rFonts w:ascii="Times New Roman"/>
                <w:b w:val="false"/>
                <w:i w:val="false"/>
                <w:color w:val="000000"/>
                <w:sz w:val="20"/>
              </w:rPr>
              <w:t>
</w:t>
            </w:r>
            <w:r>
              <w:rPr>
                <w:rFonts w:ascii="Times New Roman"/>
                <w:b/>
                <w:i w:val="false"/>
                <w:color w:val="000000"/>
                <w:sz w:val="20"/>
              </w:rPr>
              <w:t xml:space="preserve">Батыс Қазақстан </w:t>
            </w:r>
          </w:p>
          <w:bookmarkEnd w:id="131"/>
          <w:p>
            <w:pPr>
              <w:spacing w:after="20"/>
              <w:ind w:left="20"/>
              <w:jc w:val="both"/>
            </w:pPr>
            <w:r>
              <w:rPr>
                <w:rFonts w:ascii="Times New Roman"/>
                <w:b w:val="false"/>
                <w:i w:val="false"/>
                <w:color w:val="000000"/>
                <w:sz w:val="20"/>
              </w:rPr>
              <w:t>
Западно-Казахстанская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32"/>
          <w:p>
            <w:pPr>
              <w:spacing w:after="20"/>
              <w:ind w:left="20"/>
              <w:jc w:val="both"/>
            </w:pPr>
            <w:r>
              <w:rPr>
                <w:rFonts w:ascii="Times New Roman"/>
                <w:b w:val="false"/>
                <w:i w:val="false"/>
                <w:color w:val="000000"/>
                <w:sz w:val="20"/>
              </w:rPr>
              <w:t>
</w:t>
            </w:r>
            <w:r>
              <w:rPr>
                <w:rFonts w:ascii="Times New Roman"/>
                <w:b/>
                <w:i w:val="false"/>
                <w:color w:val="000000"/>
                <w:sz w:val="20"/>
              </w:rPr>
              <w:t>Жамбыл</w:t>
            </w:r>
          </w:p>
          <w:bookmarkEnd w:id="132"/>
          <w:p>
            <w:pPr>
              <w:spacing w:after="20"/>
              <w:ind w:left="20"/>
              <w:jc w:val="both"/>
            </w:pPr>
            <w:r>
              <w:rPr>
                <w:rFonts w:ascii="Times New Roman"/>
                <w:b w:val="false"/>
                <w:i w:val="false"/>
                <w:color w:val="000000"/>
                <w:sz w:val="20"/>
              </w:rPr>
              <w:t>
Жамбылская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33"/>
          <w:p>
            <w:pPr>
              <w:spacing w:after="20"/>
              <w:ind w:left="20"/>
              <w:jc w:val="both"/>
            </w:pPr>
            <w:r>
              <w:rPr>
                <w:rFonts w:ascii="Times New Roman"/>
                <w:b w:val="false"/>
                <w:i w:val="false"/>
                <w:color w:val="000000"/>
                <w:sz w:val="20"/>
              </w:rPr>
              <w:t>
</w:t>
            </w:r>
            <w:r>
              <w:rPr>
                <w:rFonts w:ascii="Times New Roman"/>
                <w:b/>
                <w:i w:val="false"/>
                <w:color w:val="000000"/>
                <w:sz w:val="20"/>
              </w:rPr>
              <w:t>Жетісу</w:t>
            </w:r>
          </w:p>
          <w:bookmarkEnd w:id="133"/>
          <w:p>
            <w:pPr>
              <w:spacing w:after="20"/>
              <w:ind w:left="20"/>
              <w:jc w:val="both"/>
            </w:pPr>
            <w:r>
              <w:rPr>
                <w:rFonts w:ascii="Times New Roman"/>
                <w:b w:val="false"/>
                <w:i w:val="false"/>
                <w:color w:val="000000"/>
                <w:sz w:val="20"/>
              </w:rPr>
              <w:t>
Жетысуская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34"/>
          <w:p>
            <w:pPr>
              <w:spacing w:after="20"/>
              <w:ind w:left="20"/>
              <w:jc w:val="both"/>
            </w:pPr>
            <w:r>
              <w:rPr>
                <w:rFonts w:ascii="Times New Roman"/>
                <w:b w:val="false"/>
                <w:i w:val="false"/>
                <w:color w:val="000000"/>
                <w:sz w:val="20"/>
              </w:rPr>
              <w:t>
</w:t>
            </w:r>
            <w:r>
              <w:rPr>
                <w:rFonts w:ascii="Times New Roman"/>
                <w:b/>
                <w:i w:val="false"/>
                <w:color w:val="000000"/>
                <w:sz w:val="20"/>
              </w:rPr>
              <w:t xml:space="preserve">Қарағанды </w:t>
            </w:r>
          </w:p>
          <w:bookmarkEnd w:id="134"/>
          <w:p>
            <w:pPr>
              <w:spacing w:after="20"/>
              <w:ind w:left="20"/>
              <w:jc w:val="both"/>
            </w:pPr>
            <w:r>
              <w:rPr>
                <w:rFonts w:ascii="Times New Roman"/>
                <w:b w:val="false"/>
                <w:i w:val="false"/>
                <w:color w:val="000000"/>
                <w:sz w:val="20"/>
              </w:rPr>
              <w:t>
Карагандинская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35"/>
          <w:p>
            <w:pPr>
              <w:spacing w:after="20"/>
              <w:ind w:left="20"/>
              <w:jc w:val="both"/>
            </w:pPr>
            <w:r>
              <w:rPr>
                <w:rFonts w:ascii="Times New Roman"/>
                <w:b w:val="false"/>
                <w:i w:val="false"/>
                <w:color w:val="000000"/>
                <w:sz w:val="20"/>
              </w:rPr>
              <w:t>
</w:t>
            </w:r>
            <w:r>
              <w:rPr>
                <w:rFonts w:ascii="Times New Roman"/>
                <w:b/>
                <w:i w:val="false"/>
                <w:color w:val="000000"/>
                <w:sz w:val="20"/>
              </w:rPr>
              <w:t xml:space="preserve">Қостанай </w:t>
            </w:r>
          </w:p>
          <w:bookmarkEnd w:id="135"/>
          <w:p>
            <w:pPr>
              <w:spacing w:after="20"/>
              <w:ind w:left="20"/>
              <w:jc w:val="both"/>
            </w:pPr>
            <w:r>
              <w:rPr>
                <w:rFonts w:ascii="Times New Roman"/>
                <w:b w:val="false"/>
                <w:i w:val="false"/>
                <w:color w:val="000000"/>
                <w:sz w:val="20"/>
              </w:rPr>
              <w:t>
Костанайская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36"/>
          <w:p>
            <w:pPr>
              <w:spacing w:after="20"/>
              <w:ind w:left="20"/>
              <w:jc w:val="both"/>
            </w:pPr>
            <w:r>
              <w:rPr>
                <w:rFonts w:ascii="Times New Roman"/>
                <w:b w:val="false"/>
                <w:i w:val="false"/>
                <w:color w:val="000000"/>
                <w:sz w:val="20"/>
              </w:rPr>
              <w:t>
</w:t>
            </w:r>
            <w:r>
              <w:rPr>
                <w:rFonts w:ascii="Times New Roman"/>
                <w:b/>
                <w:i w:val="false"/>
                <w:color w:val="000000"/>
                <w:sz w:val="20"/>
              </w:rPr>
              <w:t xml:space="preserve">Қызылорда </w:t>
            </w:r>
          </w:p>
          <w:bookmarkEnd w:id="136"/>
          <w:p>
            <w:pPr>
              <w:spacing w:after="20"/>
              <w:ind w:left="20"/>
              <w:jc w:val="both"/>
            </w:pPr>
            <w:r>
              <w:rPr>
                <w:rFonts w:ascii="Times New Roman"/>
                <w:b w:val="false"/>
                <w:i w:val="false"/>
                <w:color w:val="000000"/>
                <w:sz w:val="20"/>
              </w:rPr>
              <w:t>
Кызылординская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37"/>
          <w:p>
            <w:pPr>
              <w:spacing w:after="20"/>
              <w:ind w:left="20"/>
              <w:jc w:val="both"/>
            </w:pPr>
            <w:r>
              <w:rPr>
                <w:rFonts w:ascii="Times New Roman"/>
                <w:b w:val="false"/>
                <w:i w:val="false"/>
                <w:color w:val="000000"/>
                <w:sz w:val="20"/>
              </w:rPr>
              <w:t>
</w:t>
            </w:r>
            <w:r>
              <w:rPr>
                <w:rFonts w:ascii="Times New Roman"/>
                <w:b/>
                <w:i w:val="false"/>
                <w:color w:val="000000"/>
                <w:sz w:val="20"/>
              </w:rPr>
              <w:t xml:space="preserve">Маңғыстау </w:t>
            </w:r>
          </w:p>
          <w:bookmarkEnd w:id="137"/>
          <w:p>
            <w:pPr>
              <w:spacing w:after="20"/>
              <w:ind w:left="20"/>
              <w:jc w:val="both"/>
            </w:pPr>
            <w:r>
              <w:rPr>
                <w:rFonts w:ascii="Times New Roman"/>
                <w:b w:val="false"/>
                <w:i w:val="false"/>
                <w:color w:val="000000"/>
                <w:sz w:val="20"/>
              </w:rPr>
              <w:t>
Мангистауская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38"/>
          <w:p>
            <w:pPr>
              <w:spacing w:after="20"/>
              <w:ind w:left="20"/>
              <w:jc w:val="both"/>
            </w:pPr>
            <w:r>
              <w:rPr>
                <w:rFonts w:ascii="Times New Roman"/>
                <w:b w:val="false"/>
                <w:i w:val="false"/>
                <w:color w:val="000000"/>
                <w:sz w:val="20"/>
              </w:rPr>
              <w:t>
</w:t>
            </w:r>
            <w:r>
              <w:rPr>
                <w:rFonts w:ascii="Times New Roman"/>
                <w:b/>
                <w:i w:val="false"/>
                <w:color w:val="000000"/>
                <w:sz w:val="20"/>
              </w:rPr>
              <w:t xml:space="preserve">Павлодар </w:t>
            </w:r>
          </w:p>
          <w:bookmarkEnd w:id="138"/>
          <w:p>
            <w:pPr>
              <w:spacing w:after="20"/>
              <w:ind w:left="20"/>
              <w:jc w:val="both"/>
            </w:pPr>
            <w:r>
              <w:rPr>
                <w:rFonts w:ascii="Times New Roman"/>
                <w:b w:val="false"/>
                <w:i w:val="false"/>
                <w:color w:val="000000"/>
                <w:sz w:val="20"/>
              </w:rPr>
              <w:t>
Павлодарская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39"/>
          <w:p>
            <w:pPr>
              <w:spacing w:after="20"/>
              <w:ind w:left="20"/>
              <w:jc w:val="both"/>
            </w:pPr>
            <w:r>
              <w:rPr>
                <w:rFonts w:ascii="Times New Roman"/>
                <w:b w:val="false"/>
                <w:i w:val="false"/>
                <w:color w:val="000000"/>
                <w:sz w:val="20"/>
              </w:rPr>
              <w:t>
</w:t>
            </w:r>
            <w:r>
              <w:rPr>
                <w:rFonts w:ascii="Times New Roman"/>
                <w:b/>
                <w:i w:val="false"/>
                <w:color w:val="000000"/>
                <w:sz w:val="20"/>
              </w:rPr>
              <w:t>Солтүстік Қазақстан</w:t>
            </w:r>
          </w:p>
          <w:bookmarkEnd w:id="139"/>
          <w:p>
            <w:pPr>
              <w:spacing w:after="20"/>
              <w:ind w:left="20"/>
              <w:jc w:val="both"/>
            </w:pPr>
            <w:r>
              <w:rPr>
                <w:rFonts w:ascii="Times New Roman"/>
                <w:b w:val="false"/>
                <w:i w:val="false"/>
                <w:color w:val="000000"/>
                <w:sz w:val="20"/>
              </w:rPr>
              <w:t>
Северо-Казахстанская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40"/>
          <w:p>
            <w:pPr>
              <w:spacing w:after="20"/>
              <w:ind w:left="20"/>
              <w:jc w:val="both"/>
            </w:pPr>
            <w:r>
              <w:rPr>
                <w:rFonts w:ascii="Times New Roman"/>
                <w:b w:val="false"/>
                <w:i w:val="false"/>
                <w:color w:val="000000"/>
                <w:sz w:val="20"/>
              </w:rPr>
              <w:t>
</w:t>
            </w:r>
            <w:r>
              <w:rPr>
                <w:rFonts w:ascii="Times New Roman"/>
                <w:b/>
                <w:i w:val="false"/>
                <w:color w:val="000000"/>
                <w:sz w:val="20"/>
              </w:rPr>
              <w:t xml:space="preserve">Түркістан </w:t>
            </w:r>
          </w:p>
          <w:bookmarkEnd w:id="140"/>
          <w:p>
            <w:pPr>
              <w:spacing w:after="20"/>
              <w:ind w:left="20"/>
              <w:jc w:val="both"/>
            </w:pPr>
            <w:r>
              <w:rPr>
                <w:rFonts w:ascii="Times New Roman"/>
                <w:b w:val="false"/>
                <w:i w:val="false"/>
                <w:color w:val="000000"/>
                <w:sz w:val="20"/>
              </w:rPr>
              <w:t>
Туркестанская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41"/>
          <w:p>
            <w:pPr>
              <w:spacing w:after="20"/>
              <w:ind w:left="20"/>
              <w:jc w:val="both"/>
            </w:pPr>
            <w:r>
              <w:rPr>
                <w:rFonts w:ascii="Times New Roman"/>
                <w:b w:val="false"/>
                <w:i w:val="false"/>
                <w:color w:val="000000"/>
                <w:sz w:val="20"/>
              </w:rPr>
              <w:t>
</w:t>
            </w:r>
            <w:r>
              <w:rPr>
                <w:rFonts w:ascii="Times New Roman"/>
                <w:b/>
                <w:i w:val="false"/>
                <w:color w:val="000000"/>
                <w:sz w:val="20"/>
              </w:rPr>
              <w:t>Ұлытау</w:t>
            </w:r>
          </w:p>
          <w:bookmarkEnd w:id="141"/>
          <w:p>
            <w:pPr>
              <w:spacing w:after="20"/>
              <w:ind w:left="20"/>
              <w:jc w:val="both"/>
            </w:pPr>
            <w:r>
              <w:rPr>
                <w:rFonts w:ascii="Times New Roman"/>
                <w:b w:val="false"/>
                <w:i w:val="false"/>
                <w:color w:val="000000"/>
                <w:sz w:val="20"/>
              </w:rPr>
              <w:t>
Улытауская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42"/>
          <w:p>
            <w:pPr>
              <w:spacing w:after="20"/>
              <w:ind w:left="20"/>
              <w:jc w:val="both"/>
            </w:pPr>
            <w:r>
              <w:rPr>
                <w:rFonts w:ascii="Times New Roman"/>
                <w:b w:val="false"/>
                <w:i w:val="false"/>
                <w:color w:val="000000"/>
                <w:sz w:val="20"/>
              </w:rPr>
              <w:t>
</w:t>
            </w:r>
            <w:r>
              <w:rPr>
                <w:rFonts w:ascii="Times New Roman"/>
                <w:b/>
                <w:i w:val="false"/>
                <w:color w:val="000000"/>
                <w:sz w:val="20"/>
              </w:rPr>
              <w:t xml:space="preserve">Шығыс Қазақстан </w:t>
            </w:r>
          </w:p>
          <w:bookmarkEnd w:id="142"/>
          <w:p>
            <w:pPr>
              <w:spacing w:after="20"/>
              <w:ind w:left="20"/>
              <w:jc w:val="both"/>
            </w:pPr>
            <w:r>
              <w:rPr>
                <w:rFonts w:ascii="Times New Roman"/>
                <w:b w:val="false"/>
                <w:i w:val="false"/>
                <w:color w:val="000000"/>
                <w:sz w:val="20"/>
              </w:rPr>
              <w:t>
Восточно-Казахстанская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43"/>
          <w:p>
            <w:pPr>
              <w:spacing w:after="20"/>
              <w:ind w:left="20"/>
              <w:jc w:val="both"/>
            </w:pPr>
            <w:r>
              <w:rPr>
                <w:rFonts w:ascii="Times New Roman"/>
                <w:b w:val="false"/>
                <w:i w:val="false"/>
                <w:color w:val="000000"/>
                <w:sz w:val="20"/>
              </w:rPr>
              <w:t>
</w:t>
            </w:r>
            <w:r>
              <w:rPr>
                <w:rFonts w:ascii="Times New Roman"/>
                <w:b/>
                <w:i w:val="false"/>
                <w:color w:val="000000"/>
                <w:sz w:val="20"/>
              </w:rPr>
              <w:t>Астан қаласы</w:t>
            </w:r>
          </w:p>
          <w:bookmarkEnd w:id="143"/>
          <w:p>
            <w:pPr>
              <w:spacing w:after="20"/>
              <w:ind w:left="20"/>
              <w:jc w:val="both"/>
            </w:pPr>
            <w:r>
              <w:rPr>
                <w:rFonts w:ascii="Times New Roman"/>
                <w:b w:val="false"/>
                <w:i w:val="false"/>
                <w:color w:val="000000"/>
                <w:sz w:val="20"/>
              </w:rPr>
              <w:t>
г.Астана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44"/>
          <w:p>
            <w:pPr>
              <w:spacing w:after="20"/>
              <w:ind w:left="20"/>
              <w:jc w:val="both"/>
            </w:pPr>
            <w:r>
              <w:rPr>
                <w:rFonts w:ascii="Times New Roman"/>
                <w:b w:val="false"/>
                <w:i w:val="false"/>
                <w:color w:val="000000"/>
                <w:sz w:val="20"/>
              </w:rPr>
              <w:t>
</w:t>
            </w:r>
            <w:r>
              <w:rPr>
                <w:rFonts w:ascii="Times New Roman"/>
                <w:b/>
                <w:i w:val="false"/>
                <w:color w:val="000000"/>
                <w:sz w:val="20"/>
              </w:rPr>
              <w:t>Алматы қаласы</w:t>
            </w:r>
          </w:p>
          <w:bookmarkEnd w:id="144"/>
          <w:p>
            <w:pPr>
              <w:spacing w:after="20"/>
              <w:ind w:left="20"/>
              <w:jc w:val="both"/>
            </w:pPr>
            <w:r>
              <w:rPr>
                <w:rFonts w:ascii="Times New Roman"/>
                <w:b w:val="false"/>
                <w:i w:val="false"/>
                <w:color w:val="000000"/>
                <w:sz w:val="20"/>
              </w:rPr>
              <w:t>
г.Алматы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45"/>
          <w:p>
            <w:pPr>
              <w:spacing w:after="20"/>
              <w:ind w:left="20"/>
              <w:jc w:val="both"/>
            </w:pPr>
            <w:r>
              <w:rPr>
                <w:rFonts w:ascii="Times New Roman"/>
                <w:b w:val="false"/>
                <w:i w:val="false"/>
                <w:color w:val="000000"/>
                <w:sz w:val="20"/>
              </w:rPr>
              <w:t>
</w:t>
            </w:r>
            <w:r>
              <w:rPr>
                <w:rFonts w:ascii="Times New Roman"/>
                <w:b/>
                <w:i w:val="false"/>
                <w:color w:val="000000"/>
                <w:sz w:val="20"/>
              </w:rPr>
              <w:t>Шымкент қаласы</w:t>
            </w:r>
          </w:p>
          <w:bookmarkEnd w:id="145"/>
          <w:p>
            <w:pPr>
              <w:spacing w:after="20"/>
              <w:ind w:left="20"/>
              <w:jc w:val="both"/>
            </w:pPr>
            <w:r>
              <w:rPr>
                <w:rFonts w:ascii="Times New Roman"/>
                <w:b w:val="false"/>
                <w:i w:val="false"/>
                <w:color w:val="000000"/>
                <w:sz w:val="20"/>
              </w:rPr>
              <w:t>
г.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46"/>
          <w:p>
            <w:pPr>
              <w:spacing w:after="20"/>
              <w:ind w:left="20"/>
              <w:jc w:val="both"/>
            </w:pPr>
            <w:r>
              <w:rPr>
                <w:rFonts w:ascii="Times New Roman"/>
                <w:b w:val="false"/>
                <w:i w:val="false"/>
                <w:color w:val="000000"/>
                <w:sz w:val="20"/>
              </w:rPr>
              <w:t>
</w:t>
            </w:r>
            <w:r>
              <w:rPr>
                <w:rFonts w:ascii="Times New Roman"/>
                <w:b/>
                <w:i w:val="false"/>
                <w:color w:val="000000"/>
                <w:sz w:val="20"/>
              </w:rPr>
              <w:t>Басқа мемлекеттер аумағы бойынша өтетін Қазақстан Республикасының теміржол желісінің пайдаланымдылық ұзындығының қашықтығы, км</w:t>
            </w:r>
          </w:p>
          <w:bookmarkEnd w:id="146"/>
          <w:p>
            <w:pPr>
              <w:spacing w:after="20"/>
              <w:ind w:left="20"/>
              <w:jc w:val="both"/>
            </w:pPr>
            <w:r>
              <w:rPr>
                <w:rFonts w:ascii="Times New Roman"/>
                <w:b w:val="false"/>
                <w:i w:val="false"/>
                <w:color w:val="000000"/>
                <w:sz w:val="20"/>
              </w:rPr>
              <w:t>
Протяженность эксплуатационной длины железнодорожных линий Республики Казахстан, проходящих по территории других государств,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47"/>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аумағы бойынша өтетін басқа мемлекеттердің теміржол желісінің </w:t>
            </w:r>
            <w:r>
              <w:rPr>
                <w:rFonts w:ascii="Times New Roman"/>
                <w:b/>
                <w:i w:val="false"/>
                <w:color w:val="000000"/>
                <w:sz w:val="20"/>
              </w:rPr>
              <w:t>пайдаланымдылық ұзындығының қашықтығы, км</w:t>
            </w:r>
          </w:p>
          <w:bookmarkEnd w:id="147"/>
          <w:p>
            <w:pPr>
              <w:spacing w:after="20"/>
              <w:ind w:left="20"/>
              <w:jc w:val="both"/>
            </w:pPr>
            <w:r>
              <w:rPr>
                <w:rFonts w:ascii="Times New Roman"/>
                <w:b w:val="false"/>
                <w:i w:val="false"/>
                <w:color w:val="000000"/>
                <w:sz w:val="20"/>
              </w:rPr>
              <w:t>
Протяженность эксплуатационной длины железнодорожных линий других государств, проходящих по территории Казахстана,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 w:id="148"/>
    <w:p>
      <w:pPr>
        <w:spacing w:after="0"/>
        <w:ind w:left="0"/>
        <w:jc w:val="both"/>
      </w:pPr>
      <w:r>
        <w:rPr>
          <w:rFonts w:ascii="Times New Roman"/>
          <w:b w:val="false"/>
          <w:i w:val="false"/>
          <w:color w:val="000000"/>
          <w:sz w:val="28"/>
        </w:rPr>
        <w:t xml:space="preserve">
      </w:t>
      </w:r>
      <w:r>
        <w:rPr>
          <w:rFonts w:ascii="Times New Roman"/>
          <w:b/>
          <w:i w:val="false"/>
          <w:color w:val="000000"/>
          <w:sz w:val="28"/>
        </w:rPr>
        <w:t>13. Есепті кезең соңына кеме жүзетін ішкі су жолдарының ұзындығын көрсетіңіз, километр</w:t>
      </w:r>
    </w:p>
    <w:bookmarkEnd w:id="148"/>
    <w:bookmarkStart w:name="z249" w:id="149"/>
    <w:p>
      <w:pPr>
        <w:spacing w:after="0"/>
        <w:ind w:left="0"/>
        <w:jc w:val="both"/>
      </w:pPr>
      <w:r>
        <w:rPr>
          <w:rFonts w:ascii="Times New Roman"/>
          <w:b w:val="false"/>
          <w:i w:val="false"/>
          <w:color w:val="000000"/>
          <w:sz w:val="28"/>
        </w:rPr>
        <w:t>
      Укажите протяженность судоходных внутренних путей на конец отчетного периода, километров</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 бойынша</w:t>
            </w:r>
          </w:p>
          <w:p>
            <w:pPr>
              <w:spacing w:after="20"/>
              <w:ind w:left="20"/>
              <w:jc w:val="both"/>
            </w:pPr>
          </w:p>
          <w:p>
            <w:pPr>
              <w:spacing w:after="20"/>
              <w:ind w:left="20"/>
              <w:jc w:val="both"/>
            </w:pPr>
            <w:r>
              <w:rPr>
                <w:rFonts w:ascii="Times New Roman"/>
                <w:b/>
                <w:i w:val="false"/>
                <w:color w:val="000000"/>
                <w:sz w:val="20"/>
              </w:rPr>
              <w:t>
За отчетный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50"/>
          <w:p>
            <w:pPr>
              <w:spacing w:after="20"/>
              <w:ind w:left="20"/>
              <w:jc w:val="both"/>
            </w:pPr>
            <w:r>
              <w:rPr>
                <w:rFonts w:ascii="Times New Roman"/>
                <w:b w:val="false"/>
                <w:i w:val="false"/>
                <w:color w:val="000000"/>
                <w:sz w:val="20"/>
              </w:rPr>
              <w:t>
</w:t>
            </w:r>
            <w:r>
              <w:rPr>
                <w:rFonts w:ascii="Times New Roman"/>
                <w:b/>
                <w:i w:val="false"/>
                <w:color w:val="000000"/>
                <w:sz w:val="20"/>
              </w:rPr>
              <w:t>Жалпы пайдаланымдағы кеме жүзетін ішкі су жолдарының барлық пайдаланылатын ұзындығы 0,1 километрге дейінгі дәлділікпен</w:t>
            </w:r>
          </w:p>
          <w:bookmarkEnd w:id="150"/>
          <w:p>
            <w:pPr>
              <w:spacing w:after="20"/>
              <w:ind w:left="20"/>
              <w:jc w:val="both"/>
            </w:pPr>
            <w:r>
              <w:rPr>
                <w:rFonts w:ascii="Times New Roman"/>
                <w:b w:val="false"/>
                <w:i w:val="false"/>
                <w:color w:val="000000"/>
                <w:sz w:val="20"/>
              </w:rPr>
              <w:t>
Протяженность всех эксплуатируемых судоходных внутренних путей общего пользования, с точностью до 0,1 километра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51"/>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w:t>
            </w:r>
          </w:p>
          <w:bookmarkEnd w:id="151"/>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52"/>
          <w:p>
            <w:pPr>
              <w:spacing w:after="20"/>
              <w:ind w:left="20"/>
              <w:jc w:val="both"/>
            </w:pPr>
            <w:r>
              <w:rPr>
                <w:rFonts w:ascii="Times New Roman"/>
                <w:b w:val="false"/>
                <w:i w:val="false"/>
                <w:color w:val="000000"/>
                <w:sz w:val="20"/>
              </w:rPr>
              <w:t>
</w:t>
            </w:r>
            <w:r>
              <w:rPr>
                <w:rFonts w:ascii="Times New Roman"/>
                <w:b/>
                <w:i w:val="false"/>
                <w:color w:val="000000"/>
                <w:sz w:val="20"/>
              </w:rPr>
              <w:t xml:space="preserve">табиғи қалпындағы жолдар бойынша </w:t>
            </w:r>
          </w:p>
          <w:bookmarkEnd w:id="152"/>
          <w:p>
            <w:pPr>
              <w:spacing w:after="20"/>
              <w:ind w:left="20"/>
              <w:jc w:val="both"/>
            </w:pPr>
            <w:r>
              <w:rPr>
                <w:rFonts w:ascii="Times New Roman"/>
                <w:b w:val="false"/>
                <w:i w:val="false"/>
                <w:color w:val="000000"/>
                <w:sz w:val="20"/>
              </w:rPr>
              <w:t>
по естественному состоянию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53"/>
          <w:p>
            <w:pPr>
              <w:spacing w:after="20"/>
              <w:ind w:left="20"/>
              <w:jc w:val="both"/>
            </w:pPr>
            <w:r>
              <w:rPr>
                <w:rFonts w:ascii="Times New Roman"/>
                <w:b w:val="false"/>
                <w:i w:val="false"/>
                <w:color w:val="000000"/>
                <w:sz w:val="20"/>
              </w:rPr>
              <w:t>
</w:t>
            </w:r>
            <w:r>
              <w:rPr>
                <w:rFonts w:ascii="Times New Roman"/>
                <w:b/>
                <w:i w:val="false"/>
                <w:color w:val="000000"/>
                <w:sz w:val="20"/>
              </w:rPr>
              <w:t>жасанды жолдар (каналдар)</w:t>
            </w:r>
          </w:p>
          <w:bookmarkEnd w:id="153"/>
          <w:p>
            <w:pPr>
              <w:spacing w:after="20"/>
              <w:ind w:left="20"/>
              <w:jc w:val="both"/>
            </w:pPr>
            <w:r>
              <w:rPr>
                <w:rFonts w:ascii="Times New Roman"/>
                <w:b w:val="false"/>
                <w:i w:val="false"/>
                <w:color w:val="000000"/>
                <w:sz w:val="20"/>
              </w:rPr>
              <w:t>
искусственные пути (каналы)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54"/>
          <w:p>
            <w:pPr>
              <w:spacing w:after="20"/>
              <w:ind w:left="20"/>
              <w:jc w:val="both"/>
            </w:pPr>
            <w:r>
              <w:rPr>
                <w:rFonts w:ascii="Times New Roman"/>
                <w:b w:val="false"/>
                <w:i w:val="false"/>
                <w:color w:val="000000"/>
                <w:sz w:val="20"/>
              </w:rPr>
              <w:t>
</w:t>
            </w:r>
            <w:r>
              <w:rPr>
                <w:rFonts w:ascii="Times New Roman"/>
                <w:b/>
                <w:i w:val="false"/>
                <w:color w:val="000000"/>
                <w:sz w:val="20"/>
              </w:rPr>
              <w:t>кеме жүзетін табиғи жолдар</w:t>
            </w:r>
          </w:p>
          <w:bookmarkEnd w:id="154"/>
          <w:p>
            <w:pPr>
              <w:spacing w:after="20"/>
              <w:ind w:left="20"/>
              <w:jc w:val="both"/>
            </w:pPr>
            <w:r>
              <w:rPr>
                <w:rFonts w:ascii="Times New Roman"/>
                <w:b w:val="false"/>
                <w:i w:val="false"/>
                <w:color w:val="000000"/>
                <w:sz w:val="20"/>
              </w:rPr>
              <w:t>
судоходные природные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 бойынша</w:t>
            </w:r>
          </w:p>
          <w:p>
            <w:pPr>
              <w:spacing w:after="20"/>
              <w:ind w:left="20"/>
              <w:jc w:val="both"/>
            </w:pPr>
          </w:p>
          <w:p>
            <w:pPr>
              <w:spacing w:after="20"/>
              <w:ind w:left="20"/>
              <w:jc w:val="both"/>
            </w:pPr>
            <w:r>
              <w:rPr>
                <w:rFonts w:ascii="Times New Roman"/>
                <w:b/>
                <w:i w:val="false"/>
                <w:color w:val="000000"/>
                <w:sz w:val="20"/>
              </w:rPr>
              <w:t>
За отчетный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55"/>
          <w:p>
            <w:pPr>
              <w:spacing w:after="20"/>
              <w:ind w:left="20"/>
              <w:jc w:val="both"/>
            </w:pPr>
            <w:r>
              <w:rPr>
                <w:rFonts w:ascii="Times New Roman"/>
                <w:b w:val="false"/>
                <w:i w:val="false"/>
                <w:color w:val="000000"/>
                <w:sz w:val="20"/>
              </w:rPr>
              <w:t>
</w:t>
            </w:r>
            <w:r>
              <w:rPr>
                <w:rFonts w:ascii="Times New Roman"/>
                <w:b/>
                <w:i w:val="false"/>
                <w:color w:val="000000"/>
                <w:sz w:val="20"/>
              </w:rPr>
              <w:t xml:space="preserve">кеме жолының белгіленген габариттерін қамтамасыз ету бойынша </w:t>
            </w:r>
          </w:p>
          <w:bookmarkEnd w:id="155"/>
          <w:p>
            <w:pPr>
              <w:spacing w:after="20"/>
              <w:ind w:left="20"/>
              <w:jc w:val="both"/>
            </w:pPr>
            <w:r>
              <w:rPr>
                <w:rFonts w:ascii="Times New Roman"/>
                <w:b w:val="false"/>
                <w:i w:val="false"/>
                <w:color w:val="000000"/>
                <w:sz w:val="20"/>
              </w:rPr>
              <w:t>
по обеспеченности установленных габаритов судового хода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56"/>
          <w:p>
            <w:pPr>
              <w:spacing w:after="20"/>
              <w:ind w:left="20"/>
              <w:jc w:val="both"/>
            </w:pPr>
            <w:r>
              <w:rPr>
                <w:rFonts w:ascii="Times New Roman"/>
                <w:b w:val="false"/>
                <w:i w:val="false"/>
                <w:color w:val="000000"/>
                <w:sz w:val="20"/>
              </w:rPr>
              <w:t>
</w:t>
            </w:r>
            <w:r>
              <w:rPr>
                <w:rFonts w:ascii="Times New Roman"/>
                <w:b/>
                <w:i w:val="false"/>
                <w:color w:val="000000"/>
                <w:sz w:val="20"/>
              </w:rPr>
              <w:t xml:space="preserve">кепілдікті тереңдіктегі </w:t>
            </w:r>
          </w:p>
          <w:bookmarkEnd w:id="156"/>
          <w:p>
            <w:pPr>
              <w:spacing w:after="20"/>
              <w:ind w:left="20"/>
              <w:jc w:val="both"/>
            </w:pPr>
            <w:r>
              <w:rPr>
                <w:rFonts w:ascii="Times New Roman"/>
                <w:b w:val="false"/>
                <w:i w:val="false"/>
                <w:color w:val="000000"/>
                <w:sz w:val="20"/>
              </w:rPr>
              <w:t>
с гарантированными глубинами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57"/>
          <w:p>
            <w:pPr>
              <w:spacing w:after="20"/>
              <w:ind w:left="20"/>
              <w:jc w:val="both"/>
            </w:pPr>
            <w:r>
              <w:rPr>
                <w:rFonts w:ascii="Times New Roman"/>
                <w:b w:val="false"/>
                <w:i w:val="false"/>
                <w:color w:val="000000"/>
                <w:sz w:val="20"/>
              </w:rPr>
              <w:t>
</w:t>
            </w:r>
            <w:r>
              <w:rPr>
                <w:rFonts w:ascii="Times New Roman"/>
                <w:b/>
                <w:i w:val="false"/>
                <w:color w:val="000000"/>
                <w:sz w:val="20"/>
              </w:rPr>
              <w:t xml:space="preserve">кепілдіксіз тереңдіктегі </w:t>
            </w:r>
          </w:p>
          <w:bookmarkEnd w:id="157"/>
          <w:p>
            <w:pPr>
              <w:spacing w:after="20"/>
              <w:ind w:left="20"/>
              <w:jc w:val="both"/>
            </w:pPr>
            <w:r>
              <w:rPr>
                <w:rFonts w:ascii="Times New Roman"/>
                <w:b w:val="false"/>
                <w:i w:val="false"/>
                <w:color w:val="000000"/>
                <w:sz w:val="20"/>
              </w:rPr>
              <w:t>
с негарантированными глубинами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58"/>
          <w:p>
            <w:pPr>
              <w:spacing w:after="20"/>
              <w:ind w:left="20"/>
              <w:jc w:val="both"/>
            </w:pPr>
            <w:r>
              <w:rPr>
                <w:rFonts w:ascii="Times New Roman"/>
                <w:b w:val="false"/>
                <w:i w:val="false"/>
                <w:color w:val="000000"/>
                <w:sz w:val="20"/>
              </w:rPr>
              <w:t>
</w:t>
            </w:r>
            <w:r>
              <w:rPr>
                <w:rFonts w:ascii="Times New Roman"/>
                <w:b/>
                <w:i w:val="false"/>
                <w:color w:val="000000"/>
                <w:sz w:val="20"/>
              </w:rPr>
              <w:t>жағалаулық және қалқыма сигналдық құрылғы қондырғыларының қолда бары бойынша</w:t>
            </w:r>
          </w:p>
          <w:bookmarkEnd w:id="158"/>
          <w:p>
            <w:pPr>
              <w:spacing w:after="20"/>
              <w:ind w:left="20"/>
              <w:jc w:val="both"/>
            </w:pPr>
            <w:r>
              <w:rPr>
                <w:rFonts w:ascii="Times New Roman"/>
                <w:b w:val="false"/>
                <w:i w:val="false"/>
                <w:color w:val="000000"/>
                <w:sz w:val="20"/>
              </w:rPr>
              <w:t>
по наличию установок береговых и плавучих сигнальных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59"/>
          <w:p>
            <w:pPr>
              <w:spacing w:after="20"/>
              <w:ind w:left="20"/>
              <w:jc w:val="both"/>
            </w:pPr>
            <w:r>
              <w:rPr>
                <w:rFonts w:ascii="Times New Roman"/>
                <w:b w:val="false"/>
                <w:i w:val="false"/>
                <w:color w:val="000000"/>
                <w:sz w:val="20"/>
              </w:rPr>
              <w:t>
</w:t>
            </w:r>
            <w:r>
              <w:rPr>
                <w:rFonts w:ascii="Times New Roman"/>
                <w:b/>
                <w:i w:val="false"/>
                <w:color w:val="000000"/>
                <w:sz w:val="20"/>
              </w:rPr>
              <w:t>жарықтандыратын және жарықты шағылдырғыш құрылғылары бар жолдар</w:t>
            </w:r>
          </w:p>
          <w:bookmarkEnd w:id="159"/>
          <w:p>
            <w:pPr>
              <w:spacing w:after="20"/>
              <w:ind w:left="20"/>
              <w:jc w:val="both"/>
            </w:pPr>
            <w:r>
              <w:rPr>
                <w:rFonts w:ascii="Times New Roman"/>
                <w:b w:val="false"/>
                <w:i w:val="false"/>
                <w:color w:val="000000"/>
                <w:sz w:val="20"/>
              </w:rPr>
              <w:t>
пути с освещаемой и светоотражаемой обстановкой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60"/>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құрылғылары бар жолдар </w:t>
            </w:r>
          </w:p>
          <w:bookmarkEnd w:id="160"/>
          <w:p>
            <w:pPr>
              <w:spacing w:after="20"/>
              <w:ind w:left="20"/>
              <w:jc w:val="both"/>
            </w:pPr>
            <w:r>
              <w:rPr>
                <w:rFonts w:ascii="Times New Roman"/>
                <w:b w:val="false"/>
                <w:i w:val="false"/>
                <w:color w:val="000000"/>
                <w:sz w:val="20"/>
              </w:rPr>
              <w:t>
пути с прочими знаками судоходной обстановки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61"/>
          <w:p>
            <w:pPr>
              <w:spacing w:after="20"/>
              <w:ind w:left="20"/>
              <w:jc w:val="both"/>
            </w:pPr>
            <w:r>
              <w:rPr>
                <w:rFonts w:ascii="Times New Roman"/>
                <w:b w:val="false"/>
                <w:i w:val="false"/>
                <w:color w:val="000000"/>
                <w:sz w:val="20"/>
              </w:rPr>
              <w:t>
</w:t>
            </w:r>
            <w:r>
              <w:rPr>
                <w:rFonts w:ascii="Times New Roman"/>
                <w:b/>
                <w:i w:val="false"/>
                <w:color w:val="000000"/>
                <w:sz w:val="20"/>
              </w:rPr>
              <w:t>кеме жүретін жолдың белгілерінсіз</w:t>
            </w:r>
          </w:p>
          <w:bookmarkEnd w:id="161"/>
          <w:p>
            <w:pPr>
              <w:spacing w:after="20"/>
              <w:ind w:left="20"/>
              <w:jc w:val="both"/>
            </w:pPr>
            <w:r>
              <w:rPr>
                <w:rFonts w:ascii="Times New Roman"/>
                <w:b w:val="false"/>
                <w:i w:val="false"/>
                <w:color w:val="000000"/>
                <w:sz w:val="20"/>
              </w:rPr>
              <w:t>
без знаков судоходной обстановки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 w:id="162"/>
    <w:p>
      <w:pPr>
        <w:spacing w:after="0"/>
        <w:ind w:left="0"/>
        <w:jc w:val="both"/>
      </w:pPr>
      <w:r>
        <w:rPr>
          <w:rFonts w:ascii="Times New Roman"/>
          <w:b w:val="false"/>
          <w:i w:val="false"/>
          <w:color w:val="000000"/>
          <w:sz w:val="28"/>
        </w:rPr>
        <w:t xml:space="preserve">
      </w:t>
      </w:r>
      <w:r>
        <w:rPr>
          <w:rFonts w:ascii="Times New Roman"/>
          <w:b/>
          <w:i w:val="false"/>
          <w:color w:val="000000"/>
          <w:sz w:val="28"/>
        </w:rPr>
        <w:t>14. Есепті жыл соңына порттар мен кемежайлардағы айлақтардың техникалық параметрлерін көрсетіңіз (қарамағында өзен порты бар кәсіпорын ғана толтырады)</w:t>
      </w:r>
    </w:p>
    <w:bookmarkEnd w:id="162"/>
    <w:bookmarkStart w:name="z269" w:id="163"/>
    <w:p>
      <w:pPr>
        <w:spacing w:after="0"/>
        <w:ind w:left="0"/>
        <w:jc w:val="both"/>
      </w:pPr>
      <w:r>
        <w:rPr>
          <w:rFonts w:ascii="Times New Roman"/>
          <w:b w:val="false"/>
          <w:i w:val="false"/>
          <w:color w:val="000000"/>
          <w:sz w:val="28"/>
        </w:rPr>
        <w:t>
      Укажите технические параметры причалов в портах и пристанях на конец отчетного года (заполняет только предприятие, в ведении которого находится речной порт)</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64"/>
          <w:p>
            <w:pPr>
              <w:spacing w:after="20"/>
              <w:ind w:left="20"/>
              <w:jc w:val="both"/>
            </w:pPr>
            <w:r>
              <w:rPr>
                <w:rFonts w:ascii="Times New Roman"/>
                <w:b w:val="false"/>
                <w:i w:val="false"/>
                <w:color w:val="000000"/>
                <w:sz w:val="20"/>
              </w:rPr>
              <w:t>
</w:t>
            </w:r>
            <w:r>
              <w:rPr>
                <w:rFonts w:ascii="Times New Roman"/>
                <w:b/>
                <w:i w:val="false"/>
                <w:color w:val="000000"/>
                <w:sz w:val="20"/>
              </w:rPr>
              <w:t>Жалпы пайдаланымдағы ішкі су көлігі порттары мен кемежайларындағы жүк және жүк-жолаушы айлақтарының саны, бірлік</w:t>
            </w:r>
          </w:p>
          <w:bookmarkEnd w:id="164"/>
          <w:p>
            <w:pPr>
              <w:spacing w:after="20"/>
              <w:ind w:left="20"/>
              <w:jc w:val="both"/>
            </w:pPr>
            <w:r>
              <w:rPr>
                <w:rFonts w:ascii="Times New Roman"/>
                <w:b w:val="false"/>
                <w:i w:val="false"/>
                <w:color w:val="000000"/>
                <w:sz w:val="20"/>
              </w:rPr>
              <w:t>
Количество грузовых и грузопассажирских причалов в портах и пристанях внутреннего водного транспорта общего пользования,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65"/>
          <w:p>
            <w:pPr>
              <w:spacing w:after="20"/>
              <w:ind w:left="20"/>
              <w:jc w:val="both"/>
            </w:pPr>
            <w:r>
              <w:rPr>
                <w:rFonts w:ascii="Times New Roman"/>
                <w:b w:val="false"/>
                <w:i w:val="false"/>
                <w:color w:val="000000"/>
                <w:sz w:val="20"/>
              </w:rPr>
              <w:t>
</w:t>
            </w:r>
            <w:r>
              <w:rPr>
                <w:rFonts w:ascii="Times New Roman"/>
                <w:b/>
                <w:i w:val="false"/>
                <w:color w:val="000000"/>
                <w:sz w:val="20"/>
              </w:rPr>
              <w:t>порттар мен кемежайлардағы механикаландырылған жүк және жүк-жолаушы айлақтарының саны (өздеріне тұрақты бекітіп берілген жағалау және жүзіп жүретін тиеп-түсіру машиналарымен жарақтандырылғандары), бірлік</w:t>
            </w:r>
          </w:p>
          <w:bookmarkEnd w:id="165"/>
          <w:p>
            <w:pPr>
              <w:spacing w:after="20"/>
              <w:ind w:left="20"/>
              <w:jc w:val="both"/>
            </w:pPr>
            <w:r>
              <w:rPr>
                <w:rFonts w:ascii="Times New Roman"/>
                <w:b w:val="false"/>
                <w:i w:val="false"/>
                <w:color w:val="000000"/>
                <w:sz w:val="20"/>
              </w:rPr>
              <w:t>
количество механизированных грузовых и грузопассажирских причалов в портах и пристанях (оснащенные постоянно закрепленными за ними береговыми и плавучими погрузочно-разгрузочными машинами),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66"/>
          <w:p>
            <w:pPr>
              <w:spacing w:after="20"/>
              <w:ind w:left="20"/>
              <w:jc w:val="both"/>
            </w:pPr>
            <w:r>
              <w:rPr>
                <w:rFonts w:ascii="Times New Roman"/>
                <w:b w:val="false"/>
                <w:i w:val="false"/>
                <w:color w:val="000000"/>
                <w:sz w:val="20"/>
              </w:rPr>
              <w:t>
</w:t>
            </w:r>
            <w:r>
              <w:rPr>
                <w:rFonts w:ascii="Times New Roman"/>
                <w:b/>
                <w:i w:val="false"/>
                <w:color w:val="000000"/>
                <w:sz w:val="20"/>
              </w:rPr>
              <w:t>Жалпы пайдаланымдағы ішкі су көлігі порттары мен кемежайларындағы жүк және жүк-жолаушы айлақтарының жалпы ұзындығы, қума метр</w:t>
            </w:r>
          </w:p>
          <w:bookmarkEnd w:id="166"/>
          <w:p>
            <w:pPr>
              <w:spacing w:after="20"/>
              <w:ind w:left="20"/>
              <w:jc w:val="both"/>
            </w:pPr>
            <w:r>
              <w:rPr>
                <w:rFonts w:ascii="Times New Roman"/>
                <w:b w:val="false"/>
                <w:i w:val="false"/>
                <w:color w:val="000000"/>
                <w:sz w:val="20"/>
              </w:rPr>
              <w:t>
Общая длина грузовых и грузопассажирских причалов в портах и пристанях внутреннего водного транспорта общего пользования, погонный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67"/>
          <w:p>
            <w:pPr>
              <w:spacing w:after="20"/>
              <w:ind w:left="20"/>
              <w:jc w:val="both"/>
            </w:pPr>
            <w:r>
              <w:rPr>
                <w:rFonts w:ascii="Times New Roman"/>
                <w:b w:val="false"/>
                <w:i w:val="false"/>
                <w:color w:val="000000"/>
                <w:sz w:val="20"/>
              </w:rPr>
              <w:t>
</w:t>
            </w:r>
            <w:r>
              <w:rPr>
                <w:rFonts w:ascii="Times New Roman"/>
                <w:b/>
                <w:i w:val="false"/>
                <w:color w:val="000000"/>
                <w:sz w:val="20"/>
              </w:rPr>
              <w:t>порттар мен кемежайлардағы механикаландырылған жүк және жүк-жолаушы айлақтарының (өздеріне тұрақты бекітіп берілген жағалау және жүзіп жүретін тиеп-түсіру машиналарымен жарақтандырылғандары) жалпы ұзындығы, қума метр</w:t>
            </w:r>
          </w:p>
          <w:bookmarkEnd w:id="167"/>
          <w:p>
            <w:pPr>
              <w:spacing w:after="20"/>
              <w:ind w:left="20"/>
              <w:jc w:val="both"/>
            </w:pPr>
            <w:r>
              <w:rPr>
                <w:rFonts w:ascii="Times New Roman"/>
                <w:b w:val="false"/>
                <w:i w:val="false"/>
                <w:color w:val="000000"/>
                <w:sz w:val="20"/>
              </w:rPr>
              <w:t>
общая длина механизированных грузовых и грузопассажирских причалов в портах и пристанях (оснащенных постоянно закрепленными за ними береговыми и плавучими погрузочно-разгрузочными машинами), погонный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0" w:id="168"/>
    <w:p>
      <w:pPr>
        <w:spacing w:after="0"/>
        <w:ind w:left="0"/>
        <w:jc w:val="both"/>
      </w:pPr>
      <w:r>
        <w:rPr>
          <w:rFonts w:ascii="Times New Roman"/>
          <w:b w:val="false"/>
          <w:i w:val="false"/>
          <w:color w:val="000000"/>
          <w:sz w:val="28"/>
        </w:rPr>
        <w:t xml:space="preserve">
      </w:t>
      </w:r>
      <w:r>
        <w:rPr>
          <w:rFonts w:ascii="Times New Roman"/>
          <w:b/>
          <w:i w:val="false"/>
          <w:color w:val="000000"/>
          <w:sz w:val="28"/>
        </w:rPr>
        <w:t>15. Қосалқы қызмет түрлері бойынша өндірілген өнім (жұмыс, қызмет) көлемдерін көрсетіңіз, мың теңге</w:t>
      </w:r>
    </w:p>
    <w:bookmarkEnd w:id="168"/>
    <w:bookmarkStart w:name="z281" w:id="169"/>
    <w:p>
      <w:pPr>
        <w:spacing w:after="0"/>
        <w:ind w:left="0"/>
        <w:jc w:val="both"/>
      </w:pPr>
      <w:r>
        <w:rPr>
          <w:rFonts w:ascii="Times New Roman"/>
          <w:b w:val="false"/>
          <w:i w:val="false"/>
          <w:color w:val="000000"/>
          <w:sz w:val="28"/>
        </w:rPr>
        <w:t>
      Укажите объемы произведенной продукции (работ, услуг) по вторичным видам деятельности, тысяч тенге</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 түрінің атауы</w:t>
            </w:r>
          </w:p>
          <w:p>
            <w:pPr>
              <w:spacing w:after="20"/>
              <w:ind w:left="20"/>
              <w:jc w:val="both"/>
            </w:pPr>
          </w:p>
          <w:p>
            <w:pPr>
              <w:spacing w:after="20"/>
              <w:ind w:left="20"/>
              <w:jc w:val="both"/>
            </w:pPr>
            <w:r>
              <w:rPr>
                <w:rFonts w:ascii="Times New Roman"/>
                <w:b/>
                <w:i w:val="false"/>
                <w:color w:val="000000"/>
                <w:sz w:val="20"/>
              </w:rPr>
              <w:t>
Наименование вида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 коды</w:t>
            </w:r>
          </w:p>
          <w:p>
            <w:pPr>
              <w:spacing w:after="20"/>
              <w:ind w:left="20"/>
              <w:jc w:val="both"/>
            </w:pPr>
          </w:p>
          <w:p>
            <w:pPr>
              <w:spacing w:after="20"/>
              <w:ind w:left="20"/>
              <w:jc w:val="both"/>
            </w:pPr>
            <w:r>
              <w:rPr>
                <w:rFonts w:ascii="Times New Roman"/>
                <w:b/>
                <w:i w:val="false"/>
                <w:color w:val="000000"/>
                <w:sz w:val="20"/>
              </w:rPr>
              <w:t>
Код ОКЭД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Қосалқы қызмет түрлері бойынша өндірілген өнім (жұмыс,көрсетілетін қызметтер) көлемі</w:t>
            </w:r>
          </w:p>
          <w:p>
            <w:pPr>
              <w:spacing w:after="20"/>
              <w:ind w:left="20"/>
              <w:jc w:val="both"/>
            </w:pPr>
          </w:p>
          <w:p>
            <w:pPr>
              <w:spacing w:after="20"/>
              <w:ind w:left="20"/>
              <w:jc w:val="both"/>
            </w:pPr>
            <w:r>
              <w:rPr>
                <w:rFonts w:ascii="Times New Roman"/>
                <w:b/>
                <w:i w:val="false"/>
                <w:color w:val="000000"/>
                <w:sz w:val="20"/>
              </w:rPr>
              <w:t>
Объем произведенной продукции (работ, услуг) по вторичным видам деятельности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70"/>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bookmarkEnd w:id="170"/>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71"/>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w:t>
            </w:r>
          </w:p>
          <w:bookmarkEnd w:id="171"/>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8" w:id="172"/>
      <w:r>
        <w:rPr>
          <w:rFonts w:ascii="Times New Roman"/>
          <w:b w:val="false"/>
          <w:i w:val="false"/>
          <w:color w:val="000000"/>
          <w:sz w:val="28"/>
        </w:rPr>
        <w:t xml:space="preserve">
      </w:t>
      </w:r>
      <w:r>
        <w:rPr>
          <w:rFonts w:ascii="Times New Roman"/>
          <w:b/>
          <w:i w:val="false"/>
          <w:color w:val="000000"/>
          <w:sz w:val="28"/>
        </w:rPr>
        <w:t>Атауы Мекенжайы (респонденттің)</w:t>
      </w:r>
    </w:p>
    <w:bookmarkEnd w:id="172"/>
    <w:p>
      <w:pPr>
        <w:spacing w:after="0"/>
        <w:ind w:left="0"/>
        <w:jc w:val="both"/>
      </w:pPr>
      <w:r>
        <w:rPr>
          <w:rFonts w:ascii="Times New Roman"/>
          <w:b w:val="false"/>
          <w:i w:val="false"/>
          <w:color w:val="000000"/>
          <w:sz w:val="28"/>
        </w:rPr>
        <w:t xml:space="preserve">       Наименование________________________________</w:t>
      </w:r>
    </w:p>
    <w:p>
      <w:pPr>
        <w:spacing w:after="0"/>
        <w:ind w:left="0"/>
        <w:jc w:val="both"/>
      </w:pPr>
      <w:r>
        <w:rPr>
          <w:rFonts w:ascii="Times New Roman"/>
          <w:b w:val="false"/>
          <w:i w:val="false"/>
          <w:color w:val="000000"/>
          <w:sz w:val="28"/>
        </w:rPr>
        <w:t xml:space="preserve">       Адрес (респондента)___________________________</w:t>
      </w:r>
    </w:p>
    <w:p>
      <w:pPr>
        <w:spacing w:after="0"/>
        <w:ind w:left="0"/>
        <w:jc w:val="both"/>
      </w:pPr>
      <w:r>
        <w:rPr>
          <w:rFonts w:ascii="Times New Roman"/>
          <w:b w:val="false"/>
          <w:i w:val="false"/>
          <w:color w:val="000000"/>
          <w:sz w:val="28"/>
        </w:rPr>
        <w:t xml:space="preserve">       _____________________________________________</w:t>
      </w:r>
    </w:p>
    <w:p>
      <w:pPr>
        <w:spacing w:after="0"/>
        <w:ind w:left="0"/>
        <w:jc w:val="both"/>
      </w:pPr>
      <w:r>
        <w:rPr>
          <w:rFonts w:ascii="Times New Roman"/>
          <w:b w:val="false"/>
          <w:i w:val="false"/>
          <w:color w:val="000000"/>
          <w:sz w:val="28"/>
        </w:rPr>
        <w:t xml:space="preserve">       _____________________________________________</w:t>
      </w:r>
    </w:p>
    <w:p>
      <w:pPr>
        <w:spacing w:after="0"/>
        <w:ind w:left="0"/>
        <w:jc w:val="both"/>
      </w:pPr>
      <w:r>
        <w:rPr>
          <w:rFonts w:ascii="Times New Roman"/>
          <w:b/>
          <w:i w:val="false"/>
          <w:color w:val="000000"/>
          <w:sz w:val="28"/>
        </w:rPr>
        <w:t>Телефоны (респонденттің)</w:t>
      </w: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Телефон (респондента) стационарлық ұялы стационарный мобильный</w:t>
      </w:r>
    </w:p>
    <w:p>
      <w:pPr>
        <w:spacing w:after="0"/>
        <w:ind w:left="0"/>
        <w:jc w:val="both"/>
      </w:pPr>
      <w:r>
        <w:rPr>
          <w:rFonts w:ascii="Times New Roman"/>
          <w:b/>
          <w:i w:val="false"/>
          <w:color w:val="000000"/>
          <w:sz w:val="28"/>
        </w:rPr>
        <w:t xml:space="preserve">Электрондық </w:t>
      </w:r>
      <w:r>
        <w:rPr>
          <w:rFonts w:ascii="Times New Roman"/>
          <w:b/>
          <w:i w:val="false"/>
          <w:color w:val="000000"/>
          <w:sz w:val="28"/>
        </w:rPr>
        <w:t>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_______________________________________</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 __________________________________</w:t>
      </w:r>
    </w:p>
    <w:p>
      <w:pPr>
        <w:spacing w:after="0"/>
        <w:ind w:left="0"/>
        <w:jc w:val="both"/>
      </w:pPr>
      <w:r>
        <w:rPr>
          <w:rFonts w:ascii="Times New Roman"/>
          <w:b/>
          <w:i w:val="false"/>
          <w:color w:val="000000"/>
          <w:sz w:val="28"/>
        </w:rPr>
        <w:t>тегі, аты және әкесінің аты (бар болған жағдайда</w:t>
      </w:r>
      <w:r>
        <w:rPr>
          <w:rFonts w:ascii="Times New Roman"/>
          <w:b/>
          <w:i w:val="false"/>
          <w:color w:val="000000"/>
          <w:sz w:val="28"/>
        </w:rPr>
        <w:t>) қолы</w:t>
      </w:r>
      <w:r>
        <w:rPr>
          <w:rFonts w:ascii="Times New Roman"/>
          <w:b w:val="false"/>
          <w:i w:val="false"/>
          <w:color w:val="000000"/>
          <w:sz w:val="28"/>
        </w:rPr>
        <w:t xml:space="preserve">, </w:t>
      </w:r>
      <w:r>
        <w:rPr>
          <w:rFonts w:ascii="Times New Roman"/>
          <w:b/>
          <w:i w:val="false"/>
          <w:color w:val="000000"/>
          <w:sz w:val="28"/>
        </w:rPr>
        <w:t>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 __________________</w:t>
      </w:r>
    </w:p>
    <w:p>
      <w:pPr>
        <w:spacing w:after="0"/>
        <w:ind w:left="0"/>
        <w:jc w:val="both"/>
      </w:pPr>
      <w:r>
        <w:rPr>
          <w:rFonts w:ascii="Times New Roman"/>
          <w:b/>
          <w:i w:val="false"/>
          <w:color w:val="000000"/>
          <w:sz w:val="28"/>
        </w:rPr>
        <w:t>тегі, аты және әкесінің</w:t>
      </w:r>
      <w:r>
        <w:rPr>
          <w:rFonts w:ascii="Times New Roman"/>
          <w:b/>
          <w:i w:val="false"/>
          <w:color w:val="000000"/>
          <w:sz w:val="28"/>
        </w:rPr>
        <w:t xml:space="preserve">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 __________</w:t>
      </w:r>
    </w:p>
    <w:p>
      <w:pPr>
        <w:spacing w:after="0"/>
        <w:ind w:left="0"/>
        <w:jc w:val="both"/>
      </w:pPr>
      <w:r>
        <w:rPr>
          <w:rFonts w:ascii="Times New Roman"/>
          <w:b/>
          <w:i w:val="false"/>
          <w:color w:val="000000"/>
          <w:sz w:val="28"/>
        </w:rPr>
        <w:t>тегі, аты және әкесінің</w:t>
      </w:r>
      <w:r>
        <w:rPr>
          <w:rFonts w:ascii="Times New Roman"/>
          <w:b/>
          <w:i w:val="false"/>
          <w:color w:val="000000"/>
          <w:sz w:val="28"/>
        </w:rPr>
        <w:t xml:space="preserve">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bookmarkStart w:name="z289" w:id="17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bookmarkEnd w:id="173"/>
    <w:bookmarkStart w:name="z290" w:id="174"/>
    <w:p>
      <w:pPr>
        <w:spacing w:after="0"/>
        <w:ind w:left="0"/>
        <w:jc w:val="both"/>
      </w:pPr>
      <w:r>
        <w:rPr>
          <w:rFonts w:ascii="Times New Roman"/>
          <w:b w:val="false"/>
          <w:i w:val="false"/>
          <w:color w:val="000000"/>
          <w:sz w:val="28"/>
        </w:rPr>
        <w:t>
      Примечание:</w:t>
      </w:r>
    </w:p>
    <w:bookmarkEnd w:id="174"/>
    <w:bookmarkStart w:name="z291" w:id="175"/>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175"/>
    <w:bookmarkStart w:name="z292" w:id="176"/>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"Көліктің қатына</w:t>
            </w:r>
            <w:r>
              <w:rPr>
                <w:rFonts w:ascii="Times New Roman"/>
                <w:b/>
                <w:i w:val="false"/>
                <w:color w:val="000000"/>
                <w:sz w:val="20"/>
              </w:rPr>
              <w:t>с түрлері</w:t>
            </w:r>
            <w:r>
              <w:br/>
            </w:r>
            <w:r>
              <w:rPr>
                <w:rFonts w:ascii="Times New Roman"/>
                <w:b/>
                <w:i w:val="false"/>
                <w:color w:val="000000"/>
                <w:sz w:val="20"/>
              </w:rPr>
              <w:t>бойынша жұмысы туралы</w:t>
            </w:r>
            <w:r>
              <w:br/>
            </w:r>
            <w:r>
              <w:rPr>
                <w:rFonts w:ascii="Times New Roman"/>
                <w:b/>
                <w:i w:val="false"/>
                <w:color w:val="000000"/>
                <w:sz w:val="20"/>
              </w:rPr>
              <w:t>есеп" (индексі 2-көлік,</w:t>
            </w:r>
            <w:r>
              <w:br/>
            </w:r>
            <w:r>
              <w:rPr>
                <w:rFonts w:ascii="Times New Roman"/>
                <w:b/>
                <w:i w:val="false"/>
                <w:color w:val="000000"/>
                <w:sz w:val="20"/>
              </w:rPr>
              <w:t>кезеңділігі жылдық)</w:t>
            </w:r>
            <w:r>
              <w:br/>
            </w:r>
            <w:r>
              <w:rPr>
                <w:rFonts w:ascii="Times New Roman"/>
                <w:b/>
                <w:i w:val="false"/>
                <w:color w:val="000000"/>
                <w:sz w:val="20"/>
              </w:rPr>
              <w:t>статистикалық нысанына</w:t>
            </w:r>
            <w:r>
              <w:br/>
            </w:r>
            <w:r>
              <w:rPr>
                <w:rFonts w:ascii="Times New Roman"/>
                <w:b/>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статистической</w:t>
            </w:r>
            <w:r>
              <w:br/>
            </w:r>
            <w:r>
              <w:rPr>
                <w:rFonts w:ascii="Times New Roman"/>
                <w:b w:val="false"/>
                <w:i w:val="false"/>
                <w:color w:val="000000"/>
                <w:sz w:val="20"/>
              </w:rPr>
              <w:t>форме "Отчет о работе</w:t>
            </w:r>
            <w:r>
              <w:br/>
            </w:r>
            <w:r>
              <w:rPr>
                <w:rFonts w:ascii="Times New Roman"/>
                <w:b w:val="false"/>
                <w:i w:val="false"/>
                <w:color w:val="000000"/>
                <w:sz w:val="20"/>
              </w:rPr>
              <w:t>транспорта по видам сообщений"</w:t>
            </w:r>
            <w:r>
              <w:br/>
            </w:r>
            <w:r>
              <w:rPr>
                <w:rFonts w:ascii="Times New Roman"/>
                <w:b w:val="false"/>
                <w:i w:val="false"/>
                <w:color w:val="000000"/>
                <w:sz w:val="20"/>
              </w:rPr>
              <w:t>(индекс 2-транспорт,</w:t>
            </w:r>
            <w:r>
              <w:br/>
            </w:r>
            <w:r>
              <w:rPr>
                <w:rFonts w:ascii="Times New Roman"/>
                <w:b w:val="false"/>
                <w:i w:val="false"/>
                <w:color w:val="000000"/>
                <w:sz w:val="20"/>
              </w:rPr>
              <w:t>периодичность годовая)</w:t>
            </w:r>
          </w:p>
        </w:tc>
      </w:tr>
    </w:tbl>
    <w:bookmarkStart w:name="z295" w:id="177"/>
    <w:p>
      <w:pPr>
        <w:spacing w:after="0"/>
        <w:ind w:left="0"/>
        <w:jc w:val="left"/>
      </w:pPr>
      <w:r>
        <w:rPr>
          <w:rFonts w:ascii="Times New Roman"/>
          <w:b/>
          <w:i w:val="false"/>
          <w:color w:val="000000"/>
        </w:rPr>
        <w:t xml:space="preserve"> Жүк түрлерінің тізбесі Перечень видов грузов</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Атауы</w:t>
            </w:r>
          </w:p>
          <w:p>
            <w:pPr>
              <w:spacing w:after="20"/>
              <w:ind w:left="20"/>
              <w:jc w:val="both"/>
            </w:pPr>
          </w:p>
          <w:p>
            <w:pPr>
              <w:spacing w:after="20"/>
              <w:ind w:left="20"/>
              <w:jc w:val="both"/>
            </w:pPr>
            <w:r>
              <w:rPr>
                <w:rFonts w:ascii="Times New Roman"/>
                <w:b/>
                <w:i w:val="false"/>
                <w:color w:val="000000"/>
                <w:sz w:val="20"/>
              </w:rPr>
              <w:t>
Наименование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78"/>
          <w:p>
            <w:pPr>
              <w:spacing w:after="20"/>
              <w:ind w:left="20"/>
              <w:jc w:val="both"/>
            </w:pPr>
            <w:r>
              <w:rPr>
                <w:rFonts w:ascii="Times New Roman"/>
                <w:b w:val="false"/>
                <w:i w:val="false"/>
                <w:color w:val="000000"/>
                <w:sz w:val="20"/>
              </w:rPr>
              <w:t>
</w:t>
            </w:r>
            <w:r>
              <w:rPr>
                <w:rFonts w:ascii="Times New Roman"/>
                <w:b/>
                <w:i w:val="false"/>
                <w:color w:val="000000"/>
                <w:sz w:val="20"/>
              </w:rPr>
              <w:t>шикі мұнай</w:t>
            </w:r>
          </w:p>
          <w:bookmarkEnd w:id="178"/>
          <w:p>
            <w:pPr>
              <w:spacing w:after="20"/>
              <w:ind w:left="20"/>
              <w:jc w:val="both"/>
            </w:pPr>
            <w:r>
              <w:rPr>
                <w:rFonts w:ascii="Times New Roman"/>
                <w:b w:val="false"/>
                <w:i w:val="false"/>
                <w:color w:val="000000"/>
                <w:sz w:val="20"/>
              </w:rPr>
              <w:t>
сырая нефть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79"/>
          <w:p>
            <w:pPr>
              <w:spacing w:after="20"/>
              <w:ind w:left="20"/>
              <w:jc w:val="both"/>
            </w:pPr>
            <w:r>
              <w:rPr>
                <w:rFonts w:ascii="Times New Roman"/>
                <w:b w:val="false"/>
                <w:i w:val="false"/>
                <w:color w:val="000000"/>
                <w:sz w:val="20"/>
              </w:rPr>
              <w:t>
</w:t>
            </w:r>
            <w:r>
              <w:rPr>
                <w:rFonts w:ascii="Times New Roman"/>
                <w:b/>
                <w:i w:val="false"/>
                <w:color w:val="000000"/>
                <w:sz w:val="20"/>
              </w:rPr>
              <w:t>мұнай өнімдері</w:t>
            </w:r>
          </w:p>
          <w:bookmarkEnd w:id="179"/>
          <w:p>
            <w:pPr>
              <w:spacing w:after="20"/>
              <w:ind w:left="20"/>
              <w:jc w:val="both"/>
            </w:pPr>
            <w:r>
              <w:rPr>
                <w:rFonts w:ascii="Times New Roman"/>
                <w:b w:val="false"/>
                <w:i w:val="false"/>
                <w:color w:val="000000"/>
                <w:sz w:val="20"/>
              </w:rPr>
              <w:t>
нефтепродукты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80"/>
          <w:p>
            <w:pPr>
              <w:spacing w:after="20"/>
              <w:ind w:left="20"/>
              <w:jc w:val="both"/>
            </w:pPr>
            <w:r>
              <w:rPr>
                <w:rFonts w:ascii="Times New Roman"/>
                <w:b w:val="false"/>
                <w:i w:val="false"/>
                <w:color w:val="000000"/>
                <w:sz w:val="20"/>
              </w:rPr>
              <w:t>
</w:t>
            </w:r>
            <w:r>
              <w:rPr>
                <w:rFonts w:ascii="Times New Roman"/>
                <w:b/>
                <w:i w:val="false"/>
                <w:color w:val="000000"/>
                <w:sz w:val="20"/>
              </w:rPr>
              <w:t>табиғи газ</w:t>
            </w:r>
          </w:p>
          <w:bookmarkEnd w:id="180"/>
          <w:p>
            <w:pPr>
              <w:spacing w:after="20"/>
              <w:ind w:left="20"/>
              <w:jc w:val="both"/>
            </w:pPr>
            <w:r>
              <w:rPr>
                <w:rFonts w:ascii="Times New Roman"/>
                <w:b w:val="false"/>
                <w:i w:val="false"/>
                <w:color w:val="000000"/>
                <w:sz w:val="20"/>
              </w:rPr>
              <w:t>
природный газ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81"/>
          <w:p>
            <w:pPr>
              <w:spacing w:after="20"/>
              <w:ind w:left="20"/>
              <w:jc w:val="both"/>
            </w:pPr>
            <w:r>
              <w:rPr>
                <w:rFonts w:ascii="Times New Roman"/>
                <w:b w:val="false"/>
                <w:i w:val="false"/>
                <w:color w:val="000000"/>
                <w:sz w:val="20"/>
              </w:rPr>
              <w:t>
</w:t>
            </w:r>
            <w:r>
              <w:rPr>
                <w:rFonts w:ascii="Times New Roman"/>
                <w:b/>
                <w:i w:val="false"/>
                <w:color w:val="000000"/>
                <w:sz w:val="20"/>
              </w:rPr>
              <w:t>салмақтағы сұйық немесе газ тәріздес жүктер</w:t>
            </w:r>
          </w:p>
          <w:bookmarkEnd w:id="181"/>
          <w:p>
            <w:pPr>
              <w:spacing w:after="20"/>
              <w:ind w:left="20"/>
              <w:jc w:val="both"/>
            </w:pPr>
            <w:r>
              <w:rPr>
                <w:rFonts w:ascii="Times New Roman"/>
                <w:b w:val="false"/>
                <w:i w:val="false"/>
                <w:color w:val="000000"/>
                <w:sz w:val="20"/>
              </w:rPr>
              <w:t>
жидкие или газообразные грузы в массе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82"/>
          <w:p>
            <w:pPr>
              <w:spacing w:after="20"/>
              <w:ind w:left="20"/>
              <w:jc w:val="both"/>
            </w:pPr>
            <w:r>
              <w:rPr>
                <w:rFonts w:ascii="Times New Roman"/>
                <w:b w:val="false"/>
                <w:i w:val="false"/>
                <w:color w:val="000000"/>
                <w:sz w:val="20"/>
              </w:rPr>
              <w:t>
</w:t>
            </w:r>
            <w:r>
              <w:rPr>
                <w:rFonts w:ascii="Times New Roman"/>
                <w:b/>
                <w:i w:val="false"/>
                <w:color w:val="000000"/>
                <w:sz w:val="20"/>
              </w:rPr>
              <w:t>өзге де салмақтағы сұйық немесе газ тәріздес жүктер</w:t>
            </w:r>
          </w:p>
          <w:bookmarkEnd w:id="182"/>
          <w:p>
            <w:pPr>
              <w:spacing w:after="20"/>
              <w:ind w:left="20"/>
              <w:jc w:val="both"/>
            </w:pPr>
            <w:r>
              <w:rPr>
                <w:rFonts w:ascii="Times New Roman"/>
                <w:b w:val="false"/>
                <w:i w:val="false"/>
                <w:color w:val="000000"/>
                <w:sz w:val="20"/>
              </w:rPr>
              <w:t>
прочие жидкие или газообразные грузы в массе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83"/>
          <w:p>
            <w:pPr>
              <w:spacing w:after="20"/>
              <w:ind w:left="20"/>
              <w:jc w:val="both"/>
            </w:pPr>
            <w:r>
              <w:rPr>
                <w:rFonts w:ascii="Times New Roman"/>
                <w:b w:val="false"/>
                <w:i w:val="false"/>
                <w:color w:val="000000"/>
                <w:sz w:val="20"/>
              </w:rPr>
              <w:t>
</w:t>
            </w:r>
            <w:r>
              <w:rPr>
                <w:rFonts w:ascii="Times New Roman"/>
                <w:b/>
                <w:i w:val="false"/>
                <w:color w:val="000000"/>
                <w:sz w:val="20"/>
              </w:rPr>
              <w:t>таскөмір</w:t>
            </w:r>
          </w:p>
          <w:bookmarkEnd w:id="183"/>
          <w:p>
            <w:pPr>
              <w:spacing w:after="20"/>
              <w:ind w:left="20"/>
              <w:jc w:val="both"/>
            </w:pPr>
            <w:r>
              <w:rPr>
                <w:rFonts w:ascii="Times New Roman"/>
                <w:b w:val="false"/>
                <w:i w:val="false"/>
                <w:color w:val="000000"/>
                <w:sz w:val="20"/>
              </w:rPr>
              <w:t>
каменный уголь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84"/>
          <w:p>
            <w:pPr>
              <w:spacing w:after="20"/>
              <w:ind w:left="20"/>
              <w:jc w:val="both"/>
            </w:pPr>
            <w:r>
              <w:rPr>
                <w:rFonts w:ascii="Times New Roman"/>
                <w:b w:val="false"/>
                <w:i w:val="false"/>
                <w:color w:val="000000"/>
                <w:sz w:val="20"/>
              </w:rPr>
              <w:t>
</w:t>
            </w:r>
            <w:r>
              <w:rPr>
                <w:rFonts w:ascii="Times New Roman"/>
                <w:b/>
                <w:i w:val="false"/>
                <w:color w:val="000000"/>
                <w:sz w:val="20"/>
              </w:rPr>
              <w:t>кокс</w:t>
            </w:r>
          </w:p>
          <w:bookmarkEnd w:id="184"/>
          <w:p>
            <w:pPr>
              <w:spacing w:after="20"/>
              <w:ind w:left="20"/>
              <w:jc w:val="both"/>
            </w:pPr>
            <w:r>
              <w:rPr>
                <w:rFonts w:ascii="Times New Roman"/>
                <w:b w:val="false"/>
                <w:i w:val="false"/>
                <w:color w:val="000000"/>
                <w:sz w:val="20"/>
              </w:rPr>
              <w:t>
кокс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85"/>
          <w:p>
            <w:pPr>
              <w:spacing w:after="20"/>
              <w:ind w:left="20"/>
              <w:jc w:val="both"/>
            </w:pPr>
            <w:r>
              <w:rPr>
                <w:rFonts w:ascii="Times New Roman"/>
                <w:b w:val="false"/>
                <w:i w:val="false"/>
                <w:color w:val="000000"/>
                <w:sz w:val="20"/>
              </w:rPr>
              <w:t>
</w:t>
            </w:r>
            <w:r>
              <w:rPr>
                <w:rFonts w:ascii="Times New Roman"/>
                <w:b/>
                <w:i w:val="false"/>
                <w:color w:val="000000"/>
                <w:sz w:val="20"/>
              </w:rPr>
              <w:t>темір кені</w:t>
            </w:r>
          </w:p>
          <w:bookmarkEnd w:id="185"/>
          <w:p>
            <w:pPr>
              <w:spacing w:after="20"/>
              <w:ind w:left="20"/>
              <w:jc w:val="both"/>
            </w:pPr>
            <w:r>
              <w:rPr>
                <w:rFonts w:ascii="Times New Roman"/>
                <w:b w:val="false"/>
                <w:i w:val="false"/>
                <w:color w:val="000000"/>
                <w:sz w:val="20"/>
              </w:rPr>
              <w:t>
железная руда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86"/>
          <w:p>
            <w:pPr>
              <w:spacing w:after="20"/>
              <w:ind w:left="20"/>
              <w:jc w:val="both"/>
            </w:pPr>
            <w:r>
              <w:rPr>
                <w:rFonts w:ascii="Times New Roman"/>
                <w:b w:val="false"/>
                <w:i w:val="false"/>
                <w:color w:val="000000"/>
                <w:sz w:val="20"/>
              </w:rPr>
              <w:t>
</w:t>
            </w:r>
            <w:r>
              <w:rPr>
                <w:rFonts w:ascii="Times New Roman"/>
                <w:b/>
                <w:i w:val="false"/>
                <w:color w:val="000000"/>
                <w:sz w:val="20"/>
              </w:rPr>
              <w:t>марганец кені</w:t>
            </w:r>
          </w:p>
          <w:bookmarkEnd w:id="186"/>
          <w:p>
            <w:pPr>
              <w:spacing w:after="20"/>
              <w:ind w:left="20"/>
              <w:jc w:val="both"/>
            </w:pPr>
            <w:r>
              <w:rPr>
                <w:rFonts w:ascii="Times New Roman"/>
                <w:b w:val="false"/>
                <w:i w:val="false"/>
                <w:color w:val="000000"/>
                <w:sz w:val="20"/>
              </w:rPr>
              <w:t>
марганцевая руда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87"/>
          <w:p>
            <w:pPr>
              <w:spacing w:after="20"/>
              <w:ind w:left="20"/>
              <w:jc w:val="both"/>
            </w:pPr>
            <w:r>
              <w:rPr>
                <w:rFonts w:ascii="Times New Roman"/>
                <w:b w:val="false"/>
                <w:i w:val="false"/>
                <w:color w:val="000000"/>
                <w:sz w:val="20"/>
              </w:rPr>
              <w:t>
</w:t>
            </w:r>
            <w:r>
              <w:rPr>
                <w:rFonts w:ascii="Times New Roman"/>
                <w:b/>
                <w:i w:val="false"/>
                <w:color w:val="000000"/>
                <w:sz w:val="20"/>
              </w:rPr>
              <w:t>түсті металл кендері</w:t>
            </w:r>
          </w:p>
          <w:bookmarkEnd w:id="187"/>
          <w:p>
            <w:pPr>
              <w:spacing w:after="20"/>
              <w:ind w:left="20"/>
              <w:jc w:val="both"/>
            </w:pPr>
            <w:r>
              <w:rPr>
                <w:rFonts w:ascii="Times New Roman"/>
                <w:b w:val="false"/>
                <w:i w:val="false"/>
                <w:color w:val="000000"/>
                <w:sz w:val="20"/>
              </w:rPr>
              <w:t>
руды цветных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Атауы</w:t>
            </w:r>
          </w:p>
          <w:p>
            <w:pPr>
              <w:spacing w:after="20"/>
              <w:ind w:left="20"/>
              <w:jc w:val="both"/>
            </w:pPr>
          </w:p>
          <w:p>
            <w:pPr>
              <w:spacing w:after="20"/>
              <w:ind w:left="20"/>
              <w:jc w:val="both"/>
            </w:pPr>
            <w:r>
              <w:rPr>
                <w:rFonts w:ascii="Times New Roman"/>
                <w:b/>
                <w:i w:val="false"/>
                <w:color w:val="000000"/>
                <w:sz w:val="20"/>
              </w:rPr>
              <w:t>
Наименование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88"/>
          <w:p>
            <w:pPr>
              <w:spacing w:after="20"/>
              <w:ind w:left="20"/>
              <w:jc w:val="both"/>
            </w:pPr>
            <w:r>
              <w:rPr>
                <w:rFonts w:ascii="Times New Roman"/>
                <w:b w:val="false"/>
                <w:i w:val="false"/>
                <w:color w:val="000000"/>
                <w:sz w:val="20"/>
              </w:rPr>
              <w:t>
</w:t>
            </w:r>
            <w:r>
              <w:rPr>
                <w:rFonts w:ascii="Times New Roman"/>
                <w:b/>
                <w:i w:val="false"/>
                <w:color w:val="000000"/>
                <w:sz w:val="20"/>
              </w:rPr>
              <w:t>күкірт шикізаты</w:t>
            </w:r>
          </w:p>
          <w:bookmarkEnd w:id="188"/>
          <w:p>
            <w:pPr>
              <w:spacing w:after="20"/>
              <w:ind w:left="20"/>
              <w:jc w:val="both"/>
            </w:pPr>
            <w:r>
              <w:rPr>
                <w:rFonts w:ascii="Times New Roman"/>
                <w:b w:val="false"/>
                <w:i w:val="false"/>
                <w:color w:val="000000"/>
                <w:sz w:val="20"/>
              </w:rPr>
              <w:t>
серное сырье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89"/>
          <w:p>
            <w:pPr>
              <w:spacing w:after="20"/>
              <w:ind w:left="20"/>
              <w:jc w:val="both"/>
            </w:pPr>
            <w:r>
              <w:rPr>
                <w:rFonts w:ascii="Times New Roman"/>
                <w:b w:val="false"/>
                <w:i w:val="false"/>
                <w:color w:val="000000"/>
                <w:sz w:val="20"/>
              </w:rPr>
              <w:t>
</w:t>
            </w:r>
            <w:r>
              <w:rPr>
                <w:rFonts w:ascii="Times New Roman"/>
                <w:b/>
                <w:i w:val="false"/>
                <w:color w:val="000000"/>
                <w:sz w:val="20"/>
              </w:rPr>
              <w:t>қара металдар</w:t>
            </w:r>
          </w:p>
          <w:bookmarkEnd w:id="189"/>
          <w:p>
            <w:pPr>
              <w:spacing w:after="20"/>
              <w:ind w:left="20"/>
              <w:jc w:val="both"/>
            </w:pPr>
            <w:r>
              <w:rPr>
                <w:rFonts w:ascii="Times New Roman"/>
                <w:b w:val="false"/>
                <w:i w:val="false"/>
                <w:color w:val="000000"/>
                <w:sz w:val="20"/>
              </w:rPr>
              <w:t>
черные металлы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90"/>
          <w:p>
            <w:pPr>
              <w:spacing w:after="20"/>
              <w:ind w:left="20"/>
              <w:jc w:val="both"/>
            </w:pPr>
            <w:r>
              <w:rPr>
                <w:rFonts w:ascii="Times New Roman"/>
                <w:b w:val="false"/>
                <w:i w:val="false"/>
                <w:color w:val="000000"/>
                <w:sz w:val="20"/>
              </w:rPr>
              <w:t>
</w:t>
            </w:r>
            <w:r>
              <w:rPr>
                <w:rFonts w:ascii="Times New Roman"/>
                <w:b/>
                <w:i w:val="false"/>
                <w:color w:val="000000"/>
                <w:sz w:val="20"/>
              </w:rPr>
              <w:t>қара металдар сынығы</w:t>
            </w:r>
          </w:p>
          <w:bookmarkEnd w:id="190"/>
          <w:p>
            <w:pPr>
              <w:spacing w:after="20"/>
              <w:ind w:left="20"/>
              <w:jc w:val="both"/>
            </w:pPr>
            <w:r>
              <w:rPr>
                <w:rFonts w:ascii="Times New Roman"/>
                <w:b w:val="false"/>
                <w:i w:val="false"/>
                <w:color w:val="000000"/>
                <w:sz w:val="20"/>
              </w:rPr>
              <w:t>
лом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91"/>
          <w:p>
            <w:pPr>
              <w:spacing w:after="20"/>
              <w:ind w:left="20"/>
              <w:jc w:val="both"/>
            </w:pPr>
            <w:r>
              <w:rPr>
                <w:rFonts w:ascii="Times New Roman"/>
                <w:b w:val="false"/>
                <w:i w:val="false"/>
                <w:color w:val="000000"/>
                <w:sz w:val="20"/>
              </w:rPr>
              <w:t>
</w:t>
            </w:r>
            <w:r>
              <w:rPr>
                <w:rFonts w:ascii="Times New Roman"/>
                <w:b/>
                <w:i w:val="false"/>
                <w:color w:val="000000"/>
                <w:sz w:val="20"/>
              </w:rPr>
              <w:t>флюстер</w:t>
            </w:r>
          </w:p>
          <w:bookmarkEnd w:id="191"/>
          <w:p>
            <w:pPr>
              <w:spacing w:after="20"/>
              <w:ind w:left="20"/>
              <w:jc w:val="both"/>
            </w:pPr>
            <w:r>
              <w:rPr>
                <w:rFonts w:ascii="Times New Roman"/>
                <w:b w:val="false"/>
                <w:i w:val="false"/>
                <w:color w:val="000000"/>
                <w:sz w:val="20"/>
              </w:rPr>
              <w:t>
флюсы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92"/>
          <w:p>
            <w:pPr>
              <w:spacing w:after="20"/>
              <w:ind w:left="20"/>
              <w:jc w:val="both"/>
            </w:pPr>
            <w:r>
              <w:rPr>
                <w:rFonts w:ascii="Times New Roman"/>
                <w:b w:val="false"/>
                <w:i w:val="false"/>
                <w:color w:val="000000"/>
                <w:sz w:val="20"/>
              </w:rPr>
              <w:t>
</w:t>
            </w:r>
            <w:r>
              <w:rPr>
                <w:rFonts w:ascii="Times New Roman"/>
                <w:b/>
                <w:i w:val="false"/>
                <w:color w:val="000000"/>
                <w:sz w:val="20"/>
              </w:rPr>
              <w:t>орман жүктері</w:t>
            </w:r>
          </w:p>
          <w:bookmarkEnd w:id="192"/>
          <w:p>
            <w:pPr>
              <w:spacing w:after="20"/>
              <w:ind w:left="20"/>
              <w:jc w:val="both"/>
            </w:pPr>
            <w:r>
              <w:rPr>
                <w:rFonts w:ascii="Times New Roman"/>
                <w:b w:val="false"/>
                <w:i w:val="false"/>
                <w:color w:val="000000"/>
                <w:sz w:val="20"/>
              </w:rPr>
              <w:t>
лесные грузы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93"/>
          <w:p>
            <w:pPr>
              <w:spacing w:after="20"/>
              <w:ind w:left="20"/>
              <w:jc w:val="both"/>
            </w:pPr>
            <w:r>
              <w:rPr>
                <w:rFonts w:ascii="Times New Roman"/>
                <w:b w:val="false"/>
                <w:i w:val="false"/>
                <w:color w:val="000000"/>
                <w:sz w:val="20"/>
              </w:rPr>
              <w:t>
</w:t>
            </w:r>
            <w:r>
              <w:rPr>
                <w:rFonts w:ascii="Times New Roman"/>
                <w:b/>
                <w:i w:val="false"/>
                <w:color w:val="000000"/>
                <w:sz w:val="20"/>
              </w:rPr>
              <w:t>құрылыс жүктері</w:t>
            </w:r>
          </w:p>
          <w:bookmarkEnd w:id="193"/>
          <w:p>
            <w:pPr>
              <w:spacing w:after="20"/>
              <w:ind w:left="20"/>
              <w:jc w:val="both"/>
            </w:pPr>
            <w:r>
              <w:rPr>
                <w:rFonts w:ascii="Times New Roman"/>
                <w:b w:val="false"/>
                <w:i w:val="false"/>
                <w:color w:val="000000"/>
                <w:sz w:val="20"/>
              </w:rPr>
              <w:t xml:space="preserve">
строительные грузы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94"/>
          <w:p>
            <w:pPr>
              <w:spacing w:after="20"/>
              <w:ind w:left="20"/>
              <w:jc w:val="both"/>
            </w:pPr>
            <w:r>
              <w:rPr>
                <w:rFonts w:ascii="Times New Roman"/>
                <w:b w:val="false"/>
                <w:i w:val="false"/>
                <w:color w:val="000000"/>
                <w:sz w:val="20"/>
              </w:rPr>
              <w:t>
</w:t>
            </w:r>
            <w:r>
              <w:rPr>
                <w:rFonts w:ascii="Times New Roman"/>
                <w:b/>
                <w:i w:val="false"/>
                <w:color w:val="000000"/>
                <w:sz w:val="20"/>
              </w:rPr>
              <w:t>құрылыс цементі</w:t>
            </w:r>
          </w:p>
          <w:bookmarkEnd w:id="194"/>
          <w:p>
            <w:pPr>
              <w:spacing w:after="20"/>
              <w:ind w:left="20"/>
              <w:jc w:val="both"/>
            </w:pPr>
            <w:r>
              <w:rPr>
                <w:rFonts w:ascii="Times New Roman"/>
                <w:b w:val="false"/>
                <w:i w:val="false"/>
                <w:color w:val="000000"/>
                <w:sz w:val="20"/>
              </w:rPr>
              <w:t>
цемент строительный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95"/>
          <w:p>
            <w:pPr>
              <w:spacing w:after="20"/>
              <w:ind w:left="20"/>
              <w:jc w:val="both"/>
            </w:pPr>
            <w:r>
              <w:rPr>
                <w:rFonts w:ascii="Times New Roman"/>
                <w:b w:val="false"/>
                <w:i w:val="false"/>
                <w:color w:val="000000"/>
                <w:sz w:val="20"/>
              </w:rPr>
              <w:t>
</w:t>
            </w:r>
            <w:r>
              <w:rPr>
                <w:rFonts w:ascii="Times New Roman"/>
                <w:b/>
                <w:i w:val="false"/>
                <w:color w:val="000000"/>
                <w:sz w:val="20"/>
              </w:rPr>
              <w:t>химиялық және минералдық тыңайтқыштар</w:t>
            </w:r>
          </w:p>
          <w:bookmarkEnd w:id="195"/>
          <w:p>
            <w:pPr>
              <w:spacing w:after="20"/>
              <w:ind w:left="20"/>
              <w:jc w:val="both"/>
            </w:pPr>
            <w:r>
              <w:rPr>
                <w:rFonts w:ascii="Times New Roman"/>
                <w:b w:val="false"/>
                <w:i w:val="false"/>
                <w:color w:val="000000"/>
                <w:sz w:val="20"/>
              </w:rPr>
              <w:t>
химические и минеральные удобрения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96"/>
          <w:p>
            <w:pPr>
              <w:spacing w:after="20"/>
              <w:ind w:left="20"/>
              <w:jc w:val="both"/>
            </w:pPr>
            <w:r>
              <w:rPr>
                <w:rFonts w:ascii="Times New Roman"/>
                <w:b w:val="false"/>
                <w:i w:val="false"/>
                <w:color w:val="000000"/>
                <w:sz w:val="20"/>
              </w:rPr>
              <w:t>
</w:t>
            </w:r>
            <w:r>
              <w:rPr>
                <w:rFonts w:ascii="Times New Roman"/>
                <w:b/>
                <w:i w:val="false"/>
                <w:color w:val="000000"/>
                <w:sz w:val="20"/>
              </w:rPr>
              <w:t>астық</w:t>
            </w:r>
          </w:p>
          <w:bookmarkEnd w:id="196"/>
          <w:p>
            <w:pPr>
              <w:spacing w:after="20"/>
              <w:ind w:left="20"/>
              <w:jc w:val="both"/>
            </w:pPr>
            <w:r>
              <w:rPr>
                <w:rFonts w:ascii="Times New Roman"/>
                <w:b w:val="false"/>
                <w:i w:val="false"/>
                <w:color w:val="000000"/>
                <w:sz w:val="20"/>
              </w:rPr>
              <w:t>
зерно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97"/>
          <w:p>
            <w:pPr>
              <w:spacing w:after="20"/>
              <w:ind w:left="20"/>
              <w:jc w:val="both"/>
            </w:pPr>
            <w:r>
              <w:rPr>
                <w:rFonts w:ascii="Times New Roman"/>
                <w:b w:val="false"/>
                <w:i w:val="false"/>
                <w:color w:val="000000"/>
                <w:sz w:val="20"/>
              </w:rPr>
              <w:t>
</w:t>
            </w:r>
            <w:r>
              <w:rPr>
                <w:rFonts w:ascii="Times New Roman"/>
                <w:b/>
                <w:i w:val="false"/>
                <w:color w:val="000000"/>
                <w:sz w:val="20"/>
              </w:rPr>
              <w:t>астық жүктері</w:t>
            </w:r>
          </w:p>
          <w:bookmarkEnd w:id="197"/>
          <w:p>
            <w:pPr>
              <w:spacing w:after="20"/>
              <w:ind w:left="20"/>
              <w:jc w:val="both"/>
            </w:pPr>
            <w:r>
              <w:rPr>
                <w:rFonts w:ascii="Times New Roman"/>
                <w:b w:val="false"/>
                <w:i w:val="false"/>
                <w:color w:val="000000"/>
                <w:sz w:val="20"/>
              </w:rPr>
              <w:t>
хлебные грузы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98"/>
          <w:p>
            <w:pPr>
              <w:spacing w:after="20"/>
              <w:ind w:left="20"/>
              <w:jc w:val="both"/>
            </w:pPr>
            <w:r>
              <w:rPr>
                <w:rFonts w:ascii="Times New Roman"/>
                <w:b w:val="false"/>
                <w:i w:val="false"/>
                <w:color w:val="000000"/>
                <w:sz w:val="20"/>
              </w:rPr>
              <w:t>
</w:t>
            </w:r>
            <w:r>
              <w:rPr>
                <w:rFonts w:ascii="Times New Roman"/>
                <w:b/>
                <w:i w:val="false"/>
                <w:color w:val="000000"/>
                <w:sz w:val="20"/>
              </w:rPr>
              <w:t>тоңазытылған немесе салқындатылған өнімдер</w:t>
            </w:r>
          </w:p>
          <w:bookmarkEnd w:id="198"/>
          <w:p>
            <w:pPr>
              <w:spacing w:after="20"/>
              <w:ind w:left="20"/>
              <w:jc w:val="both"/>
            </w:pPr>
            <w:r>
              <w:rPr>
                <w:rFonts w:ascii="Times New Roman"/>
                <w:b w:val="false"/>
                <w:i w:val="false"/>
                <w:color w:val="000000"/>
                <w:sz w:val="20"/>
              </w:rPr>
              <w:t>
замороженные или охлажденные продукты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99"/>
          <w:p>
            <w:pPr>
              <w:spacing w:after="20"/>
              <w:ind w:left="20"/>
              <w:jc w:val="both"/>
            </w:pPr>
            <w:r>
              <w:rPr>
                <w:rFonts w:ascii="Times New Roman"/>
                <w:b w:val="false"/>
                <w:i w:val="false"/>
                <w:color w:val="000000"/>
                <w:sz w:val="20"/>
              </w:rPr>
              <w:t>
</w:t>
            </w:r>
            <w:r>
              <w:rPr>
                <w:rFonts w:ascii="Times New Roman"/>
                <w:b/>
                <w:i w:val="false"/>
                <w:color w:val="000000"/>
                <w:sz w:val="20"/>
              </w:rPr>
              <w:t>пошта</w:t>
            </w:r>
          </w:p>
          <w:bookmarkEnd w:id="199"/>
          <w:p>
            <w:pPr>
              <w:spacing w:after="20"/>
              <w:ind w:left="20"/>
              <w:jc w:val="both"/>
            </w:pPr>
            <w:r>
              <w:rPr>
                <w:rFonts w:ascii="Times New Roman"/>
                <w:b w:val="false"/>
                <w:i w:val="false"/>
                <w:color w:val="000000"/>
                <w:sz w:val="20"/>
              </w:rPr>
              <w:t>
почта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00"/>
          <w:p>
            <w:pPr>
              <w:spacing w:after="20"/>
              <w:ind w:left="20"/>
              <w:jc w:val="both"/>
            </w:pPr>
            <w:r>
              <w:rPr>
                <w:rFonts w:ascii="Times New Roman"/>
                <w:b w:val="false"/>
                <w:i w:val="false"/>
                <w:color w:val="000000"/>
                <w:sz w:val="20"/>
              </w:rPr>
              <w:t>
</w:t>
            </w:r>
            <w:r>
              <w:rPr>
                <w:rFonts w:ascii="Times New Roman"/>
                <w:b/>
                <w:i w:val="false"/>
                <w:color w:val="000000"/>
                <w:sz w:val="20"/>
              </w:rPr>
              <w:t>жиһаз</w:t>
            </w:r>
          </w:p>
          <w:bookmarkEnd w:id="200"/>
          <w:p>
            <w:pPr>
              <w:spacing w:after="20"/>
              <w:ind w:left="20"/>
              <w:jc w:val="both"/>
            </w:pPr>
            <w:r>
              <w:rPr>
                <w:rFonts w:ascii="Times New Roman"/>
                <w:b w:val="false"/>
                <w:i w:val="false"/>
                <w:color w:val="000000"/>
                <w:sz w:val="20"/>
              </w:rPr>
              <w:t>
мебель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01"/>
          <w:p>
            <w:pPr>
              <w:spacing w:after="20"/>
              <w:ind w:left="20"/>
              <w:jc w:val="both"/>
            </w:pPr>
            <w:r>
              <w:rPr>
                <w:rFonts w:ascii="Times New Roman"/>
                <w:b w:val="false"/>
                <w:i w:val="false"/>
                <w:color w:val="000000"/>
                <w:sz w:val="20"/>
              </w:rPr>
              <w:t>
</w:t>
            </w:r>
            <w:r>
              <w:rPr>
                <w:rFonts w:ascii="Times New Roman"/>
                <w:b/>
                <w:i w:val="false"/>
                <w:color w:val="000000"/>
                <w:sz w:val="20"/>
              </w:rPr>
              <w:t>жеміс-көкөніс өнімдері</w:t>
            </w:r>
          </w:p>
          <w:bookmarkEnd w:id="201"/>
          <w:p>
            <w:pPr>
              <w:spacing w:after="20"/>
              <w:ind w:left="20"/>
              <w:jc w:val="both"/>
            </w:pPr>
            <w:r>
              <w:rPr>
                <w:rFonts w:ascii="Times New Roman"/>
                <w:b w:val="false"/>
                <w:i w:val="false"/>
                <w:color w:val="000000"/>
                <w:sz w:val="20"/>
              </w:rPr>
              <w:t>
плодоовощная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Жалғасы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02"/>
          <w:p>
            <w:pPr>
              <w:spacing w:after="20"/>
              <w:ind w:left="20"/>
              <w:jc w:val="both"/>
            </w:pPr>
            <w:r>
              <w:rPr>
                <w:rFonts w:ascii="Times New Roman"/>
                <w:b w:val="false"/>
                <w:i w:val="false"/>
                <w:color w:val="000000"/>
                <w:sz w:val="20"/>
              </w:rPr>
              <w:t>
</w:t>
            </w:r>
            <w:r>
              <w:rPr>
                <w:rFonts w:ascii="Times New Roman"/>
                <w:b/>
                <w:i w:val="false"/>
                <w:color w:val="000000"/>
                <w:sz w:val="20"/>
              </w:rPr>
              <w:t>Атауы</w:t>
            </w:r>
          </w:p>
          <w:bookmarkEnd w:id="202"/>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03"/>
          <w:p>
            <w:pPr>
              <w:spacing w:after="20"/>
              <w:ind w:left="20"/>
              <w:jc w:val="both"/>
            </w:pPr>
            <w:r>
              <w:rPr>
                <w:rFonts w:ascii="Times New Roman"/>
                <w:b w:val="false"/>
                <w:i w:val="false"/>
                <w:color w:val="000000"/>
                <w:sz w:val="20"/>
              </w:rPr>
              <w:t>
</w:t>
            </w:r>
            <w:r>
              <w:rPr>
                <w:rFonts w:ascii="Times New Roman"/>
                <w:b/>
                <w:i w:val="false"/>
                <w:color w:val="000000"/>
                <w:sz w:val="20"/>
              </w:rPr>
              <w:t>тірі жануарлар</w:t>
            </w:r>
          </w:p>
          <w:bookmarkEnd w:id="203"/>
          <w:p>
            <w:pPr>
              <w:spacing w:after="20"/>
              <w:ind w:left="20"/>
              <w:jc w:val="both"/>
            </w:pPr>
            <w:r>
              <w:rPr>
                <w:rFonts w:ascii="Times New Roman"/>
                <w:b w:val="false"/>
                <w:i w:val="false"/>
                <w:color w:val="000000"/>
                <w:sz w:val="20"/>
              </w:rPr>
              <w:t>
живые животные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04"/>
          <w:p>
            <w:pPr>
              <w:spacing w:after="20"/>
              <w:ind w:left="20"/>
              <w:jc w:val="both"/>
            </w:pPr>
            <w:r>
              <w:rPr>
                <w:rFonts w:ascii="Times New Roman"/>
                <w:b w:val="false"/>
                <w:i w:val="false"/>
                <w:color w:val="000000"/>
                <w:sz w:val="20"/>
              </w:rPr>
              <w:t>
</w:t>
            </w:r>
            <w:r>
              <w:rPr>
                <w:rFonts w:ascii="Times New Roman"/>
                <w:b/>
                <w:i w:val="false"/>
                <w:color w:val="000000"/>
                <w:sz w:val="20"/>
              </w:rPr>
              <w:t>өзге де жүктер</w:t>
            </w:r>
          </w:p>
          <w:bookmarkEnd w:id="204"/>
          <w:p>
            <w:pPr>
              <w:spacing w:after="20"/>
              <w:ind w:left="20"/>
              <w:jc w:val="both"/>
            </w:pPr>
            <w:r>
              <w:rPr>
                <w:rFonts w:ascii="Times New Roman"/>
                <w:b w:val="false"/>
                <w:i w:val="false"/>
                <w:color w:val="000000"/>
                <w:sz w:val="20"/>
              </w:rPr>
              <w:t>
прочие грузы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июля 2023 года № 7</w:t>
            </w:r>
            <w:r>
              <w:br/>
            </w:r>
            <w:r>
              <w:rPr>
                <w:rFonts w:ascii="Times New Roman"/>
                <w:b w:val="false"/>
                <w:i w:val="false"/>
                <w:color w:val="000000"/>
                <w:sz w:val="20"/>
              </w:rPr>
              <w:t>Приложение 12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 января 2020 года № 11</w:t>
            </w:r>
          </w:p>
        </w:tc>
      </w:tr>
    </w:tbl>
    <w:bookmarkStart w:name="z326" w:id="20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работе транспорта по видам сообщений" (индекс 2-транспорт, периодичность годовая)</w:t>
      </w:r>
    </w:p>
    <w:bookmarkEnd w:id="205"/>
    <w:bookmarkStart w:name="z327" w:id="206"/>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работе транспорта по видам сообщений" (индекс 2-транспорт, периодичность годовая) (далее – статистическая форма).</w:t>
      </w:r>
    </w:p>
    <w:bookmarkEnd w:id="206"/>
    <w:bookmarkStart w:name="z328" w:id="207"/>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207"/>
    <w:bookmarkStart w:name="z329" w:id="208"/>
    <w:p>
      <w:pPr>
        <w:spacing w:after="0"/>
        <w:ind w:left="0"/>
        <w:jc w:val="both"/>
      </w:pPr>
      <w:r>
        <w:rPr>
          <w:rFonts w:ascii="Times New Roman"/>
          <w:b w:val="false"/>
          <w:i w:val="false"/>
          <w:color w:val="000000"/>
          <w:sz w:val="28"/>
        </w:rPr>
        <w:t>
      1) причал – гидротехническое сооружение, имеющее устройства для безопасного подхода судов и предназначенное для безопасной стоянки судов, их погрузки, выгрузки и обслуживания, а также посадки пассажиров на суда и высадки их с судов;</w:t>
      </w:r>
    </w:p>
    <w:bookmarkEnd w:id="208"/>
    <w:bookmarkStart w:name="z330" w:id="209"/>
    <w:p>
      <w:pPr>
        <w:spacing w:after="0"/>
        <w:ind w:left="0"/>
        <w:jc w:val="both"/>
      </w:pPr>
      <w:r>
        <w:rPr>
          <w:rFonts w:ascii="Times New Roman"/>
          <w:b w:val="false"/>
          <w:i w:val="false"/>
          <w:color w:val="000000"/>
          <w:sz w:val="28"/>
        </w:rPr>
        <w:t>
      2) порт - комплекс сооружений, расположенных на земельном участке и акватории внутренних водных путей, обустроенных и оборудованных в целях обслуживания пассажиров и судов, погрузки, выгрузки, приема, хранения и выдачи грузов, взаимодействия с другими видами транспорта;</w:t>
      </w:r>
    </w:p>
    <w:bookmarkEnd w:id="209"/>
    <w:bookmarkStart w:name="z331" w:id="210"/>
    <w:p>
      <w:pPr>
        <w:spacing w:after="0"/>
        <w:ind w:left="0"/>
        <w:jc w:val="both"/>
      </w:pPr>
      <w:r>
        <w:rPr>
          <w:rFonts w:ascii="Times New Roman"/>
          <w:b w:val="false"/>
          <w:i w:val="false"/>
          <w:color w:val="000000"/>
          <w:sz w:val="28"/>
        </w:rPr>
        <w:t>
      3) пассажирское судно - судно, предназначенное для перевозки более двенадцати пассажиров.</w:t>
      </w:r>
    </w:p>
    <w:bookmarkEnd w:id="210"/>
    <w:bookmarkStart w:name="z332" w:id="211"/>
    <w:p>
      <w:pPr>
        <w:spacing w:after="0"/>
        <w:ind w:left="0"/>
        <w:jc w:val="both"/>
      </w:pPr>
      <w:r>
        <w:rPr>
          <w:rFonts w:ascii="Times New Roman"/>
          <w:b w:val="false"/>
          <w:i w:val="false"/>
          <w:color w:val="000000"/>
          <w:sz w:val="28"/>
        </w:rPr>
        <w:t>
      3. Статистическая форма заполняется по следующим видам транспорта:</w:t>
      </w:r>
    </w:p>
    <w:bookmarkEnd w:id="211"/>
    <w:bookmarkStart w:name="z333" w:id="212"/>
    <w:p>
      <w:pPr>
        <w:spacing w:after="0"/>
        <w:ind w:left="0"/>
        <w:jc w:val="both"/>
      </w:pPr>
      <w:r>
        <w:rPr>
          <w:rFonts w:ascii="Times New Roman"/>
          <w:b w:val="false"/>
          <w:i w:val="false"/>
          <w:color w:val="000000"/>
          <w:sz w:val="28"/>
        </w:rPr>
        <w:t>
      1) автомобильный транспорт;</w:t>
      </w:r>
    </w:p>
    <w:bookmarkEnd w:id="212"/>
    <w:bookmarkStart w:name="z334" w:id="213"/>
    <w:p>
      <w:pPr>
        <w:spacing w:after="0"/>
        <w:ind w:left="0"/>
        <w:jc w:val="both"/>
      </w:pPr>
      <w:r>
        <w:rPr>
          <w:rFonts w:ascii="Times New Roman"/>
          <w:b w:val="false"/>
          <w:i w:val="false"/>
          <w:color w:val="000000"/>
          <w:sz w:val="28"/>
        </w:rPr>
        <w:t>
      2) железнодорожный транспорт;</w:t>
      </w:r>
    </w:p>
    <w:bookmarkEnd w:id="213"/>
    <w:bookmarkStart w:name="z335" w:id="214"/>
    <w:p>
      <w:pPr>
        <w:spacing w:after="0"/>
        <w:ind w:left="0"/>
        <w:jc w:val="both"/>
      </w:pPr>
      <w:r>
        <w:rPr>
          <w:rFonts w:ascii="Times New Roman"/>
          <w:b w:val="false"/>
          <w:i w:val="false"/>
          <w:color w:val="000000"/>
          <w:sz w:val="28"/>
        </w:rPr>
        <w:t>
      3) воздушный транспорт;</w:t>
      </w:r>
    </w:p>
    <w:bookmarkEnd w:id="214"/>
    <w:bookmarkStart w:name="z336" w:id="215"/>
    <w:p>
      <w:pPr>
        <w:spacing w:after="0"/>
        <w:ind w:left="0"/>
        <w:jc w:val="both"/>
      </w:pPr>
      <w:r>
        <w:rPr>
          <w:rFonts w:ascii="Times New Roman"/>
          <w:b w:val="false"/>
          <w:i w:val="false"/>
          <w:color w:val="000000"/>
          <w:sz w:val="28"/>
        </w:rPr>
        <w:t>
      4) внутренний водный транспорт;</w:t>
      </w:r>
    </w:p>
    <w:bookmarkEnd w:id="215"/>
    <w:bookmarkStart w:name="z337" w:id="216"/>
    <w:p>
      <w:pPr>
        <w:spacing w:after="0"/>
        <w:ind w:left="0"/>
        <w:jc w:val="both"/>
      </w:pPr>
      <w:r>
        <w:rPr>
          <w:rFonts w:ascii="Times New Roman"/>
          <w:b w:val="false"/>
          <w:i w:val="false"/>
          <w:color w:val="000000"/>
          <w:sz w:val="28"/>
        </w:rPr>
        <w:t>
      5) морской транспорт;</w:t>
      </w:r>
    </w:p>
    <w:bookmarkEnd w:id="216"/>
    <w:bookmarkStart w:name="z338" w:id="217"/>
    <w:p>
      <w:pPr>
        <w:spacing w:after="0"/>
        <w:ind w:left="0"/>
        <w:jc w:val="both"/>
      </w:pPr>
      <w:r>
        <w:rPr>
          <w:rFonts w:ascii="Times New Roman"/>
          <w:b w:val="false"/>
          <w:i w:val="false"/>
          <w:color w:val="000000"/>
          <w:sz w:val="28"/>
        </w:rPr>
        <w:t>
      6) трубопроводный транспорт.</w:t>
      </w:r>
    </w:p>
    <w:bookmarkEnd w:id="217"/>
    <w:bookmarkStart w:name="z339" w:id="218"/>
    <w:p>
      <w:pPr>
        <w:spacing w:after="0"/>
        <w:ind w:left="0"/>
        <w:jc w:val="both"/>
      </w:pPr>
      <w:r>
        <w:rPr>
          <w:rFonts w:ascii="Times New Roman"/>
          <w:b w:val="false"/>
          <w:i w:val="false"/>
          <w:color w:val="000000"/>
          <w:sz w:val="28"/>
        </w:rPr>
        <w:t>
      3.1 Автомобильный транспорт.</w:t>
      </w:r>
    </w:p>
    <w:bookmarkEnd w:id="218"/>
    <w:bookmarkStart w:name="z340" w:id="219"/>
    <w:p>
      <w:pPr>
        <w:spacing w:after="0"/>
        <w:ind w:left="0"/>
        <w:jc w:val="both"/>
      </w:pPr>
      <w:r>
        <w:rPr>
          <w:rFonts w:ascii="Times New Roman"/>
          <w:b w:val="false"/>
          <w:i w:val="false"/>
          <w:color w:val="000000"/>
          <w:sz w:val="28"/>
        </w:rPr>
        <w:t>
      Предприятия автомобильного транспорта заполняют разделы 1, 2, 3, 4, 5 и 11.</w:t>
      </w:r>
    </w:p>
    <w:bookmarkEnd w:id="219"/>
    <w:bookmarkStart w:name="z341" w:id="220"/>
    <w:p>
      <w:pPr>
        <w:spacing w:after="0"/>
        <w:ind w:left="0"/>
        <w:jc w:val="both"/>
      </w:pPr>
      <w:r>
        <w:rPr>
          <w:rFonts w:ascii="Times New Roman"/>
          <w:b w:val="false"/>
          <w:i w:val="false"/>
          <w:color w:val="000000"/>
          <w:sz w:val="28"/>
        </w:rPr>
        <w:t>
      В строке 1.1 раздела 2 и раздела 3 указываются перевозки в международном сообщении, к которому относятся перевозки между Республикой Казахстан и иностранными государствами или транзитом через территорию Республики Казахстан.</w:t>
      </w:r>
    </w:p>
    <w:bookmarkEnd w:id="220"/>
    <w:bookmarkStart w:name="z342" w:id="221"/>
    <w:p>
      <w:pPr>
        <w:spacing w:after="0"/>
        <w:ind w:left="0"/>
        <w:jc w:val="both"/>
      </w:pPr>
      <w:r>
        <w:rPr>
          <w:rFonts w:ascii="Times New Roman"/>
          <w:b w:val="false"/>
          <w:i w:val="false"/>
          <w:color w:val="000000"/>
          <w:sz w:val="28"/>
        </w:rPr>
        <w:t>
      В строке 1.2 раздела 2 и раздела 3 указываются перевозки во внутриреспубликанском сообщении, к которому относятся перевозки между населенными пунктами, расположенными на территории Республики Казахстан.</w:t>
      </w:r>
    </w:p>
    <w:bookmarkEnd w:id="221"/>
    <w:bookmarkStart w:name="z343" w:id="222"/>
    <w:p>
      <w:pPr>
        <w:spacing w:after="0"/>
        <w:ind w:left="0"/>
        <w:jc w:val="both"/>
      </w:pPr>
      <w:r>
        <w:rPr>
          <w:rFonts w:ascii="Times New Roman"/>
          <w:b w:val="false"/>
          <w:i w:val="false"/>
          <w:color w:val="000000"/>
          <w:sz w:val="28"/>
        </w:rPr>
        <w:t>
      В строке 1.2.1 раздела 2 и раздела 3 указываются перевозки во внутриобластном сообщении, к которому относятся перевозки в пределах одной области, осуществляемые между населенными пунктами, находящимися в разных районах, или соединяющие населенные пункты с городами областного значения.</w:t>
      </w:r>
    </w:p>
    <w:bookmarkEnd w:id="222"/>
    <w:bookmarkStart w:name="z344" w:id="223"/>
    <w:p>
      <w:pPr>
        <w:spacing w:after="0"/>
        <w:ind w:left="0"/>
        <w:jc w:val="both"/>
      </w:pPr>
      <w:r>
        <w:rPr>
          <w:rFonts w:ascii="Times New Roman"/>
          <w:b w:val="false"/>
          <w:i w:val="false"/>
          <w:color w:val="000000"/>
          <w:sz w:val="28"/>
        </w:rPr>
        <w:t>
      В строке 1.2.2 раздела 2 и раздела 3 указываются перевозки в межобластном сообщении, к которому относятся перевозки, осуществляемые между населенными пунктами, находящимися в разных областях, или соединяющие населенные пункты с городами республиканского значения, столицей.</w:t>
      </w:r>
    </w:p>
    <w:bookmarkEnd w:id="223"/>
    <w:bookmarkStart w:name="z345" w:id="224"/>
    <w:p>
      <w:pPr>
        <w:spacing w:after="0"/>
        <w:ind w:left="0"/>
        <w:jc w:val="both"/>
      </w:pPr>
      <w:r>
        <w:rPr>
          <w:rFonts w:ascii="Times New Roman"/>
          <w:b w:val="false"/>
          <w:i w:val="false"/>
          <w:color w:val="000000"/>
          <w:sz w:val="28"/>
        </w:rPr>
        <w:t>
      В строке 1.3 раздела 2 и раздела 3 указываются перевозки в пригородном сообщении, к которому относятся перевозки по маршрутам, соединяющим населенный пункт с пригородной зоной протяженностью до пятидесяти километров, измеряемых от установленных границ населенного пункта.</w:t>
      </w:r>
    </w:p>
    <w:bookmarkEnd w:id="224"/>
    <w:bookmarkStart w:name="z346" w:id="225"/>
    <w:p>
      <w:pPr>
        <w:spacing w:after="0"/>
        <w:ind w:left="0"/>
        <w:jc w:val="both"/>
      </w:pPr>
      <w:r>
        <w:rPr>
          <w:rFonts w:ascii="Times New Roman"/>
          <w:b w:val="false"/>
          <w:i w:val="false"/>
          <w:color w:val="000000"/>
          <w:sz w:val="28"/>
        </w:rPr>
        <w:t>
      В строке 1.4 раздела 2 и раздела 3 указываются перевозки в городском сообщении, к которому относятся перевозки в пределах установленных границ населенного пункта.</w:t>
      </w:r>
    </w:p>
    <w:bookmarkEnd w:id="225"/>
    <w:bookmarkStart w:name="z347" w:id="226"/>
    <w:p>
      <w:pPr>
        <w:spacing w:after="0"/>
        <w:ind w:left="0"/>
        <w:jc w:val="both"/>
      </w:pPr>
      <w:r>
        <w:rPr>
          <w:rFonts w:ascii="Times New Roman"/>
          <w:b w:val="false"/>
          <w:i w:val="false"/>
          <w:color w:val="000000"/>
          <w:sz w:val="28"/>
        </w:rPr>
        <w:t>
      В строках 1.1.1, 1.2.1.1, 1.2.2.1, 1.3.1, 1.4.1 графы 1 раздела 2 указывается количество всех перевезенных пассажиров, независимо от применяемого тарифа, а также пассажиров, пользующихся правом бесплатного проезда или проездными документами, оплачиваемыми предприятиями (организациями).</w:t>
      </w:r>
    </w:p>
    <w:bookmarkEnd w:id="226"/>
    <w:bookmarkStart w:name="z348" w:id="227"/>
    <w:p>
      <w:pPr>
        <w:spacing w:after="0"/>
        <w:ind w:left="0"/>
        <w:jc w:val="both"/>
      </w:pPr>
      <w:r>
        <w:rPr>
          <w:rFonts w:ascii="Times New Roman"/>
          <w:b w:val="false"/>
          <w:i w:val="false"/>
          <w:color w:val="000000"/>
          <w:sz w:val="28"/>
        </w:rPr>
        <w:t>
      Количество перевезенных пассажиров маршрутными автобусами определяется по количеству проданных билетов.</w:t>
      </w:r>
    </w:p>
    <w:bookmarkEnd w:id="227"/>
    <w:bookmarkStart w:name="z349" w:id="228"/>
    <w:p>
      <w:pPr>
        <w:spacing w:after="0"/>
        <w:ind w:left="0"/>
        <w:jc w:val="both"/>
      </w:pPr>
      <w:r>
        <w:rPr>
          <w:rFonts w:ascii="Times New Roman"/>
          <w:b w:val="false"/>
          <w:i w:val="false"/>
          <w:color w:val="000000"/>
          <w:sz w:val="28"/>
        </w:rPr>
        <w:t>
      При безбилетной системе перевозок количество перевезенных пассажиров маршрутными автобусами определяется дифференцированно, в зависимости от стоимости проезда, путем деления полученных доходов на применяемый тариф.</w:t>
      </w:r>
    </w:p>
    <w:bookmarkEnd w:id="228"/>
    <w:bookmarkStart w:name="z350" w:id="229"/>
    <w:p>
      <w:pPr>
        <w:spacing w:after="0"/>
        <w:ind w:left="0"/>
        <w:jc w:val="both"/>
      </w:pPr>
      <w:r>
        <w:rPr>
          <w:rFonts w:ascii="Times New Roman"/>
          <w:b w:val="false"/>
          <w:i w:val="false"/>
          <w:color w:val="000000"/>
          <w:sz w:val="28"/>
        </w:rPr>
        <w:t>
      Количество пассажиров, перевезенных заказными автобусами, исчисляется:</w:t>
      </w:r>
    </w:p>
    <w:bookmarkEnd w:id="229"/>
    <w:bookmarkStart w:name="z351" w:id="230"/>
    <w:p>
      <w:pPr>
        <w:spacing w:after="0"/>
        <w:ind w:left="0"/>
        <w:jc w:val="both"/>
      </w:pPr>
      <w:r>
        <w:rPr>
          <w:rFonts w:ascii="Times New Roman"/>
          <w:b w:val="false"/>
          <w:i w:val="false"/>
          <w:color w:val="000000"/>
          <w:sz w:val="28"/>
        </w:rPr>
        <w:t>
      1) в городском и пригородном сообщении (кроме туристско-экскурсионных автобусов) – делением пассажирооборота (расчетного) на среднее расстояние поездки пассажира в пригородном сообщении, если в хозяйстве информация отсутствует, для расчета берется расстояние равное 15 километрам;</w:t>
      </w:r>
    </w:p>
    <w:bookmarkEnd w:id="230"/>
    <w:bookmarkStart w:name="z352" w:id="231"/>
    <w:p>
      <w:pPr>
        <w:spacing w:after="0"/>
        <w:ind w:left="0"/>
        <w:jc w:val="both"/>
      </w:pPr>
      <w:r>
        <w:rPr>
          <w:rFonts w:ascii="Times New Roman"/>
          <w:b w:val="false"/>
          <w:i w:val="false"/>
          <w:color w:val="000000"/>
          <w:sz w:val="28"/>
        </w:rPr>
        <w:t>
      2) во внутриреспубликанском и международном сообщениях, а также на туристско-экскурсионных автобусах во всех видах сообщения – принимается равным количеству пассажиров, указанному в путевом листе, но не более числа мест для сидения в автобусе.</w:t>
      </w:r>
    </w:p>
    <w:bookmarkEnd w:id="231"/>
    <w:bookmarkStart w:name="z353" w:id="232"/>
    <w:p>
      <w:pPr>
        <w:spacing w:after="0"/>
        <w:ind w:left="0"/>
        <w:jc w:val="both"/>
      </w:pPr>
      <w:r>
        <w:rPr>
          <w:rFonts w:ascii="Times New Roman"/>
          <w:b w:val="false"/>
          <w:i w:val="false"/>
          <w:color w:val="000000"/>
          <w:sz w:val="28"/>
        </w:rPr>
        <w:t>
      Строки 1.1.2, 1.2.1.2, 1.2.2.2, 1.3.2, 1.4.2 графы 1 раздела 2 определяются умножением платного пробега в автомобиле-километрах на среднее число пассажиров в такси и делением результата на среднее расстояние перевозки пассажира. Среднее число пассажиров в такси принимается равным двум пассажирам. Среднее расстояние перевозки пассажира в такси принимается равным среднему расстоянию перевозки пассажира автобусом в пригородном сообщении.</w:t>
      </w:r>
    </w:p>
    <w:bookmarkEnd w:id="232"/>
    <w:bookmarkStart w:name="z354" w:id="233"/>
    <w:p>
      <w:pPr>
        <w:spacing w:after="0"/>
        <w:ind w:left="0"/>
        <w:jc w:val="both"/>
      </w:pPr>
      <w:r>
        <w:rPr>
          <w:rFonts w:ascii="Times New Roman"/>
          <w:b w:val="false"/>
          <w:i w:val="false"/>
          <w:color w:val="000000"/>
          <w:sz w:val="28"/>
        </w:rPr>
        <w:t>
      В строке 1.4.1 графы 1 раздела 2 перевозки платных пассажиров маршрутными автобусами определяются:</w:t>
      </w:r>
    </w:p>
    <w:bookmarkEnd w:id="233"/>
    <w:bookmarkStart w:name="z355" w:id="234"/>
    <w:p>
      <w:pPr>
        <w:spacing w:after="0"/>
        <w:ind w:left="0"/>
        <w:jc w:val="both"/>
      </w:pPr>
      <w:r>
        <w:rPr>
          <w:rFonts w:ascii="Times New Roman"/>
          <w:b w:val="false"/>
          <w:i w:val="false"/>
          <w:color w:val="000000"/>
          <w:sz w:val="28"/>
        </w:rPr>
        <w:t>
      1) по количеству проданных билетов в автобусах с кондуктором;</w:t>
      </w:r>
    </w:p>
    <w:bookmarkEnd w:id="234"/>
    <w:bookmarkStart w:name="z356" w:id="235"/>
    <w:p>
      <w:pPr>
        <w:spacing w:after="0"/>
        <w:ind w:left="0"/>
        <w:jc w:val="both"/>
      </w:pPr>
      <w:r>
        <w:rPr>
          <w:rFonts w:ascii="Times New Roman"/>
          <w:b w:val="false"/>
          <w:i w:val="false"/>
          <w:color w:val="000000"/>
          <w:sz w:val="28"/>
        </w:rPr>
        <w:t>
      2) делением выручки от продажи абонементных талонов и разовых билетов для поездки на маршрутном автобусе на утвержденный для данного города (маршрута) тариф;</w:t>
      </w:r>
    </w:p>
    <w:bookmarkEnd w:id="235"/>
    <w:bookmarkStart w:name="z357" w:id="236"/>
    <w:p>
      <w:pPr>
        <w:spacing w:after="0"/>
        <w:ind w:left="0"/>
        <w:jc w:val="both"/>
      </w:pPr>
      <w:r>
        <w:rPr>
          <w:rFonts w:ascii="Times New Roman"/>
          <w:b w:val="false"/>
          <w:i w:val="false"/>
          <w:color w:val="000000"/>
          <w:sz w:val="28"/>
        </w:rPr>
        <w:t>
      3) при продаже месячных проездных билетов – умножением количества проданных билетов на расчетное количество поездок в месяц;</w:t>
      </w:r>
    </w:p>
    <w:bookmarkEnd w:id="236"/>
    <w:bookmarkStart w:name="z358" w:id="237"/>
    <w:p>
      <w:pPr>
        <w:spacing w:after="0"/>
        <w:ind w:left="0"/>
        <w:jc w:val="both"/>
      </w:pPr>
      <w:r>
        <w:rPr>
          <w:rFonts w:ascii="Times New Roman"/>
          <w:b w:val="false"/>
          <w:i w:val="false"/>
          <w:color w:val="000000"/>
          <w:sz w:val="28"/>
        </w:rPr>
        <w:t>
      4) при применении автоматизированной системы контроля проезда по магнитным билетам или бесконтактным смарт-картам число перевезенных пассажиров определяется по данным этой системы.</w:t>
      </w:r>
    </w:p>
    <w:bookmarkEnd w:id="237"/>
    <w:bookmarkStart w:name="z359" w:id="238"/>
    <w:p>
      <w:pPr>
        <w:spacing w:after="0"/>
        <w:ind w:left="0"/>
        <w:jc w:val="both"/>
      </w:pPr>
      <w:r>
        <w:rPr>
          <w:rFonts w:ascii="Times New Roman"/>
          <w:b w:val="false"/>
          <w:i w:val="false"/>
          <w:color w:val="000000"/>
          <w:sz w:val="28"/>
        </w:rPr>
        <w:t>
      Строки 1.4.3, 1.4.4 графы 1 раздела 2 включают перевозки граждан с платным проездом и пользующихся правом бесплатного проезда.</w:t>
      </w:r>
    </w:p>
    <w:bookmarkEnd w:id="238"/>
    <w:bookmarkStart w:name="z360" w:id="239"/>
    <w:p>
      <w:pPr>
        <w:spacing w:after="0"/>
        <w:ind w:left="0"/>
        <w:jc w:val="both"/>
      </w:pPr>
      <w:r>
        <w:rPr>
          <w:rFonts w:ascii="Times New Roman"/>
          <w:b w:val="false"/>
          <w:i w:val="false"/>
          <w:color w:val="000000"/>
          <w:sz w:val="28"/>
        </w:rPr>
        <w:t>
      Количество пассажиров с платным проездом определяется на основании следующих документов:</w:t>
      </w:r>
    </w:p>
    <w:bookmarkEnd w:id="239"/>
    <w:bookmarkStart w:name="z361" w:id="240"/>
    <w:p>
      <w:pPr>
        <w:spacing w:after="0"/>
        <w:ind w:left="0"/>
        <w:jc w:val="both"/>
      </w:pPr>
      <w:r>
        <w:rPr>
          <w:rFonts w:ascii="Times New Roman"/>
          <w:b w:val="false"/>
          <w:i w:val="false"/>
          <w:color w:val="000000"/>
          <w:sz w:val="28"/>
        </w:rPr>
        <w:t>
      1) при продаже отдельным гражданам по установленному тарифу разовых билетов на одну пассажиро-поездку с кондуктором количество перевезенных пассажиров принимается равным количеству проданных билетов;</w:t>
      </w:r>
    </w:p>
    <w:bookmarkEnd w:id="240"/>
    <w:bookmarkStart w:name="z362" w:id="241"/>
    <w:p>
      <w:pPr>
        <w:spacing w:after="0"/>
        <w:ind w:left="0"/>
        <w:jc w:val="both"/>
      </w:pPr>
      <w:r>
        <w:rPr>
          <w:rFonts w:ascii="Times New Roman"/>
          <w:b w:val="false"/>
          <w:i w:val="false"/>
          <w:color w:val="000000"/>
          <w:sz w:val="28"/>
        </w:rPr>
        <w:t>
      2) при продаже отдельным гражданам по установленному тарифу абонементных талонов и разовых билетов на одну пассажиро-поездку без кондуктора количество перевезенных пассажиров определяется делением выручки от продажи абонементных талонов и разовых билетов на утвержденный для данного города единый тариф.</w:t>
      </w:r>
    </w:p>
    <w:bookmarkEnd w:id="241"/>
    <w:bookmarkStart w:name="z363" w:id="242"/>
    <w:p>
      <w:pPr>
        <w:spacing w:after="0"/>
        <w:ind w:left="0"/>
        <w:jc w:val="both"/>
      </w:pPr>
      <w:r>
        <w:rPr>
          <w:rFonts w:ascii="Times New Roman"/>
          <w:b w:val="false"/>
          <w:i w:val="false"/>
          <w:color w:val="000000"/>
          <w:sz w:val="28"/>
        </w:rPr>
        <w:t>
      Количество перевезенных пассажиров определяется из расчета 50 поездок в месяц для всех категорий лиц.</w:t>
      </w:r>
    </w:p>
    <w:bookmarkEnd w:id="242"/>
    <w:bookmarkStart w:name="z364" w:id="243"/>
    <w:p>
      <w:pPr>
        <w:spacing w:after="0"/>
        <w:ind w:left="0"/>
        <w:jc w:val="both"/>
      </w:pPr>
      <w:r>
        <w:rPr>
          <w:rFonts w:ascii="Times New Roman"/>
          <w:b w:val="false"/>
          <w:i w:val="false"/>
          <w:color w:val="000000"/>
          <w:sz w:val="28"/>
        </w:rPr>
        <w:t>
      В графе 2 раздела 2 пассажирооборот определяется суммированием произведений количества пассажиров по каждой позиции перевозки на расстояние перевозки.</w:t>
      </w:r>
    </w:p>
    <w:bookmarkEnd w:id="243"/>
    <w:bookmarkStart w:name="z365" w:id="244"/>
    <w:p>
      <w:pPr>
        <w:spacing w:after="0"/>
        <w:ind w:left="0"/>
        <w:jc w:val="both"/>
      </w:pPr>
      <w:r>
        <w:rPr>
          <w:rFonts w:ascii="Times New Roman"/>
          <w:b w:val="false"/>
          <w:i w:val="false"/>
          <w:color w:val="000000"/>
          <w:sz w:val="28"/>
        </w:rPr>
        <w:t>
      Пример расчета пассажирооборота приведен в Приложении 1 к настоящей Инструкции.</w:t>
      </w:r>
    </w:p>
    <w:bookmarkEnd w:id="244"/>
    <w:bookmarkStart w:name="z366" w:id="245"/>
    <w:p>
      <w:pPr>
        <w:spacing w:after="0"/>
        <w:ind w:left="0"/>
        <w:jc w:val="both"/>
      </w:pPr>
      <w:r>
        <w:rPr>
          <w:rFonts w:ascii="Times New Roman"/>
          <w:b w:val="false"/>
          <w:i w:val="false"/>
          <w:color w:val="000000"/>
          <w:sz w:val="28"/>
        </w:rPr>
        <w:t>
      Строки 1.1.1, 1.2.1.1, 1.2.2.1, 1.3.1, 1.4.1 графы 2 раздела 2 определяются умножением количества перевезенных пассажиров на среднее расстояние поездки.</w:t>
      </w:r>
    </w:p>
    <w:bookmarkEnd w:id="245"/>
    <w:bookmarkStart w:name="z367" w:id="246"/>
    <w:p>
      <w:pPr>
        <w:spacing w:after="0"/>
        <w:ind w:left="0"/>
        <w:jc w:val="both"/>
      </w:pPr>
      <w:r>
        <w:rPr>
          <w:rFonts w:ascii="Times New Roman"/>
          <w:b w:val="false"/>
          <w:i w:val="false"/>
          <w:color w:val="000000"/>
          <w:sz w:val="28"/>
        </w:rPr>
        <w:t>
      Строки 1.1.2, 1.2.1.2, 1.2.2.2, 1.3.2, 1.4.2 графы 2 раздела 2 определяются умножением платного пробега такси на среднее число перевезенных пассажиров (равное двум пассажирам).</w:t>
      </w:r>
    </w:p>
    <w:bookmarkEnd w:id="246"/>
    <w:bookmarkStart w:name="z368" w:id="247"/>
    <w:p>
      <w:pPr>
        <w:spacing w:after="0"/>
        <w:ind w:left="0"/>
        <w:jc w:val="both"/>
      </w:pPr>
      <w:r>
        <w:rPr>
          <w:rFonts w:ascii="Times New Roman"/>
          <w:b w:val="false"/>
          <w:i w:val="false"/>
          <w:color w:val="000000"/>
          <w:sz w:val="28"/>
        </w:rPr>
        <w:t>
      Строки 1.4.3, 1.4.4 графы 2 раздела 2 определяются умножением количества перевезенных пассажиров на среднее расстояние поездки пассажира.</w:t>
      </w:r>
    </w:p>
    <w:bookmarkEnd w:id="247"/>
    <w:bookmarkStart w:name="z369" w:id="248"/>
    <w:p>
      <w:pPr>
        <w:spacing w:after="0"/>
        <w:ind w:left="0"/>
        <w:jc w:val="both"/>
      </w:pPr>
      <w:r>
        <w:rPr>
          <w:rFonts w:ascii="Times New Roman"/>
          <w:b w:val="false"/>
          <w:i w:val="false"/>
          <w:color w:val="000000"/>
          <w:sz w:val="28"/>
        </w:rPr>
        <w:t>
      В строки 1.1.1, 1.2.1.1, 1.2.2.1, 1.3.1, 1.4.1 графы 3 раздела 2 включается общая сумма фактической выручки от продажи всех видов проездных билетов (как отдельным гражданам, предприятиям и организациям), а также выручка от перевозок пассажиров заказными автобусами.</w:t>
      </w:r>
    </w:p>
    <w:bookmarkEnd w:id="248"/>
    <w:bookmarkStart w:name="z370" w:id="249"/>
    <w:p>
      <w:pPr>
        <w:spacing w:after="0"/>
        <w:ind w:left="0"/>
        <w:jc w:val="both"/>
      </w:pPr>
      <w:r>
        <w:rPr>
          <w:rFonts w:ascii="Times New Roman"/>
          <w:b w:val="false"/>
          <w:i w:val="false"/>
          <w:color w:val="000000"/>
          <w:sz w:val="28"/>
        </w:rPr>
        <w:t>
      В строки 1.1.2, 1.2.1.2, 1.2.2.2, 1.3.2, 1.4.2 графы 3 раздела 2 включается выручка, полученная от перевозок пассажиров такси (с учетом доходов от предварительных заказов такси по телефону), а также доходы, поступившие по безналичному расчету от перевозки почты и периодической печати органами связи.</w:t>
      </w:r>
    </w:p>
    <w:bookmarkEnd w:id="249"/>
    <w:bookmarkStart w:name="z371" w:id="250"/>
    <w:p>
      <w:pPr>
        <w:spacing w:after="0"/>
        <w:ind w:left="0"/>
        <w:jc w:val="both"/>
      </w:pPr>
      <w:r>
        <w:rPr>
          <w:rFonts w:ascii="Times New Roman"/>
          <w:b w:val="false"/>
          <w:i w:val="false"/>
          <w:color w:val="000000"/>
          <w:sz w:val="28"/>
        </w:rPr>
        <w:t>
      В строки 1.4.3, 1.4.4 графы 3 раздела 2 включается общая сумма фактической выручки от продажи всех видов проездных документов (по отдельным гражданам, предприятиям и организациям).</w:t>
      </w:r>
    </w:p>
    <w:bookmarkEnd w:id="250"/>
    <w:bookmarkStart w:name="z372" w:id="251"/>
    <w:p>
      <w:pPr>
        <w:spacing w:after="0"/>
        <w:ind w:left="0"/>
        <w:jc w:val="both"/>
      </w:pPr>
      <w:r>
        <w:rPr>
          <w:rFonts w:ascii="Times New Roman"/>
          <w:b w:val="false"/>
          <w:i w:val="false"/>
          <w:color w:val="000000"/>
          <w:sz w:val="28"/>
        </w:rPr>
        <w:t>
      В доходы от перевозок пассажиров включаются дотации и субсидии за оказанные услуги по перевозке пассажиров.</w:t>
      </w:r>
    </w:p>
    <w:bookmarkEnd w:id="251"/>
    <w:bookmarkStart w:name="z373" w:id="252"/>
    <w:p>
      <w:pPr>
        <w:spacing w:after="0"/>
        <w:ind w:left="0"/>
        <w:jc w:val="both"/>
      </w:pPr>
      <w:r>
        <w:rPr>
          <w:rFonts w:ascii="Times New Roman"/>
          <w:b w:val="false"/>
          <w:i w:val="false"/>
          <w:color w:val="000000"/>
          <w:sz w:val="28"/>
        </w:rPr>
        <w:t>
      В строке 1 графы 1 раздела 3 включаются суммарные объемы перевезенных грузов, выполненные грузовыми автомобилями, пикапами и фургонами на шасси легковых автомобилей и автоприцепами. Учет перевезенных грузов осуществляется по моменту прибытия. Объем перевезенных грузов указывается по фактическому весу перевезенных грузов с учетом веса тары, веса контейнеров за каждую поездку (заезд).</w:t>
      </w:r>
    </w:p>
    <w:bookmarkEnd w:id="252"/>
    <w:bookmarkStart w:name="z374" w:id="253"/>
    <w:p>
      <w:pPr>
        <w:spacing w:after="0"/>
        <w:ind w:left="0"/>
        <w:jc w:val="both"/>
      </w:pPr>
      <w:r>
        <w:rPr>
          <w:rFonts w:ascii="Times New Roman"/>
          <w:b w:val="false"/>
          <w:i w:val="false"/>
          <w:color w:val="000000"/>
          <w:sz w:val="28"/>
        </w:rPr>
        <w:t>
      Строка 1 графы 2 раздела 3 на автомобильном транспорте определяется умножением веса перевезенного груза (включая груз, перевезенный на автоприцепах) за каждую поездку на расстояние поездки с последующим суммированием произведений по всем поездкам. Пример расчета грузооборота приведен в Приложении 2 к настоящей Инструкции.</w:t>
      </w:r>
    </w:p>
    <w:bookmarkEnd w:id="253"/>
    <w:bookmarkStart w:name="z375" w:id="254"/>
    <w:p>
      <w:pPr>
        <w:spacing w:after="0"/>
        <w:ind w:left="0"/>
        <w:jc w:val="both"/>
      </w:pPr>
      <w:r>
        <w:rPr>
          <w:rFonts w:ascii="Times New Roman"/>
          <w:b w:val="false"/>
          <w:i w:val="false"/>
          <w:color w:val="000000"/>
          <w:sz w:val="28"/>
        </w:rPr>
        <w:t>
      Строка 1 графы 3 раздела 3 и строка 1 графы 9 раздела 4 учитываются на основе документов о количестве перевезенных грузов по действующим тарифам или по заключенным договорам.</w:t>
      </w:r>
    </w:p>
    <w:bookmarkEnd w:id="254"/>
    <w:bookmarkStart w:name="z376" w:id="255"/>
    <w:p>
      <w:pPr>
        <w:spacing w:after="0"/>
        <w:ind w:left="0"/>
        <w:jc w:val="both"/>
      </w:pPr>
      <w:r>
        <w:rPr>
          <w:rFonts w:ascii="Times New Roman"/>
          <w:b w:val="false"/>
          <w:i w:val="false"/>
          <w:color w:val="000000"/>
          <w:sz w:val="28"/>
        </w:rPr>
        <w:t>
      В строке 1.1.1 во всех графах раздела 3 указывается объем перевезенных грузов на экспорт за отчетный период, включающих все новые или существующие товары, проданные или переданные за границу.</w:t>
      </w:r>
    </w:p>
    <w:bookmarkEnd w:id="255"/>
    <w:bookmarkStart w:name="z377" w:id="256"/>
    <w:p>
      <w:pPr>
        <w:spacing w:after="0"/>
        <w:ind w:left="0"/>
        <w:jc w:val="both"/>
      </w:pPr>
      <w:r>
        <w:rPr>
          <w:rFonts w:ascii="Times New Roman"/>
          <w:b w:val="false"/>
          <w:i w:val="false"/>
          <w:color w:val="000000"/>
          <w:sz w:val="28"/>
        </w:rPr>
        <w:t>
      В строке 1.1.2 во всех графах раздела 3 указывается объем перевезенных грузов по импорту за отчетный период, включающих все товары новые или существующие товары, оплаченные или переданные бесплатно из других стран.</w:t>
      </w:r>
    </w:p>
    <w:bookmarkEnd w:id="256"/>
    <w:bookmarkStart w:name="z378" w:id="257"/>
    <w:p>
      <w:pPr>
        <w:spacing w:after="0"/>
        <w:ind w:left="0"/>
        <w:jc w:val="both"/>
      </w:pPr>
      <w:r>
        <w:rPr>
          <w:rFonts w:ascii="Times New Roman"/>
          <w:b w:val="false"/>
          <w:i w:val="false"/>
          <w:color w:val="000000"/>
          <w:sz w:val="28"/>
        </w:rPr>
        <w:t>
      В строке 1.1.3 во всех графах раздела 3 указывается объем перевезенных грузов, осуществляемых между грузоотправителями и грузополучателями иностранных государств, транзитом по территории Республики Казахстан.</w:t>
      </w:r>
    </w:p>
    <w:bookmarkEnd w:id="257"/>
    <w:bookmarkStart w:name="z379" w:id="258"/>
    <w:p>
      <w:pPr>
        <w:spacing w:after="0"/>
        <w:ind w:left="0"/>
        <w:jc w:val="both"/>
      </w:pPr>
      <w:r>
        <w:rPr>
          <w:rFonts w:ascii="Times New Roman"/>
          <w:b w:val="false"/>
          <w:i w:val="false"/>
          <w:color w:val="000000"/>
          <w:sz w:val="28"/>
        </w:rPr>
        <w:t>
      Во всех строках графы Б раздела 4 указываются виды грузов согласно Перечню видов грузов, приведенному в приложении к статистической форме.</w:t>
      </w:r>
    </w:p>
    <w:bookmarkEnd w:id="258"/>
    <w:bookmarkStart w:name="z380" w:id="259"/>
    <w:p>
      <w:pPr>
        <w:spacing w:after="0"/>
        <w:ind w:left="0"/>
        <w:jc w:val="both"/>
      </w:pPr>
      <w:r>
        <w:rPr>
          <w:rFonts w:ascii="Times New Roman"/>
          <w:b w:val="false"/>
          <w:i w:val="false"/>
          <w:color w:val="000000"/>
          <w:sz w:val="28"/>
        </w:rPr>
        <w:t>
      Строка 1.27 заполняется в соответствии с Перечнем опасных грузов, допускаемых к перевозкам автотранспортными средствами на территории Республики Казахстан, утвержденным приказом исполняющего обязанности Министра по инвестициям и развитию Республики Казахстан от 17 апреля 2015 года № 460 (зарегистрирован в Реестре государственной регистрации нормативных правовых актов под № 11779).</w:t>
      </w:r>
    </w:p>
    <w:bookmarkEnd w:id="259"/>
    <w:bookmarkStart w:name="z381" w:id="260"/>
    <w:p>
      <w:pPr>
        <w:spacing w:after="0"/>
        <w:ind w:left="0"/>
        <w:jc w:val="both"/>
      </w:pPr>
      <w:r>
        <w:rPr>
          <w:rFonts w:ascii="Times New Roman"/>
          <w:b w:val="false"/>
          <w:i w:val="false"/>
          <w:color w:val="000000"/>
          <w:sz w:val="28"/>
        </w:rPr>
        <w:t>
      В строке 1 графы 1 раздела 5 указываются доходы от:</w:t>
      </w:r>
    </w:p>
    <w:bookmarkEnd w:id="260"/>
    <w:bookmarkStart w:name="z382" w:id="261"/>
    <w:p>
      <w:pPr>
        <w:spacing w:after="0"/>
        <w:ind w:left="0"/>
        <w:jc w:val="both"/>
      </w:pPr>
      <w:r>
        <w:rPr>
          <w:rFonts w:ascii="Times New Roman"/>
          <w:b w:val="false"/>
          <w:i w:val="false"/>
          <w:color w:val="000000"/>
          <w:sz w:val="28"/>
        </w:rPr>
        <w:t>
      1) услуг по транспортной обработке грузов и хранению (погрузка и разгрузка грузов и багажа, закрепление и выгрузка груза (стивидорные работы), складские услуги для всех видов товаров, хранение товаров во внешнеторговых зонах);</w:t>
      </w:r>
    </w:p>
    <w:bookmarkEnd w:id="261"/>
    <w:bookmarkStart w:name="z383" w:id="262"/>
    <w:p>
      <w:pPr>
        <w:spacing w:after="0"/>
        <w:ind w:left="0"/>
        <w:jc w:val="both"/>
      </w:pPr>
      <w:r>
        <w:rPr>
          <w:rFonts w:ascii="Times New Roman"/>
          <w:b w:val="false"/>
          <w:i w:val="false"/>
          <w:color w:val="000000"/>
          <w:sz w:val="28"/>
        </w:rPr>
        <w:t>
      2) прочей вспомогательной транспортной деятельности (услуг терминалов (автобусные вокзалы и станции), услуг по эксплуатации автомобильных дорог, услуг по хранению транспортных средств, принадлежащих гражданам);</w:t>
      </w:r>
    </w:p>
    <w:bookmarkEnd w:id="262"/>
    <w:bookmarkStart w:name="z384" w:id="263"/>
    <w:p>
      <w:pPr>
        <w:spacing w:after="0"/>
        <w:ind w:left="0"/>
        <w:jc w:val="both"/>
      </w:pPr>
      <w:r>
        <w:rPr>
          <w:rFonts w:ascii="Times New Roman"/>
          <w:b w:val="false"/>
          <w:i w:val="false"/>
          <w:color w:val="000000"/>
          <w:sz w:val="28"/>
        </w:rPr>
        <w:t>
      3) услуг по организации перевозок грузов (экспедиция груза, подготовка транспортной документации и путевых листов, услуги таможенных агентов).</w:t>
      </w:r>
    </w:p>
    <w:bookmarkEnd w:id="263"/>
    <w:bookmarkStart w:name="z385" w:id="264"/>
    <w:p>
      <w:pPr>
        <w:spacing w:after="0"/>
        <w:ind w:left="0"/>
        <w:jc w:val="both"/>
      </w:pPr>
      <w:r>
        <w:rPr>
          <w:rFonts w:ascii="Times New Roman"/>
          <w:b w:val="false"/>
          <w:i w:val="false"/>
          <w:color w:val="000000"/>
          <w:sz w:val="28"/>
        </w:rPr>
        <w:t>
      В строке 2 графы 1 раздела 5 указываются доходы от сдачи в аренду транспортного средства с водителем согласно заключенному договору аренды.</w:t>
      </w:r>
    </w:p>
    <w:bookmarkEnd w:id="264"/>
    <w:bookmarkStart w:name="z386" w:id="265"/>
    <w:p>
      <w:pPr>
        <w:spacing w:after="0"/>
        <w:ind w:left="0"/>
        <w:jc w:val="both"/>
      </w:pPr>
      <w:r>
        <w:rPr>
          <w:rFonts w:ascii="Times New Roman"/>
          <w:b w:val="false"/>
          <w:i w:val="false"/>
          <w:color w:val="000000"/>
          <w:sz w:val="28"/>
        </w:rPr>
        <w:t>
      В строке 1 раздела 10 указывается число транспортных средств, находящихся на балансе предприятия, и определяется в соответствии с приказами организации о принятии (снятии) на (с) баланса, о постановке (снятии) на (с) учета лизингового подвижного состава, договорами о сдаче в аренду (или прекращении аренды). В данную строку не включаются транспортные средства, взятые в аренду.</w:t>
      </w:r>
    </w:p>
    <w:bookmarkEnd w:id="265"/>
    <w:bookmarkStart w:name="z387" w:id="266"/>
    <w:p>
      <w:pPr>
        <w:spacing w:after="0"/>
        <w:ind w:left="0"/>
        <w:jc w:val="both"/>
      </w:pPr>
      <w:r>
        <w:rPr>
          <w:rFonts w:ascii="Times New Roman"/>
          <w:b w:val="false"/>
          <w:i w:val="false"/>
          <w:color w:val="000000"/>
          <w:sz w:val="28"/>
        </w:rPr>
        <w:t>
      В строке 2 раздела 10 указывается длина всех находящихся на балансе метрополитена, трамвайного (троллейбусного) хозяйства путей (линий) на конец отчетного года: пассажирских, грузовых, деповских, разъездов, узлов, поворотных колец и других путей.</w:t>
      </w:r>
    </w:p>
    <w:bookmarkEnd w:id="266"/>
    <w:bookmarkStart w:name="z388" w:id="267"/>
    <w:p>
      <w:pPr>
        <w:spacing w:after="0"/>
        <w:ind w:left="0"/>
        <w:jc w:val="both"/>
      </w:pPr>
      <w:r>
        <w:rPr>
          <w:rFonts w:ascii="Times New Roman"/>
          <w:b w:val="false"/>
          <w:i w:val="false"/>
          <w:color w:val="000000"/>
          <w:sz w:val="28"/>
        </w:rPr>
        <w:t>
      В разделе 15 указываются вторичные виды деятельности, не относящиеся к основному виду деятельности, которые осуществляются с целью реализации товаров (услуг) для третьих лиц.</w:t>
      </w:r>
    </w:p>
    <w:bookmarkEnd w:id="267"/>
    <w:bookmarkStart w:name="z389" w:id="268"/>
    <w:p>
      <w:pPr>
        <w:spacing w:after="0"/>
        <w:ind w:left="0"/>
        <w:jc w:val="both"/>
      </w:pPr>
      <w:r>
        <w:rPr>
          <w:rFonts w:ascii="Times New Roman"/>
          <w:b w:val="false"/>
          <w:i w:val="false"/>
          <w:color w:val="000000"/>
          <w:sz w:val="28"/>
        </w:rPr>
        <w:t xml:space="preserve">
      В графе Б раздела 15 указывается наименование вторичных видов деятельности в соответствии с Общим классификатором видов экономической деятельности (далее – ОКЭД) в разрезе 5 знаков, а в графе "код ОКЭД" – код отрасли согласно ОКЭД до 5 знаков. </w:t>
      </w:r>
    </w:p>
    <w:bookmarkEnd w:id="268"/>
    <w:bookmarkStart w:name="z390" w:id="269"/>
    <w:p>
      <w:pPr>
        <w:spacing w:after="0"/>
        <w:ind w:left="0"/>
        <w:jc w:val="both"/>
      </w:pPr>
      <w:r>
        <w:rPr>
          <w:rFonts w:ascii="Times New Roman"/>
          <w:b w:val="false"/>
          <w:i w:val="false"/>
          <w:color w:val="000000"/>
          <w:sz w:val="28"/>
        </w:rPr>
        <w:t>
      3.2 Железнодорожный транспорт.</w:t>
      </w:r>
    </w:p>
    <w:bookmarkEnd w:id="269"/>
    <w:bookmarkStart w:name="z391" w:id="270"/>
    <w:p>
      <w:pPr>
        <w:spacing w:after="0"/>
        <w:ind w:left="0"/>
        <w:jc w:val="both"/>
      </w:pPr>
      <w:r>
        <w:rPr>
          <w:rFonts w:ascii="Times New Roman"/>
          <w:b w:val="false"/>
          <w:i w:val="false"/>
          <w:color w:val="000000"/>
          <w:sz w:val="28"/>
        </w:rPr>
        <w:t>
      Предприятия железнодорожного транспорта заполняют разделы 1, 2, 3, 4, 5 и 11.</w:t>
      </w:r>
    </w:p>
    <w:bookmarkEnd w:id="270"/>
    <w:bookmarkStart w:name="z392" w:id="271"/>
    <w:p>
      <w:pPr>
        <w:spacing w:after="0"/>
        <w:ind w:left="0"/>
        <w:jc w:val="both"/>
      </w:pPr>
      <w:r>
        <w:rPr>
          <w:rFonts w:ascii="Times New Roman"/>
          <w:b w:val="false"/>
          <w:i w:val="false"/>
          <w:color w:val="000000"/>
          <w:sz w:val="28"/>
        </w:rPr>
        <w:t>
      В графе 1 раздела 2 указываются перевозки пассажиров по видам сообщений на железнодорожном транспорте, которые подразделяются на международные, внутриреспубликанские и пригородные.</w:t>
      </w:r>
    </w:p>
    <w:bookmarkEnd w:id="271"/>
    <w:bookmarkStart w:name="z393" w:id="272"/>
    <w:p>
      <w:pPr>
        <w:spacing w:after="0"/>
        <w:ind w:left="0"/>
        <w:jc w:val="both"/>
      </w:pPr>
      <w:r>
        <w:rPr>
          <w:rFonts w:ascii="Times New Roman"/>
          <w:b w:val="false"/>
          <w:i w:val="false"/>
          <w:color w:val="000000"/>
          <w:sz w:val="28"/>
        </w:rPr>
        <w:t>
      Перевозка пассажиров включает сумму отправленных, транзитных и прибывших пассажиров, включая в пригородном сообщении. Единицей наблюдения в статистике перевозок пассажиров является пассажиро-поездка. Объектом учета количества пассажиров является каждая поездка одного пассажира между двумя пунктами в одном направлении.</w:t>
      </w:r>
    </w:p>
    <w:bookmarkEnd w:id="272"/>
    <w:bookmarkStart w:name="z394" w:id="273"/>
    <w:p>
      <w:pPr>
        <w:spacing w:after="0"/>
        <w:ind w:left="0"/>
        <w:jc w:val="both"/>
      </w:pPr>
      <w:r>
        <w:rPr>
          <w:rFonts w:ascii="Times New Roman"/>
          <w:b w:val="false"/>
          <w:i w:val="false"/>
          <w:color w:val="000000"/>
          <w:sz w:val="28"/>
        </w:rPr>
        <w:t>
      В графе 2 раздела 2 пассажирооборот характеризует объем выполненной работы по перевозкам пассажиров отделения дороги, железной дороги и сети в пассажиро-километрах, исчисляемых умножением количества перевезенных пассажиров на расстояние перевозки, принятое к учету. Пример расчета пассажирооборота приведен в Приложении 1 к настоящей Инструкции.</w:t>
      </w:r>
    </w:p>
    <w:bookmarkEnd w:id="273"/>
    <w:bookmarkStart w:name="z395" w:id="274"/>
    <w:p>
      <w:pPr>
        <w:spacing w:after="0"/>
        <w:ind w:left="0"/>
        <w:jc w:val="both"/>
      </w:pPr>
      <w:r>
        <w:rPr>
          <w:rFonts w:ascii="Times New Roman"/>
          <w:b w:val="false"/>
          <w:i w:val="false"/>
          <w:color w:val="000000"/>
          <w:sz w:val="28"/>
        </w:rPr>
        <w:t>
      В графе 3 раздела 2 доходы от перевозки пассажиров включают суммы провозной платы и различные доплаты за скорость, спальное место, проезд в купейном и мягком вагоне и прочие. В доходы от перевозок пассажиров включаются дотации и субсидии за оказанные услуги по перевозке пассажиров.</w:t>
      </w:r>
    </w:p>
    <w:bookmarkEnd w:id="274"/>
    <w:bookmarkStart w:name="z396" w:id="275"/>
    <w:p>
      <w:pPr>
        <w:spacing w:after="0"/>
        <w:ind w:left="0"/>
        <w:jc w:val="both"/>
      </w:pPr>
      <w:r>
        <w:rPr>
          <w:rFonts w:ascii="Times New Roman"/>
          <w:b w:val="false"/>
          <w:i w:val="false"/>
          <w:color w:val="000000"/>
          <w:sz w:val="28"/>
        </w:rPr>
        <w:t>
      В графе 1 раздела 3 учитываются перевозки грузов на железнодорожном транспорте по прибытию. Отправкой считается отдельная партия груза, приватных (собственных) и арендованных вагонов в порожнем состоянии, багажа, грузобагажа отправленная из одного пункта в другой и оформленная перевозочными документами. Количество перевезенных грузов в тоннах определяется исходя из массы, указанной в перевозочных документах, включая массу тары грузов, а также всех приспособлений и оборудования, применяемых при перевозках. Количество перевезенных приватных (собственных) и арендованных вагонов в порожнем состоянии в тоннах определяется исходя из массы тары каждого вагона.</w:t>
      </w:r>
    </w:p>
    <w:bookmarkEnd w:id="275"/>
    <w:bookmarkStart w:name="z397" w:id="276"/>
    <w:p>
      <w:pPr>
        <w:spacing w:after="0"/>
        <w:ind w:left="0"/>
        <w:jc w:val="both"/>
      </w:pPr>
      <w:r>
        <w:rPr>
          <w:rFonts w:ascii="Times New Roman"/>
          <w:b w:val="false"/>
          <w:i w:val="false"/>
          <w:color w:val="000000"/>
          <w:sz w:val="28"/>
        </w:rPr>
        <w:t>
      В графе 2 раздела 3 указывается объем перевозочной работы по доставке грузов с учетом расстояния перевозки, который определяется как сумма произведений массы каждой отправки в тоннах на расстояние перевозки. Пример расчета грузооборота приведен в Приложении 2 к настоящей Инструкции.</w:t>
      </w:r>
    </w:p>
    <w:bookmarkEnd w:id="276"/>
    <w:bookmarkStart w:name="z398" w:id="277"/>
    <w:p>
      <w:pPr>
        <w:spacing w:after="0"/>
        <w:ind w:left="0"/>
        <w:jc w:val="both"/>
      </w:pPr>
      <w:r>
        <w:rPr>
          <w:rFonts w:ascii="Times New Roman"/>
          <w:b w:val="false"/>
          <w:i w:val="false"/>
          <w:color w:val="000000"/>
          <w:sz w:val="28"/>
        </w:rPr>
        <w:t>
      В строке 1.1.1 во всех графах раздела 3 указывается объем перевезенных грузов на экспорт за отчетный период, при которых станция отправления находится на территории Республики Казахстан, а станция прибытия – на территории иностранного государства.</w:t>
      </w:r>
    </w:p>
    <w:bookmarkEnd w:id="277"/>
    <w:bookmarkStart w:name="z399" w:id="278"/>
    <w:p>
      <w:pPr>
        <w:spacing w:after="0"/>
        <w:ind w:left="0"/>
        <w:jc w:val="both"/>
      </w:pPr>
      <w:r>
        <w:rPr>
          <w:rFonts w:ascii="Times New Roman"/>
          <w:b w:val="false"/>
          <w:i w:val="false"/>
          <w:color w:val="000000"/>
          <w:sz w:val="28"/>
        </w:rPr>
        <w:t>
      В строке 1.1.2 во всех графах раздела 3 указывается объем перевезенных грузов по импорту за отчетный период, при которых станция отправления находится на территории иностранного государства, а станция прибытия – на территории Республики Казахстан.</w:t>
      </w:r>
    </w:p>
    <w:bookmarkEnd w:id="278"/>
    <w:bookmarkStart w:name="z400" w:id="279"/>
    <w:p>
      <w:pPr>
        <w:spacing w:after="0"/>
        <w:ind w:left="0"/>
        <w:jc w:val="both"/>
      </w:pPr>
      <w:r>
        <w:rPr>
          <w:rFonts w:ascii="Times New Roman"/>
          <w:b w:val="false"/>
          <w:i w:val="false"/>
          <w:color w:val="000000"/>
          <w:sz w:val="28"/>
        </w:rPr>
        <w:t>
      По строке 1.1.3 учитываются перевозки грузов, осуществляемые по территории Республики Казахстан, при которых станции отправления и назначения находятся за пределами Республики Казахстан, транзитом.</w:t>
      </w:r>
    </w:p>
    <w:bookmarkEnd w:id="279"/>
    <w:bookmarkStart w:name="z401" w:id="280"/>
    <w:p>
      <w:pPr>
        <w:spacing w:after="0"/>
        <w:ind w:left="0"/>
        <w:jc w:val="both"/>
      </w:pPr>
      <w:r>
        <w:rPr>
          <w:rFonts w:ascii="Times New Roman"/>
          <w:b w:val="false"/>
          <w:i w:val="false"/>
          <w:color w:val="000000"/>
          <w:sz w:val="28"/>
        </w:rPr>
        <w:t>
      В графе 3 раздела 3 и в графе 9 раздела 4 доходы от грузовых перевозок складываются из провозной платы, платы за порожний пробег приватных (собственных) и арендованных вагонов, дополнительных сборов, расчетов за грузовые перевозки между железнодорожными администрациями. Доходы от перевозки багажа определяются по суммам провозной платы и дополнительных сборов, указанных в корешках багажных квитанций.</w:t>
      </w:r>
    </w:p>
    <w:bookmarkEnd w:id="280"/>
    <w:bookmarkStart w:name="z402" w:id="281"/>
    <w:p>
      <w:pPr>
        <w:spacing w:after="0"/>
        <w:ind w:left="0"/>
        <w:jc w:val="both"/>
      </w:pPr>
      <w:r>
        <w:rPr>
          <w:rFonts w:ascii="Times New Roman"/>
          <w:b w:val="false"/>
          <w:i w:val="false"/>
          <w:color w:val="000000"/>
          <w:sz w:val="28"/>
        </w:rPr>
        <w:t>
      В строках графы Б раздела 4 указываются виды грузов согласно Перечню видов грузов, приведенному в приложении к статистической форме.</w:t>
      </w:r>
    </w:p>
    <w:bookmarkEnd w:id="281"/>
    <w:bookmarkStart w:name="z403" w:id="282"/>
    <w:p>
      <w:pPr>
        <w:spacing w:after="0"/>
        <w:ind w:left="0"/>
        <w:jc w:val="both"/>
      </w:pPr>
      <w:r>
        <w:rPr>
          <w:rFonts w:ascii="Times New Roman"/>
          <w:b w:val="false"/>
          <w:i w:val="false"/>
          <w:color w:val="000000"/>
          <w:sz w:val="28"/>
        </w:rPr>
        <w:t>
      В строке 1.27 раздела 4 учитываются опасные грузы. К опасным грузам относятся перевозимые железнодорожным транспортом грузы согласно Рекомендациям по перевозке опасных грузов, разработанных Организацией Объединенных Наций (далее – ООН) (18-ое пересмотренное издание Нью-Йорк и Женева, 2013 год), содержащие перечень опасных грузов. Опасные грузы подразделяются на следующие классы:</w:t>
      </w:r>
    </w:p>
    <w:bookmarkEnd w:id="282"/>
    <w:bookmarkStart w:name="z404" w:id="283"/>
    <w:p>
      <w:pPr>
        <w:spacing w:after="0"/>
        <w:ind w:left="0"/>
        <w:jc w:val="both"/>
      </w:pPr>
      <w:r>
        <w:rPr>
          <w:rFonts w:ascii="Times New Roman"/>
          <w:b w:val="false"/>
          <w:i w:val="false"/>
          <w:color w:val="000000"/>
          <w:sz w:val="28"/>
        </w:rPr>
        <w:t>
      Класс 1: Взрывчатые вещества и изделия;</w:t>
      </w:r>
    </w:p>
    <w:bookmarkEnd w:id="283"/>
    <w:bookmarkStart w:name="z405" w:id="284"/>
    <w:p>
      <w:pPr>
        <w:spacing w:after="0"/>
        <w:ind w:left="0"/>
        <w:jc w:val="both"/>
      </w:pPr>
      <w:r>
        <w:rPr>
          <w:rFonts w:ascii="Times New Roman"/>
          <w:b w:val="false"/>
          <w:i w:val="false"/>
          <w:color w:val="000000"/>
          <w:sz w:val="28"/>
        </w:rPr>
        <w:t>
      Класс 2: Газы;</w:t>
      </w:r>
    </w:p>
    <w:bookmarkEnd w:id="284"/>
    <w:bookmarkStart w:name="z406" w:id="285"/>
    <w:p>
      <w:pPr>
        <w:spacing w:after="0"/>
        <w:ind w:left="0"/>
        <w:jc w:val="both"/>
      </w:pPr>
      <w:r>
        <w:rPr>
          <w:rFonts w:ascii="Times New Roman"/>
          <w:b w:val="false"/>
          <w:i w:val="false"/>
          <w:color w:val="000000"/>
          <w:sz w:val="28"/>
        </w:rPr>
        <w:t>
      Класс 3: Легковоспламеняющиеся жидкости;</w:t>
      </w:r>
    </w:p>
    <w:bookmarkEnd w:id="285"/>
    <w:bookmarkStart w:name="z407" w:id="286"/>
    <w:p>
      <w:pPr>
        <w:spacing w:after="0"/>
        <w:ind w:left="0"/>
        <w:jc w:val="both"/>
      </w:pPr>
      <w:r>
        <w:rPr>
          <w:rFonts w:ascii="Times New Roman"/>
          <w:b w:val="false"/>
          <w:i w:val="false"/>
          <w:color w:val="000000"/>
          <w:sz w:val="28"/>
        </w:rPr>
        <w:t>
      Класс 4: Легковоспламеняющиеся твердые вещества; вещества, способные к самовозгоранию; вещества, выделяющие легковоспламеняющиеся газы при соприкосновении с водой;</w:t>
      </w:r>
    </w:p>
    <w:bookmarkEnd w:id="286"/>
    <w:bookmarkStart w:name="z408" w:id="287"/>
    <w:p>
      <w:pPr>
        <w:spacing w:after="0"/>
        <w:ind w:left="0"/>
        <w:jc w:val="both"/>
      </w:pPr>
      <w:r>
        <w:rPr>
          <w:rFonts w:ascii="Times New Roman"/>
          <w:b w:val="false"/>
          <w:i w:val="false"/>
          <w:color w:val="000000"/>
          <w:sz w:val="28"/>
        </w:rPr>
        <w:t>
      Класс 5: Окисляющие вещества и органические пироксиды;</w:t>
      </w:r>
    </w:p>
    <w:bookmarkEnd w:id="287"/>
    <w:bookmarkStart w:name="z409" w:id="288"/>
    <w:p>
      <w:pPr>
        <w:spacing w:after="0"/>
        <w:ind w:left="0"/>
        <w:jc w:val="both"/>
      </w:pPr>
      <w:r>
        <w:rPr>
          <w:rFonts w:ascii="Times New Roman"/>
          <w:b w:val="false"/>
          <w:i w:val="false"/>
          <w:color w:val="000000"/>
          <w:sz w:val="28"/>
        </w:rPr>
        <w:t>
      Класс 6: Токсичные и инфекционные вещества;</w:t>
      </w:r>
    </w:p>
    <w:bookmarkEnd w:id="288"/>
    <w:bookmarkStart w:name="z410" w:id="289"/>
    <w:p>
      <w:pPr>
        <w:spacing w:after="0"/>
        <w:ind w:left="0"/>
        <w:jc w:val="both"/>
      </w:pPr>
      <w:r>
        <w:rPr>
          <w:rFonts w:ascii="Times New Roman"/>
          <w:b w:val="false"/>
          <w:i w:val="false"/>
          <w:color w:val="000000"/>
          <w:sz w:val="28"/>
        </w:rPr>
        <w:t>
      Класс 7: Радиоактивные материалы;</w:t>
      </w:r>
    </w:p>
    <w:bookmarkEnd w:id="289"/>
    <w:bookmarkStart w:name="z411" w:id="290"/>
    <w:p>
      <w:pPr>
        <w:spacing w:after="0"/>
        <w:ind w:left="0"/>
        <w:jc w:val="both"/>
      </w:pPr>
      <w:r>
        <w:rPr>
          <w:rFonts w:ascii="Times New Roman"/>
          <w:b w:val="false"/>
          <w:i w:val="false"/>
          <w:color w:val="000000"/>
          <w:sz w:val="28"/>
        </w:rPr>
        <w:t>
      Класс 8: Коррозионные вещества;</w:t>
      </w:r>
    </w:p>
    <w:bookmarkEnd w:id="290"/>
    <w:bookmarkStart w:name="z412" w:id="291"/>
    <w:p>
      <w:pPr>
        <w:spacing w:after="0"/>
        <w:ind w:left="0"/>
        <w:jc w:val="both"/>
      </w:pPr>
      <w:r>
        <w:rPr>
          <w:rFonts w:ascii="Times New Roman"/>
          <w:b w:val="false"/>
          <w:i w:val="false"/>
          <w:color w:val="000000"/>
          <w:sz w:val="28"/>
        </w:rPr>
        <w:t>
      Класс 9: Прочие опасные вещества и изделия, включая вещества, опасные для окружающей среды.</w:t>
      </w:r>
    </w:p>
    <w:bookmarkEnd w:id="291"/>
    <w:bookmarkStart w:name="z413" w:id="292"/>
    <w:p>
      <w:pPr>
        <w:spacing w:after="0"/>
        <w:ind w:left="0"/>
        <w:jc w:val="both"/>
      </w:pPr>
      <w:r>
        <w:rPr>
          <w:rFonts w:ascii="Times New Roman"/>
          <w:b w:val="false"/>
          <w:i w:val="false"/>
          <w:color w:val="000000"/>
          <w:sz w:val="28"/>
        </w:rPr>
        <w:t>
      Рекомендации по перевозке опасных грузов размещены на интернет-ресурсе ООН www.unece.org.</w:t>
      </w:r>
    </w:p>
    <w:bookmarkEnd w:id="292"/>
    <w:bookmarkStart w:name="z414" w:id="293"/>
    <w:p>
      <w:pPr>
        <w:spacing w:after="0"/>
        <w:ind w:left="0"/>
        <w:jc w:val="both"/>
      </w:pPr>
      <w:r>
        <w:rPr>
          <w:rFonts w:ascii="Times New Roman"/>
          <w:b w:val="false"/>
          <w:i w:val="false"/>
          <w:color w:val="000000"/>
          <w:sz w:val="28"/>
        </w:rPr>
        <w:t>
      Кроме этого, в перечень опасных грузов включаются, принятые в Республике Казахстан виды опасных грузов.</w:t>
      </w:r>
    </w:p>
    <w:bookmarkEnd w:id="293"/>
    <w:bookmarkStart w:name="z415" w:id="294"/>
    <w:p>
      <w:pPr>
        <w:spacing w:after="0"/>
        <w:ind w:left="0"/>
        <w:jc w:val="both"/>
      </w:pPr>
      <w:r>
        <w:rPr>
          <w:rFonts w:ascii="Times New Roman"/>
          <w:b w:val="false"/>
          <w:i w:val="false"/>
          <w:color w:val="000000"/>
          <w:sz w:val="28"/>
        </w:rPr>
        <w:t>
      В строке 1.28 графе 1 раздела 4 указываются перевозки грузов в контейнерах.</w:t>
      </w:r>
    </w:p>
    <w:bookmarkEnd w:id="294"/>
    <w:bookmarkStart w:name="z416" w:id="295"/>
    <w:p>
      <w:pPr>
        <w:spacing w:after="0"/>
        <w:ind w:left="0"/>
        <w:jc w:val="both"/>
      </w:pPr>
      <w:r>
        <w:rPr>
          <w:rFonts w:ascii="Times New Roman"/>
          <w:b w:val="false"/>
          <w:i w:val="false"/>
          <w:color w:val="000000"/>
          <w:sz w:val="28"/>
        </w:rPr>
        <w:t>
      В строке 1 раздела 5 учитываются доходы от:</w:t>
      </w:r>
    </w:p>
    <w:bookmarkEnd w:id="295"/>
    <w:bookmarkStart w:name="z417" w:id="296"/>
    <w:p>
      <w:pPr>
        <w:spacing w:after="0"/>
        <w:ind w:left="0"/>
        <w:jc w:val="both"/>
      </w:pPr>
      <w:r>
        <w:rPr>
          <w:rFonts w:ascii="Times New Roman"/>
          <w:b w:val="false"/>
          <w:i w:val="false"/>
          <w:color w:val="000000"/>
          <w:sz w:val="28"/>
        </w:rPr>
        <w:t>
      1) услуг по транспортной обработке грузов и хранению (погрузка и разгрузка грузов и багажа, закрепление и выгрузка груза (стивидорные работы), складские услуги для всех видов товаров, хранение товаров во внешнеторговых зонах);</w:t>
      </w:r>
    </w:p>
    <w:bookmarkEnd w:id="296"/>
    <w:bookmarkStart w:name="z418" w:id="297"/>
    <w:p>
      <w:pPr>
        <w:spacing w:after="0"/>
        <w:ind w:left="0"/>
        <w:jc w:val="both"/>
      </w:pPr>
      <w:r>
        <w:rPr>
          <w:rFonts w:ascii="Times New Roman"/>
          <w:b w:val="false"/>
          <w:i w:val="false"/>
          <w:color w:val="000000"/>
          <w:sz w:val="28"/>
        </w:rPr>
        <w:t>
      2) прочей вспомогательной транспортной деятельности (услуг терминалов (железнодорожные вокзалы и станции), услуг по эксплуатации железных дорог, услуг по хранению транспортных средств, принадлежащих гражданам);</w:t>
      </w:r>
    </w:p>
    <w:bookmarkEnd w:id="297"/>
    <w:bookmarkStart w:name="z419" w:id="298"/>
    <w:p>
      <w:pPr>
        <w:spacing w:after="0"/>
        <w:ind w:left="0"/>
        <w:jc w:val="both"/>
      </w:pPr>
      <w:r>
        <w:rPr>
          <w:rFonts w:ascii="Times New Roman"/>
          <w:b w:val="false"/>
          <w:i w:val="false"/>
          <w:color w:val="000000"/>
          <w:sz w:val="28"/>
        </w:rPr>
        <w:t>
      3) услуг по организации перевозок грузов (экспедиция груза, подготовка транспортной документации и путевых листов, услуги таможенных агентов).</w:t>
      </w:r>
    </w:p>
    <w:bookmarkEnd w:id="298"/>
    <w:bookmarkStart w:name="z420" w:id="299"/>
    <w:p>
      <w:pPr>
        <w:spacing w:after="0"/>
        <w:ind w:left="0"/>
        <w:jc w:val="both"/>
      </w:pPr>
      <w:r>
        <w:rPr>
          <w:rFonts w:ascii="Times New Roman"/>
          <w:b w:val="false"/>
          <w:i w:val="false"/>
          <w:color w:val="000000"/>
          <w:sz w:val="28"/>
        </w:rPr>
        <w:t>
      Разделы 11 и 12 заполняют только предприятия, имеющие на балансе магистральные железнодорожные пути общего пользования.</w:t>
      </w:r>
    </w:p>
    <w:bookmarkEnd w:id="299"/>
    <w:bookmarkStart w:name="z421" w:id="300"/>
    <w:p>
      <w:pPr>
        <w:spacing w:after="0"/>
        <w:ind w:left="0"/>
        <w:jc w:val="both"/>
      </w:pPr>
      <w:r>
        <w:rPr>
          <w:rFonts w:ascii="Times New Roman"/>
          <w:b w:val="false"/>
          <w:i w:val="false"/>
          <w:color w:val="000000"/>
          <w:sz w:val="28"/>
        </w:rPr>
        <w:t>
      В разделах 11 и 12 эксплуатационную длину железнодорожных линий определяют: двухпутных и многопутных участков – по кратчайшему пути, многопутных тупиковых линий, упирающихся в пассажирское здание, по наибольшему из главных ее путей, линии или ветки, примыкающей к другой линии; до оси ближайшего раздельного пункта с путевым развитием. Отрезок пути от места слияния двух линий (от стрелки примыкания) до оси этого пункта входит в эксплуатационную длину обеих линий, учитывается два раза. При наличии нескольких примыканий в направление к этому раздельному пункту такие отрезки пути учитываются в эксплуатационной длине несколько раз.</w:t>
      </w:r>
    </w:p>
    <w:bookmarkEnd w:id="300"/>
    <w:bookmarkStart w:name="z422" w:id="301"/>
    <w:p>
      <w:pPr>
        <w:spacing w:after="0"/>
        <w:ind w:left="0"/>
        <w:jc w:val="both"/>
      </w:pPr>
      <w:r>
        <w:rPr>
          <w:rFonts w:ascii="Times New Roman"/>
          <w:b w:val="false"/>
          <w:i w:val="false"/>
          <w:color w:val="000000"/>
          <w:sz w:val="28"/>
        </w:rPr>
        <w:t>
      При определении эксплуатационной длины считают самостоятельными, а не в качестве вторых, третьих путей, выходы непосредственно из парков приема и отправления или формирования поездов, которые примыкают к главным путям на перегонах, ветки, являющиеся продолжением главных путей или соединяющие главные линии одной или нескольких дорог, когда они до окончательного отклонения в сторону идут на перегоне параллельно главным путям. Если же эти выходы, ветки и прочие пути следуют параллельно главному пути в пределах всего перегона от оси одной до оси другой станции и служат для пропуска поездов, то они учтены как вторые или третьи пути.</w:t>
      </w:r>
    </w:p>
    <w:bookmarkEnd w:id="301"/>
    <w:bookmarkStart w:name="z423" w:id="302"/>
    <w:p>
      <w:pPr>
        <w:spacing w:after="0"/>
        <w:ind w:left="0"/>
        <w:jc w:val="both"/>
      </w:pPr>
      <w:r>
        <w:rPr>
          <w:rFonts w:ascii="Times New Roman"/>
          <w:b w:val="false"/>
          <w:i w:val="false"/>
          <w:color w:val="000000"/>
          <w:sz w:val="28"/>
        </w:rPr>
        <w:t>
      Эксплуатационная длина определяется только для главных путей.</w:t>
      </w:r>
    </w:p>
    <w:bookmarkEnd w:id="302"/>
    <w:bookmarkStart w:name="z424" w:id="303"/>
    <w:p>
      <w:pPr>
        <w:spacing w:after="0"/>
        <w:ind w:left="0"/>
        <w:jc w:val="both"/>
      </w:pPr>
      <w:r>
        <w:rPr>
          <w:rFonts w:ascii="Times New Roman"/>
          <w:b w:val="false"/>
          <w:i w:val="false"/>
          <w:color w:val="000000"/>
          <w:sz w:val="28"/>
        </w:rPr>
        <w:t>
      В местах соприкосновения соседних дистанций пути (дорог, отделений дорог и других подразделений) эксплуатационную длину определяют от (или, до) установленных границ этих подразделений.</w:t>
      </w:r>
    </w:p>
    <w:bookmarkEnd w:id="303"/>
    <w:bookmarkStart w:name="z425" w:id="304"/>
    <w:p>
      <w:pPr>
        <w:spacing w:after="0"/>
        <w:ind w:left="0"/>
        <w:jc w:val="both"/>
      </w:pPr>
      <w:r>
        <w:rPr>
          <w:rFonts w:ascii="Times New Roman"/>
          <w:b w:val="false"/>
          <w:i w:val="false"/>
          <w:color w:val="000000"/>
          <w:sz w:val="28"/>
        </w:rPr>
        <w:t>
      К электрифицированным линиям относятся линии с одним или несколькими электрифицированными главными путями, которые снабжены воздушным контактным рельсом, чтобы сделать возможной электрическую тягу.</w:t>
      </w:r>
    </w:p>
    <w:bookmarkEnd w:id="304"/>
    <w:bookmarkStart w:name="z426" w:id="305"/>
    <w:p>
      <w:pPr>
        <w:spacing w:after="0"/>
        <w:ind w:left="0"/>
        <w:jc w:val="both"/>
      </w:pPr>
      <w:r>
        <w:rPr>
          <w:rFonts w:ascii="Times New Roman"/>
          <w:b w:val="false"/>
          <w:i w:val="false"/>
          <w:color w:val="000000"/>
          <w:sz w:val="28"/>
        </w:rPr>
        <w:t>
      Участки линий, прилегающие к станциям и электрифицированные лишь для того, чтобы было возможно маневрирование, и электрификация которых не продолжена до следующей станции считаются неэлектрифицированными линиями.</w:t>
      </w:r>
    </w:p>
    <w:bookmarkEnd w:id="305"/>
    <w:bookmarkStart w:name="z427" w:id="306"/>
    <w:p>
      <w:pPr>
        <w:spacing w:after="0"/>
        <w:ind w:left="0"/>
        <w:jc w:val="both"/>
      </w:pPr>
      <w:r>
        <w:rPr>
          <w:rFonts w:ascii="Times New Roman"/>
          <w:b w:val="false"/>
          <w:i w:val="false"/>
          <w:color w:val="000000"/>
          <w:sz w:val="28"/>
        </w:rPr>
        <w:t>
      В настоящее время используется железнодорожная колея следующей ширины:</w:t>
      </w:r>
    </w:p>
    <w:bookmarkEnd w:id="306"/>
    <w:bookmarkStart w:name="z428" w:id="307"/>
    <w:p>
      <w:pPr>
        <w:spacing w:after="0"/>
        <w:ind w:left="0"/>
        <w:jc w:val="both"/>
      </w:pPr>
      <w:r>
        <w:rPr>
          <w:rFonts w:ascii="Times New Roman"/>
          <w:b w:val="false"/>
          <w:i w:val="false"/>
          <w:color w:val="000000"/>
          <w:sz w:val="28"/>
        </w:rPr>
        <w:t>
      нормальная колея 1,435 метров (далее – м);</w:t>
      </w:r>
    </w:p>
    <w:bookmarkEnd w:id="307"/>
    <w:bookmarkStart w:name="z429" w:id="308"/>
    <w:p>
      <w:pPr>
        <w:spacing w:after="0"/>
        <w:ind w:left="0"/>
        <w:jc w:val="both"/>
      </w:pPr>
      <w:r>
        <w:rPr>
          <w:rFonts w:ascii="Times New Roman"/>
          <w:b w:val="false"/>
          <w:i w:val="false"/>
          <w:color w:val="000000"/>
          <w:sz w:val="28"/>
        </w:rPr>
        <w:t>
      широкая колея: 1,520 м, 1,524 м, 1,600 м, 1,668 м;</w:t>
      </w:r>
    </w:p>
    <w:bookmarkEnd w:id="308"/>
    <w:bookmarkStart w:name="z430" w:id="309"/>
    <w:p>
      <w:pPr>
        <w:spacing w:after="0"/>
        <w:ind w:left="0"/>
        <w:jc w:val="both"/>
      </w:pPr>
      <w:r>
        <w:rPr>
          <w:rFonts w:ascii="Times New Roman"/>
          <w:b w:val="false"/>
          <w:i w:val="false"/>
          <w:color w:val="000000"/>
          <w:sz w:val="28"/>
        </w:rPr>
        <w:t>
      узкая колея: 0,60 м, 0,70 м, 0,75 м, 0,76 м, 0,785 м, 0,90 м, 1,00 м.</w:t>
      </w:r>
    </w:p>
    <w:bookmarkEnd w:id="309"/>
    <w:bookmarkStart w:name="z431" w:id="310"/>
    <w:p>
      <w:pPr>
        <w:spacing w:after="0"/>
        <w:ind w:left="0"/>
        <w:jc w:val="both"/>
      </w:pPr>
      <w:r>
        <w:rPr>
          <w:rFonts w:ascii="Times New Roman"/>
          <w:b w:val="false"/>
          <w:i w:val="false"/>
          <w:color w:val="000000"/>
          <w:sz w:val="28"/>
        </w:rPr>
        <w:t>
      В разделе 15 указываются вторичные виды деятельности, не относящиеся к основному виду деятельности, которые осуществляются с целью реализации товаров (услуг) для третьих лиц.</w:t>
      </w:r>
    </w:p>
    <w:bookmarkEnd w:id="310"/>
    <w:bookmarkStart w:name="z432" w:id="311"/>
    <w:p>
      <w:pPr>
        <w:spacing w:after="0"/>
        <w:ind w:left="0"/>
        <w:jc w:val="both"/>
      </w:pPr>
      <w:r>
        <w:rPr>
          <w:rFonts w:ascii="Times New Roman"/>
          <w:b w:val="false"/>
          <w:i w:val="false"/>
          <w:color w:val="000000"/>
          <w:sz w:val="28"/>
        </w:rPr>
        <w:t>
      В графе Б раздела 15 указывается наименование вторичных видов деятельности в соответствии с ОКЭД в разрезе 5 знаков, а в графе "код ОКЭД" - код отрасли согласно ОКЭД до 5 знаков.</w:t>
      </w:r>
    </w:p>
    <w:bookmarkEnd w:id="311"/>
    <w:bookmarkStart w:name="z433" w:id="312"/>
    <w:p>
      <w:pPr>
        <w:spacing w:after="0"/>
        <w:ind w:left="0"/>
        <w:jc w:val="both"/>
      </w:pPr>
      <w:r>
        <w:rPr>
          <w:rFonts w:ascii="Times New Roman"/>
          <w:b w:val="false"/>
          <w:i w:val="false"/>
          <w:color w:val="000000"/>
          <w:sz w:val="28"/>
        </w:rPr>
        <w:t>
      3.3 Воздушный транспорт.</w:t>
      </w:r>
    </w:p>
    <w:bookmarkEnd w:id="312"/>
    <w:bookmarkStart w:name="z434" w:id="313"/>
    <w:p>
      <w:pPr>
        <w:spacing w:after="0"/>
        <w:ind w:left="0"/>
        <w:jc w:val="both"/>
      </w:pPr>
      <w:r>
        <w:rPr>
          <w:rFonts w:ascii="Times New Roman"/>
          <w:b w:val="false"/>
          <w:i w:val="false"/>
          <w:color w:val="000000"/>
          <w:sz w:val="28"/>
        </w:rPr>
        <w:t>
      Предприятия воздушного транспорта заполняют разделы 1, 2, 3, 4, 5, 7, 9 и 11.</w:t>
      </w:r>
    </w:p>
    <w:bookmarkEnd w:id="313"/>
    <w:bookmarkStart w:name="z435" w:id="314"/>
    <w:p>
      <w:pPr>
        <w:spacing w:after="0"/>
        <w:ind w:left="0"/>
        <w:jc w:val="both"/>
      </w:pPr>
      <w:r>
        <w:rPr>
          <w:rFonts w:ascii="Times New Roman"/>
          <w:b w:val="false"/>
          <w:i w:val="false"/>
          <w:color w:val="000000"/>
          <w:sz w:val="28"/>
        </w:rPr>
        <w:t>
      В разделе 2 и разделе 3 указываются перевозки в международном сообщении, к которому относятся перевозки между Республикой Казахстан и иностранными государствами или транзитом через территорию Республики Казахстан и внутриреспубликанском сообщении, к которому относятся перевозки между населенными пунктами, расположенными на территории Республики Казахстан.</w:t>
      </w:r>
    </w:p>
    <w:bookmarkEnd w:id="314"/>
    <w:bookmarkStart w:name="z436" w:id="315"/>
    <w:p>
      <w:pPr>
        <w:spacing w:after="0"/>
        <w:ind w:left="0"/>
        <w:jc w:val="both"/>
      </w:pPr>
      <w:r>
        <w:rPr>
          <w:rFonts w:ascii="Times New Roman"/>
          <w:b w:val="false"/>
          <w:i w:val="false"/>
          <w:color w:val="000000"/>
          <w:sz w:val="28"/>
        </w:rPr>
        <w:t>
      В графе 1 раздела 2 указывается количество перевезенных пассажиров на воздушном транспорте, рассчитывается как сумма числа всех пассажиров, перевезенных в отчетном периоде самолетами гражданской авиации. Единицей наблюдения в статистике перевозок пассажиров является пассажиро-поездка.</w:t>
      </w:r>
    </w:p>
    <w:bookmarkEnd w:id="315"/>
    <w:bookmarkStart w:name="z437" w:id="316"/>
    <w:p>
      <w:pPr>
        <w:spacing w:after="0"/>
        <w:ind w:left="0"/>
        <w:jc w:val="both"/>
      </w:pPr>
      <w:r>
        <w:rPr>
          <w:rFonts w:ascii="Times New Roman"/>
          <w:b w:val="false"/>
          <w:i w:val="false"/>
          <w:color w:val="000000"/>
          <w:sz w:val="28"/>
        </w:rPr>
        <w:t>
      В графе 2 раздела 2 пассажирооборот на воздушном транспорте определяется как сумма умножений числа перевезенных пассажиров на каждом участке полета на соответствующий участок эксплуатационного расстояния. Единицей измерения является пассажиро-километр, то есть перемещение пассажира на расстояние в 1 километр. Пример расчета пассажирооборота приведен в Приложении 1 к настоящей Инструкции.</w:t>
      </w:r>
    </w:p>
    <w:bookmarkEnd w:id="316"/>
    <w:bookmarkStart w:name="z438" w:id="317"/>
    <w:p>
      <w:pPr>
        <w:spacing w:after="0"/>
        <w:ind w:left="0"/>
        <w:jc w:val="both"/>
      </w:pPr>
      <w:r>
        <w:rPr>
          <w:rFonts w:ascii="Times New Roman"/>
          <w:b w:val="false"/>
          <w:i w:val="false"/>
          <w:color w:val="000000"/>
          <w:sz w:val="28"/>
        </w:rPr>
        <w:t>
      В графе 3 разделов 2 и 3 указываются доходы, включающие поступления от пассажирских, почтовых и грузовых перевозок по международным воздушным линиям, линиям внутреннего сообщения.</w:t>
      </w:r>
    </w:p>
    <w:bookmarkEnd w:id="317"/>
    <w:bookmarkStart w:name="z439" w:id="318"/>
    <w:p>
      <w:pPr>
        <w:spacing w:after="0"/>
        <w:ind w:left="0"/>
        <w:jc w:val="both"/>
      </w:pPr>
      <w:r>
        <w:rPr>
          <w:rFonts w:ascii="Times New Roman"/>
          <w:b w:val="false"/>
          <w:i w:val="false"/>
          <w:color w:val="000000"/>
          <w:sz w:val="28"/>
        </w:rPr>
        <w:t>
      В графе 1 раздела 3 указывается количество перевезенных грузов и рассчитывается как сумма веса всех грузов, почты и платного багажа, перевезенных в отчетном периоде самолетами.</w:t>
      </w:r>
    </w:p>
    <w:bookmarkEnd w:id="318"/>
    <w:bookmarkStart w:name="z440" w:id="319"/>
    <w:p>
      <w:pPr>
        <w:spacing w:after="0"/>
        <w:ind w:left="0"/>
        <w:jc w:val="both"/>
      </w:pPr>
      <w:r>
        <w:rPr>
          <w:rFonts w:ascii="Times New Roman"/>
          <w:b w:val="false"/>
          <w:i w:val="false"/>
          <w:color w:val="000000"/>
          <w:sz w:val="28"/>
        </w:rPr>
        <w:t>
      В графе 2 раздела 3 грузооборот рассчитывается как сумма умножений количества тонн груза и почты, перевезенных на каждом участке полета на соответствующий участок эксплуатационного расстояния. Пример расчета грузооборота приведен в Приложении 2 к настоящей Инструкции.</w:t>
      </w:r>
    </w:p>
    <w:bookmarkEnd w:id="319"/>
    <w:bookmarkStart w:name="z441" w:id="320"/>
    <w:p>
      <w:pPr>
        <w:spacing w:after="0"/>
        <w:ind w:left="0"/>
        <w:jc w:val="both"/>
      </w:pPr>
      <w:r>
        <w:rPr>
          <w:rFonts w:ascii="Times New Roman"/>
          <w:b w:val="false"/>
          <w:i w:val="false"/>
          <w:color w:val="000000"/>
          <w:sz w:val="28"/>
        </w:rPr>
        <w:t>
      В строке 1.1.1 раздела 3 указывается объем перевезенных грузов на экспорт за отчетный период, включающий все новые или существующие товары, проданные или переданные за границу.</w:t>
      </w:r>
    </w:p>
    <w:bookmarkEnd w:id="320"/>
    <w:bookmarkStart w:name="z442" w:id="321"/>
    <w:p>
      <w:pPr>
        <w:spacing w:after="0"/>
        <w:ind w:left="0"/>
        <w:jc w:val="both"/>
      </w:pPr>
      <w:r>
        <w:rPr>
          <w:rFonts w:ascii="Times New Roman"/>
          <w:b w:val="false"/>
          <w:i w:val="false"/>
          <w:color w:val="000000"/>
          <w:sz w:val="28"/>
        </w:rPr>
        <w:t>
      В строке 1.1.2 раздела 3 указывается объем перевезенных грузов по импорту за отчетный период, включающий все товары новые или существующие товары, оплаченные или переданные бесплатно из других стран.</w:t>
      </w:r>
    </w:p>
    <w:bookmarkEnd w:id="321"/>
    <w:bookmarkStart w:name="z443" w:id="322"/>
    <w:p>
      <w:pPr>
        <w:spacing w:after="0"/>
        <w:ind w:left="0"/>
        <w:jc w:val="both"/>
      </w:pPr>
      <w:r>
        <w:rPr>
          <w:rFonts w:ascii="Times New Roman"/>
          <w:b w:val="false"/>
          <w:i w:val="false"/>
          <w:color w:val="000000"/>
          <w:sz w:val="28"/>
        </w:rPr>
        <w:t>
      По строке 1.1.3 раздела 3 указывается объем перевезенных грузов, осуществляемых между грузоотправителями и грузополучателями иностранных государств, транзитом по территории Республики Казахстан.</w:t>
      </w:r>
    </w:p>
    <w:bookmarkEnd w:id="322"/>
    <w:bookmarkStart w:name="z444" w:id="323"/>
    <w:p>
      <w:pPr>
        <w:spacing w:after="0"/>
        <w:ind w:left="0"/>
        <w:jc w:val="both"/>
      </w:pPr>
      <w:r>
        <w:rPr>
          <w:rFonts w:ascii="Times New Roman"/>
          <w:b w:val="false"/>
          <w:i w:val="false"/>
          <w:color w:val="000000"/>
          <w:sz w:val="28"/>
        </w:rPr>
        <w:t>
      В строках графы Б раздела 4 указываются виды грузов согласно Перечню видов грузов, приведенному в приложении к статистической форме.</w:t>
      </w:r>
    </w:p>
    <w:bookmarkEnd w:id="323"/>
    <w:bookmarkStart w:name="z445" w:id="324"/>
    <w:p>
      <w:pPr>
        <w:spacing w:after="0"/>
        <w:ind w:left="0"/>
        <w:jc w:val="both"/>
      </w:pPr>
      <w:r>
        <w:rPr>
          <w:rFonts w:ascii="Times New Roman"/>
          <w:b w:val="false"/>
          <w:i w:val="false"/>
          <w:color w:val="000000"/>
          <w:sz w:val="28"/>
        </w:rPr>
        <w:t>
      В строке 1 раздела 5 учитываются доходы от:</w:t>
      </w:r>
    </w:p>
    <w:bookmarkEnd w:id="324"/>
    <w:bookmarkStart w:name="z446" w:id="325"/>
    <w:p>
      <w:pPr>
        <w:spacing w:after="0"/>
        <w:ind w:left="0"/>
        <w:jc w:val="both"/>
      </w:pPr>
      <w:r>
        <w:rPr>
          <w:rFonts w:ascii="Times New Roman"/>
          <w:b w:val="false"/>
          <w:i w:val="false"/>
          <w:color w:val="000000"/>
          <w:sz w:val="28"/>
        </w:rPr>
        <w:t>
      1) услуг по транспортной обработке грузов и хранению (погрузка и разгрузка грузов и багажа, закрепление и выгрузка груза (стивидорные работы), складские услуги для всех видов товаров, хранение товаров во внешнеторговых зонах);</w:t>
      </w:r>
    </w:p>
    <w:bookmarkEnd w:id="325"/>
    <w:bookmarkStart w:name="z447" w:id="326"/>
    <w:p>
      <w:pPr>
        <w:spacing w:after="0"/>
        <w:ind w:left="0"/>
        <w:jc w:val="both"/>
      </w:pPr>
      <w:r>
        <w:rPr>
          <w:rFonts w:ascii="Times New Roman"/>
          <w:b w:val="false"/>
          <w:i w:val="false"/>
          <w:color w:val="000000"/>
          <w:sz w:val="28"/>
        </w:rPr>
        <w:t>
      2) прочей вспомогательной транспортной деятельности (услуг терминалов (аэропорты), услуг по эксплуатации взлетно-посадочной полосы, услуги, связанные с навигацией, услуги по регулированию использования воздушного пространства, услуг по хранению транспортных средств, принадлежащих гражданам, услуги, связанные с предупреждением и тушением пожаров на аэродромах);</w:t>
      </w:r>
    </w:p>
    <w:bookmarkEnd w:id="326"/>
    <w:bookmarkStart w:name="z448" w:id="327"/>
    <w:p>
      <w:pPr>
        <w:spacing w:after="0"/>
        <w:ind w:left="0"/>
        <w:jc w:val="both"/>
      </w:pPr>
      <w:r>
        <w:rPr>
          <w:rFonts w:ascii="Times New Roman"/>
          <w:b w:val="false"/>
          <w:i w:val="false"/>
          <w:color w:val="000000"/>
          <w:sz w:val="28"/>
        </w:rPr>
        <w:t>
      3) услуг по организации перевозок грузов (экспедиция груза, подготовка транспортной документации и путевых листов, услуги таможенных агентов).</w:t>
      </w:r>
    </w:p>
    <w:bookmarkEnd w:id="327"/>
    <w:bookmarkStart w:name="z449" w:id="328"/>
    <w:p>
      <w:pPr>
        <w:spacing w:after="0"/>
        <w:ind w:left="0"/>
        <w:jc w:val="both"/>
      </w:pPr>
      <w:r>
        <w:rPr>
          <w:rFonts w:ascii="Times New Roman"/>
          <w:b w:val="false"/>
          <w:i w:val="false"/>
          <w:color w:val="000000"/>
          <w:sz w:val="28"/>
        </w:rPr>
        <w:t>
      В строке 2 раздела 5 указываются доходы от сдачи в аренду транспортного средства с водителем согласно заключенному договору аренды.</w:t>
      </w:r>
    </w:p>
    <w:bookmarkEnd w:id="328"/>
    <w:bookmarkStart w:name="z450" w:id="329"/>
    <w:p>
      <w:pPr>
        <w:spacing w:after="0"/>
        <w:ind w:left="0"/>
        <w:jc w:val="both"/>
      </w:pPr>
      <w:r>
        <w:rPr>
          <w:rFonts w:ascii="Times New Roman"/>
          <w:b w:val="false"/>
          <w:i w:val="false"/>
          <w:color w:val="000000"/>
          <w:sz w:val="28"/>
        </w:rPr>
        <w:t>
      В разделе 7 учитываются регулярные авиаперевозки (полеты), запланированные и выполняемые за вознаграждение в соответствии с официально опубликованным расписанием, или достаточно частые полеты, которые считаются систематически выполняемой серией полетов, а также забронированные места для полета.</w:t>
      </w:r>
    </w:p>
    <w:bookmarkEnd w:id="329"/>
    <w:bookmarkStart w:name="z451" w:id="330"/>
    <w:p>
      <w:pPr>
        <w:spacing w:after="0"/>
        <w:ind w:left="0"/>
        <w:jc w:val="both"/>
      </w:pPr>
      <w:r>
        <w:rPr>
          <w:rFonts w:ascii="Times New Roman"/>
          <w:b w:val="false"/>
          <w:i w:val="false"/>
          <w:color w:val="000000"/>
          <w:sz w:val="28"/>
        </w:rPr>
        <w:t>
      К нерегулярным (чартерным) авиаперевозкам относятся и блок-чартерные перевозки (перевозки, при которых вся емкость воздушного судна зафрахтована для чартерных перевозок на основе полетов, указанных в расписании как регулярные, но осуществляемые как чартерные полеты по тем же самым или похожим маршрутам и расписаниям).</w:t>
      </w:r>
    </w:p>
    <w:bookmarkEnd w:id="330"/>
    <w:bookmarkStart w:name="z452" w:id="331"/>
    <w:p>
      <w:pPr>
        <w:spacing w:after="0"/>
        <w:ind w:left="0"/>
        <w:jc w:val="both"/>
      </w:pPr>
      <w:r>
        <w:rPr>
          <w:rFonts w:ascii="Times New Roman"/>
          <w:b w:val="false"/>
          <w:i w:val="false"/>
          <w:color w:val="000000"/>
          <w:sz w:val="28"/>
        </w:rPr>
        <w:t>
      Для определения показателей перевозок используется информация, указанная в "Задании на полет" каждого рейса и в соответствующих сопроводительных перевозочных документах.</w:t>
      </w:r>
    </w:p>
    <w:bookmarkEnd w:id="331"/>
    <w:bookmarkStart w:name="z453" w:id="332"/>
    <w:p>
      <w:pPr>
        <w:spacing w:after="0"/>
        <w:ind w:left="0"/>
        <w:jc w:val="both"/>
      </w:pPr>
      <w:r>
        <w:rPr>
          <w:rFonts w:ascii="Times New Roman"/>
          <w:b w:val="false"/>
          <w:i w:val="false"/>
          <w:color w:val="000000"/>
          <w:sz w:val="28"/>
        </w:rPr>
        <w:t>
      Сведения о перевозках с совместным использованием кодов, в рамках пульных соглашений, по принципу блок-чартерных перевозок, в рамках соглашений о блокировании мест, на условиях совместно обслуживаемых рейсов и перевозки на арендованных воздушных судах представляет авиаперевозчик, фактически выполняющий рейсы, то есть тот авиаперевозчик, в "Сертификат эксплуатанта" которого включены воздушные суда, на которых были выполнены указанные перевозки.</w:t>
      </w:r>
    </w:p>
    <w:bookmarkEnd w:id="332"/>
    <w:bookmarkStart w:name="z454" w:id="333"/>
    <w:p>
      <w:pPr>
        <w:spacing w:after="0"/>
        <w:ind w:left="0"/>
        <w:jc w:val="both"/>
      </w:pPr>
      <w:r>
        <w:rPr>
          <w:rFonts w:ascii="Times New Roman"/>
          <w:b w:val="false"/>
          <w:i w:val="false"/>
          <w:color w:val="000000"/>
          <w:sz w:val="28"/>
        </w:rPr>
        <w:t xml:space="preserve">
      В строках 1 и 8 граф 1 и 2 раздела 7 указывается сумма, полученная в результате умножения числа выполненных этапов полета на всех типах воздушных судов на протяженность соответствующего этапа соответственно по каждому виду перевозки. </w:t>
      </w:r>
    </w:p>
    <w:bookmarkEnd w:id="333"/>
    <w:bookmarkStart w:name="z455" w:id="334"/>
    <w:p>
      <w:pPr>
        <w:spacing w:after="0"/>
        <w:ind w:left="0"/>
        <w:jc w:val="both"/>
      </w:pPr>
      <w:r>
        <w:rPr>
          <w:rFonts w:ascii="Times New Roman"/>
          <w:b w:val="false"/>
          <w:i w:val="false"/>
          <w:color w:val="000000"/>
          <w:sz w:val="28"/>
        </w:rPr>
        <w:t>
      В строках 2 и 9 граф 1 и 2 раздела 7 указывается сумма отправлений воздушных судов из аэропортов на всех выполненных рейсах и типах воздушных судов по каждому виду перевозки.</w:t>
      </w:r>
    </w:p>
    <w:bookmarkEnd w:id="334"/>
    <w:bookmarkStart w:name="z456" w:id="335"/>
    <w:p>
      <w:pPr>
        <w:spacing w:after="0"/>
        <w:ind w:left="0"/>
        <w:jc w:val="both"/>
      </w:pPr>
      <w:r>
        <w:rPr>
          <w:rFonts w:ascii="Times New Roman"/>
          <w:b w:val="false"/>
          <w:i w:val="false"/>
          <w:color w:val="000000"/>
          <w:sz w:val="28"/>
        </w:rPr>
        <w:t>
      В строках 3 и 10 граф 1 и 2 раздела 7 указывается общее количество часов нахождения воздушного судна в полете с момента начала движения его по взлетной полосе при взлете и до момента торможения и перехода на рулежную дорожку после завершения полета.</w:t>
      </w:r>
    </w:p>
    <w:bookmarkEnd w:id="335"/>
    <w:bookmarkStart w:name="z457" w:id="336"/>
    <w:p>
      <w:pPr>
        <w:spacing w:after="0"/>
        <w:ind w:left="0"/>
        <w:jc w:val="both"/>
      </w:pPr>
      <w:r>
        <w:rPr>
          <w:rFonts w:ascii="Times New Roman"/>
          <w:b w:val="false"/>
          <w:i w:val="false"/>
          <w:color w:val="000000"/>
          <w:sz w:val="28"/>
        </w:rPr>
        <w:t>
      В строках 4 и 11 граф 1 и 2 раздела 7 указывается сумма произведений числа перевезенных пассажиров на каждом этапе полета на соответствующий этап расстояния по каждому виду перевозки.</w:t>
      </w:r>
    </w:p>
    <w:bookmarkEnd w:id="336"/>
    <w:bookmarkStart w:name="z458" w:id="337"/>
    <w:p>
      <w:pPr>
        <w:spacing w:after="0"/>
        <w:ind w:left="0"/>
        <w:jc w:val="both"/>
      </w:pPr>
      <w:r>
        <w:rPr>
          <w:rFonts w:ascii="Times New Roman"/>
          <w:b w:val="false"/>
          <w:i w:val="false"/>
          <w:color w:val="000000"/>
          <w:sz w:val="28"/>
        </w:rPr>
        <w:t>
      В строках 5 и 12 граф 1 и 2 раздела 7 указывается сумма произведений, предлагаемых к продаже кресел на каждом этапе полета на протяженность соответствующего этапа по каждому виду перевозки. При расчетах располагаемых кресло-километров (предельного пассажирооборота) не учитываются кресла, которые фактически не предоставляются для перевозки пассажиров из-за дополнительного топлива или другого груза.</w:t>
      </w:r>
    </w:p>
    <w:bookmarkEnd w:id="337"/>
    <w:bookmarkStart w:name="z459" w:id="338"/>
    <w:p>
      <w:pPr>
        <w:spacing w:after="0"/>
        <w:ind w:left="0"/>
        <w:jc w:val="both"/>
      </w:pPr>
      <w:r>
        <w:rPr>
          <w:rFonts w:ascii="Times New Roman"/>
          <w:b w:val="false"/>
          <w:i w:val="false"/>
          <w:color w:val="000000"/>
          <w:sz w:val="28"/>
        </w:rPr>
        <w:t>
      В строках 6 и 13 граф 1 и 2 раздела 7 указывается сумма произведений перевезенных грузов на каждом этапе полета на соответствующий этап расстояния по каждому виду перевозки.</w:t>
      </w:r>
    </w:p>
    <w:bookmarkEnd w:id="338"/>
    <w:bookmarkStart w:name="z460" w:id="339"/>
    <w:p>
      <w:pPr>
        <w:spacing w:after="0"/>
        <w:ind w:left="0"/>
        <w:jc w:val="both"/>
      </w:pPr>
      <w:r>
        <w:rPr>
          <w:rFonts w:ascii="Times New Roman"/>
          <w:b w:val="false"/>
          <w:i w:val="false"/>
          <w:color w:val="000000"/>
          <w:sz w:val="28"/>
        </w:rPr>
        <w:t>
      В строках 7 и 14 граф 1 и 2 раздела 7 указывается сумма произведений располагаемой коммерческой загрузки в тоннах на каждом этапе полета на протяженность соответствующего этапа по каждому виду перевозки.</w:t>
      </w:r>
    </w:p>
    <w:bookmarkEnd w:id="339"/>
    <w:bookmarkStart w:name="z461" w:id="340"/>
    <w:p>
      <w:pPr>
        <w:spacing w:after="0"/>
        <w:ind w:left="0"/>
        <w:jc w:val="both"/>
      </w:pPr>
      <w:r>
        <w:rPr>
          <w:rFonts w:ascii="Times New Roman"/>
          <w:b w:val="false"/>
          <w:i w:val="false"/>
          <w:color w:val="000000"/>
          <w:sz w:val="28"/>
        </w:rPr>
        <w:t>
      В графе 2 раздела 7 учитываются внутренние авиаперевозки, при выполнении которых пункт отправления, пункт назначения и все предусмотренные пункты остановок расположены на территории Республики Казахстан.</w:t>
      </w:r>
    </w:p>
    <w:bookmarkEnd w:id="340"/>
    <w:bookmarkStart w:name="z462" w:id="341"/>
    <w:p>
      <w:pPr>
        <w:spacing w:after="0"/>
        <w:ind w:left="0"/>
        <w:jc w:val="both"/>
      </w:pPr>
      <w:r>
        <w:rPr>
          <w:rFonts w:ascii="Times New Roman"/>
          <w:b w:val="false"/>
          <w:i w:val="false"/>
          <w:color w:val="000000"/>
          <w:sz w:val="28"/>
        </w:rPr>
        <w:t xml:space="preserve">
      Все показатели, кроме показателя по отправлению воздушных судов, заполняются с одним знаком после запятой. </w:t>
      </w:r>
    </w:p>
    <w:bookmarkEnd w:id="341"/>
    <w:bookmarkStart w:name="z463" w:id="342"/>
    <w:p>
      <w:pPr>
        <w:spacing w:after="0"/>
        <w:ind w:left="0"/>
        <w:jc w:val="both"/>
      </w:pPr>
      <w:r>
        <w:rPr>
          <w:rFonts w:ascii="Times New Roman"/>
          <w:b w:val="false"/>
          <w:i w:val="false"/>
          <w:color w:val="000000"/>
          <w:sz w:val="28"/>
        </w:rPr>
        <w:t>
      Раздел 8 заполняется только аэропортами. В данном разделе заполняется в случае, если пункты отправления и (или) назначения находятся на территории Республики Казахстан.</w:t>
      </w:r>
    </w:p>
    <w:bookmarkEnd w:id="342"/>
    <w:bookmarkStart w:name="z464" w:id="343"/>
    <w:p>
      <w:pPr>
        <w:spacing w:after="0"/>
        <w:ind w:left="0"/>
        <w:jc w:val="both"/>
      </w:pPr>
      <w:r>
        <w:rPr>
          <w:rFonts w:ascii="Times New Roman"/>
          <w:b w:val="false"/>
          <w:i w:val="false"/>
          <w:color w:val="000000"/>
          <w:sz w:val="28"/>
        </w:rPr>
        <w:t>
      Раздел 9 заполняется аэропортами, обеспечивающими выполнение международных и внутренних полетов. В данном разделе учитываются отправленные, принятые пассажиры и грузы, багаж, почта по регулярным и нерегулярным (чартерным) авиаперевозкам.</w:t>
      </w:r>
    </w:p>
    <w:bookmarkEnd w:id="343"/>
    <w:bookmarkStart w:name="z465" w:id="344"/>
    <w:p>
      <w:pPr>
        <w:spacing w:after="0"/>
        <w:ind w:left="0"/>
        <w:jc w:val="both"/>
      </w:pPr>
      <w:r>
        <w:rPr>
          <w:rFonts w:ascii="Times New Roman"/>
          <w:b w:val="false"/>
          <w:i w:val="false"/>
          <w:color w:val="000000"/>
          <w:sz w:val="28"/>
        </w:rPr>
        <w:t>
      В разделе 15 указываются вторичные виды деятельности, не относящиеся к основному виду деятельности, которые осуществляются с целью реализации товаров (услуг) для третьих лиц.</w:t>
      </w:r>
    </w:p>
    <w:bookmarkEnd w:id="344"/>
    <w:bookmarkStart w:name="z466" w:id="345"/>
    <w:p>
      <w:pPr>
        <w:spacing w:after="0"/>
        <w:ind w:left="0"/>
        <w:jc w:val="both"/>
      </w:pPr>
      <w:r>
        <w:rPr>
          <w:rFonts w:ascii="Times New Roman"/>
          <w:b w:val="false"/>
          <w:i w:val="false"/>
          <w:color w:val="000000"/>
          <w:sz w:val="28"/>
        </w:rPr>
        <w:t xml:space="preserve">
      В графе Б раздела 15 указывается наименование вторичных видов деятельности в соответствии с ОКЭД в разрезе 5 знаков, а в графе "код ОКЭД" - код отрасли согласно ОКЭД до 5 знаков. </w:t>
      </w:r>
    </w:p>
    <w:bookmarkEnd w:id="345"/>
    <w:bookmarkStart w:name="z467" w:id="346"/>
    <w:p>
      <w:pPr>
        <w:spacing w:after="0"/>
        <w:ind w:left="0"/>
        <w:jc w:val="both"/>
      </w:pPr>
      <w:r>
        <w:rPr>
          <w:rFonts w:ascii="Times New Roman"/>
          <w:b w:val="false"/>
          <w:i w:val="false"/>
          <w:color w:val="000000"/>
          <w:sz w:val="28"/>
        </w:rPr>
        <w:t>
      3.4 Внутренний водный транспорт.</w:t>
      </w:r>
    </w:p>
    <w:bookmarkEnd w:id="346"/>
    <w:bookmarkStart w:name="z468" w:id="347"/>
    <w:p>
      <w:pPr>
        <w:spacing w:after="0"/>
        <w:ind w:left="0"/>
        <w:jc w:val="both"/>
      </w:pPr>
      <w:r>
        <w:rPr>
          <w:rFonts w:ascii="Times New Roman"/>
          <w:b w:val="false"/>
          <w:i w:val="false"/>
          <w:color w:val="000000"/>
          <w:sz w:val="28"/>
        </w:rPr>
        <w:t>
      Предприятия внутреннего водного транспорта заполняют разделы 1, 2, 3, 4, 5 и 11.</w:t>
      </w:r>
    </w:p>
    <w:bookmarkEnd w:id="347"/>
    <w:bookmarkStart w:name="z469" w:id="348"/>
    <w:p>
      <w:pPr>
        <w:spacing w:after="0"/>
        <w:ind w:left="0"/>
        <w:jc w:val="both"/>
      </w:pPr>
      <w:r>
        <w:rPr>
          <w:rFonts w:ascii="Times New Roman"/>
          <w:b w:val="false"/>
          <w:i w:val="false"/>
          <w:color w:val="000000"/>
          <w:sz w:val="28"/>
        </w:rPr>
        <w:t>
      В разделе 2 и разделе 3 указываются перевозки в международном сообщении, к которому относятся перевозки между Республикой Казахстан и иностранными государствами или транзитом через территорию Республики Казахстан; внутриреспубликанском сообщении, к которому относятся перевозки между населенными пунктами, расположенными на территории Республики Казахстан; пригородном, к которому относятся перевозки по маршрутам, соединяющим населенный пункт с пригородной зоной протяженностью до пятидесяти километров, измеряемых от установленных границ населенного пункта и городском сообщении, к которому относятся перевозки в пределах установленных границ населенного пункта.</w:t>
      </w:r>
    </w:p>
    <w:bookmarkEnd w:id="348"/>
    <w:bookmarkStart w:name="z470" w:id="349"/>
    <w:p>
      <w:pPr>
        <w:spacing w:after="0"/>
        <w:ind w:left="0"/>
        <w:jc w:val="both"/>
      </w:pPr>
      <w:r>
        <w:rPr>
          <w:rFonts w:ascii="Times New Roman"/>
          <w:b w:val="false"/>
          <w:i w:val="false"/>
          <w:color w:val="000000"/>
          <w:sz w:val="28"/>
        </w:rPr>
        <w:t>
      В графе 1 раздела 2 учитывается количество пассажиров, фактически перевезенных в отчетном периоде в собственных и арендованных судах. Единицей наблюдения в статистике перевозок пассажиров является пассажиро-поездка. Объектом учета количества пассажиров является каждая поездка одного пассажира между двумя пунктами в одном направлении.</w:t>
      </w:r>
    </w:p>
    <w:bookmarkEnd w:id="349"/>
    <w:bookmarkStart w:name="z471" w:id="350"/>
    <w:p>
      <w:pPr>
        <w:spacing w:after="0"/>
        <w:ind w:left="0"/>
        <w:jc w:val="both"/>
      </w:pPr>
      <w:r>
        <w:rPr>
          <w:rFonts w:ascii="Times New Roman"/>
          <w:b w:val="false"/>
          <w:i w:val="false"/>
          <w:color w:val="000000"/>
          <w:sz w:val="28"/>
        </w:rPr>
        <w:t>
      В перевозки пассажиров на внутреннем водном транспорте включаются все отправленные пассажиры, оформленные соответствующими проездными документами (платными и льготными пассажирскими билетами, документами групповых перевозок – воинских, экскурсионных), а также пассажиры, осуществляющие перевозки на паромах.</w:t>
      </w:r>
    </w:p>
    <w:bookmarkEnd w:id="350"/>
    <w:bookmarkStart w:name="z472" w:id="351"/>
    <w:p>
      <w:pPr>
        <w:spacing w:after="0"/>
        <w:ind w:left="0"/>
        <w:jc w:val="both"/>
      </w:pPr>
      <w:r>
        <w:rPr>
          <w:rFonts w:ascii="Times New Roman"/>
          <w:b w:val="false"/>
          <w:i w:val="false"/>
          <w:color w:val="000000"/>
          <w:sz w:val="28"/>
        </w:rPr>
        <w:t>
      В графе 2 раздела 2 учитывается пассажирооборот по каждой поездке, исходя из количества пассажиров и расстояния перевозки каждого пассажира от пункта отправления до пункта назначения путем перемножения количества отправленных пассажиров на расстояние перевозки каждого пассажира и суммированием полученных результатов. Единицей измерения является пассажиро-километр, то есть перемещение пассажира на расстояние в 1 километр. Пример расчета пассажирооборота приведен в Приложении 1 к настоящей Инструкции.</w:t>
      </w:r>
    </w:p>
    <w:bookmarkEnd w:id="351"/>
    <w:bookmarkStart w:name="z473" w:id="352"/>
    <w:p>
      <w:pPr>
        <w:spacing w:after="0"/>
        <w:ind w:left="0"/>
        <w:jc w:val="both"/>
      </w:pPr>
      <w:r>
        <w:rPr>
          <w:rFonts w:ascii="Times New Roman"/>
          <w:b w:val="false"/>
          <w:i w:val="false"/>
          <w:color w:val="000000"/>
          <w:sz w:val="28"/>
        </w:rPr>
        <w:t>
      В графе 3 разделов 2 и 3 учитываются доходы, начисленные отчитывающемуся предприятию, за выполненные по перевозочным документам перевозки грузов и пассажиров по действующим видам тарифов.</w:t>
      </w:r>
    </w:p>
    <w:bookmarkEnd w:id="352"/>
    <w:bookmarkStart w:name="z474" w:id="353"/>
    <w:p>
      <w:pPr>
        <w:spacing w:after="0"/>
        <w:ind w:left="0"/>
        <w:jc w:val="both"/>
      </w:pPr>
      <w:r>
        <w:rPr>
          <w:rFonts w:ascii="Times New Roman"/>
          <w:b w:val="false"/>
          <w:i w:val="false"/>
          <w:color w:val="000000"/>
          <w:sz w:val="28"/>
        </w:rPr>
        <w:t>
      В графе 1 разделов 3 и 4 учитываются перевозки грузов по отправлению. Отправкой считается отдельная партия груза, отправленная из одного пункта в другой и оформленная перевозочными документами. Количество отправленных грузов в тоннах определяется исходя из веса, указанного в перевозочных документах, включая вес тары, а также всех приспособлений и оборудования, применяемых при перевозках. В перевозках грузов учитываются также перевозки грузов на паромах.</w:t>
      </w:r>
    </w:p>
    <w:bookmarkEnd w:id="353"/>
    <w:bookmarkStart w:name="z475" w:id="354"/>
    <w:p>
      <w:pPr>
        <w:spacing w:after="0"/>
        <w:ind w:left="0"/>
        <w:jc w:val="both"/>
      </w:pPr>
      <w:r>
        <w:rPr>
          <w:rFonts w:ascii="Times New Roman"/>
          <w:b w:val="false"/>
          <w:i w:val="false"/>
          <w:color w:val="000000"/>
          <w:sz w:val="28"/>
        </w:rPr>
        <w:t>
      В графе 2 раздела 3 учитывается грузооборот, определяемый путем перемножения веса отправки груза в тоннах на расстояние перевозки, а затем суммированием полученных результатов по всем отправкам. Пример расчета грузооборота приведен в Приложении 2 к настоящей Инструкции.</w:t>
      </w:r>
    </w:p>
    <w:bookmarkEnd w:id="354"/>
    <w:bookmarkStart w:name="z476" w:id="355"/>
    <w:p>
      <w:pPr>
        <w:spacing w:after="0"/>
        <w:ind w:left="0"/>
        <w:jc w:val="both"/>
      </w:pPr>
      <w:r>
        <w:rPr>
          <w:rFonts w:ascii="Times New Roman"/>
          <w:b w:val="false"/>
          <w:i w:val="false"/>
          <w:color w:val="000000"/>
          <w:sz w:val="28"/>
        </w:rPr>
        <w:t>
      В строке 1.1.1 графы 1 раздела 3 указывается объем перевезенных грузов на экспорт за отчетный период, включающий все новые или существующие товары, проданные или переданные за границу.</w:t>
      </w:r>
    </w:p>
    <w:bookmarkEnd w:id="355"/>
    <w:bookmarkStart w:name="z477" w:id="356"/>
    <w:p>
      <w:pPr>
        <w:spacing w:after="0"/>
        <w:ind w:left="0"/>
        <w:jc w:val="both"/>
      </w:pPr>
      <w:r>
        <w:rPr>
          <w:rFonts w:ascii="Times New Roman"/>
          <w:b w:val="false"/>
          <w:i w:val="false"/>
          <w:color w:val="000000"/>
          <w:sz w:val="28"/>
        </w:rPr>
        <w:t>
      В строке 1.1.2 раздела 3 указываются объемы перевезенных грузов по импорту за отчетный период, включающий все товары новые или существующие товары, оплаченные или переданные бесплатно из других стран.</w:t>
      </w:r>
    </w:p>
    <w:bookmarkEnd w:id="356"/>
    <w:bookmarkStart w:name="z478" w:id="357"/>
    <w:p>
      <w:pPr>
        <w:spacing w:after="0"/>
        <w:ind w:left="0"/>
        <w:jc w:val="both"/>
      </w:pPr>
      <w:r>
        <w:rPr>
          <w:rFonts w:ascii="Times New Roman"/>
          <w:b w:val="false"/>
          <w:i w:val="false"/>
          <w:color w:val="000000"/>
          <w:sz w:val="28"/>
        </w:rPr>
        <w:t>
      По строке 1.1.3 раздела 3 указывается объем перевезенных грузов, осуществляемых между грузоотправителями и грузополучателями иностранных государств транзитом, по территории Республики Казахстан.</w:t>
      </w:r>
    </w:p>
    <w:bookmarkEnd w:id="357"/>
    <w:bookmarkStart w:name="z479" w:id="358"/>
    <w:p>
      <w:pPr>
        <w:spacing w:after="0"/>
        <w:ind w:left="0"/>
        <w:jc w:val="both"/>
      </w:pPr>
      <w:r>
        <w:rPr>
          <w:rFonts w:ascii="Times New Roman"/>
          <w:b w:val="false"/>
          <w:i w:val="false"/>
          <w:color w:val="000000"/>
          <w:sz w:val="28"/>
        </w:rPr>
        <w:t>
      В строках графы Б раздела 4 указываются виды грузов согласно Перечня видов грузов, приведенному в приложении к статистической форме.</w:t>
      </w:r>
    </w:p>
    <w:bookmarkEnd w:id="358"/>
    <w:bookmarkStart w:name="z480" w:id="359"/>
    <w:p>
      <w:pPr>
        <w:spacing w:after="0"/>
        <w:ind w:left="0"/>
        <w:jc w:val="both"/>
      </w:pPr>
      <w:r>
        <w:rPr>
          <w:rFonts w:ascii="Times New Roman"/>
          <w:b w:val="false"/>
          <w:i w:val="false"/>
          <w:color w:val="000000"/>
          <w:sz w:val="28"/>
        </w:rPr>
        <w:t>
      В строке 1.27 графе 1 раздела 4 указывается перечень опасных грузов, согласно Правилам перевозки опасных грузов, утвержденных приказом Министра по инвестициям и развитию Республики Казахстан от 30 апреля 2015 года № 548 (зарегистрирован в Реестре государственной регистрации нормативных правовых актов № 11857).</w:t>
      </w:r>
    </w:p>
    <w:bookmarkEnd w:id="359"/>
    <w:bookmarkStart w:name="z481" w:id="360"/>
    <w:p>
      <w:pPr>
        <w:spacing w:after="0"/>
        <w:ind w:left="0"/>
        <w:jc w:val="both"/>
      </w:pPr>
      <w:r>
        <w:rPr>
          <w:rFonts w:ascii="Times New Roman"/>
          <w:b w:val="false"/>
          <w:i w:val="false"/>
          <w:color w:val="000000"/>
          <w:sz w:val="28"/>
        </w:rPr>
        <w:t>
      В строке 1 раздела 5 учитываются доходы от:</w:t>
      </w:r>
    </w:p>
    <w:bookmarkEnd w:id="360"/>
    <w:bookmarkStart w:name="z482" w:id="361"/>
    <w:p>
      <w:pPr>
        <w:spacing w:after="0"/>
        <w:ind w:left="0"/>
        <w:jc w:val="both"/>
      </w:pPr>
      <w:r>
        <w:rPr>
          <w:rFonts w:ascii="Times New Roman"/>
          <w:b w:val="false"/>
          <w:i w:val="false"/>
          <w:color w:val="000000"/>
          <w:sz w:val="28"/>
        </w:rPr>
        <w:t>
      1) услуг по транспортной обработке грузов и хранению (погрузка и разгрузка грузов и багажа, закрепление и выгрузка груза (стивидорные работы), складские услуги для всех видов товаров, хранение товаров во внешнеторговых зонах);</w:t>
      </w:r>
    </w:p>
    <w:bookmarkEnd w:id="361"/>
    <w:bookmarkStart w:name="z483" w:id="362"/>
    <w:p>
      <w:pPr>
        <w:spacing w:after="0"/>
        <w:ind w:left="0"/>
        <w:jc w:val="both"/>
      </w:pPr>
      <w:r>
        <w:rPr>
          <w:rFonts w:ascii="Times New Roman"/>
          <w:b w:val="false"/>
          <w:i w:val="false"/>
          <w:color w:val="000000"/>
          <w:sz w:val="28"/>
        </w:rPr>
        <w:t>
      2) прочей вспомогательной транспортной деятельности (услуг терминалов (речные порты, пристани), услуги шлюзов, каналов, услуги, связанные с навигацией, деятельность маяков, услуг по хранению транспортных средств, принадлежащих гражданам);</w:t>
      </w:r>
    </w:p>
    <w:bookmarkEnd w:id="362"/>
    <w:bookmarkStart w:name="z484" w:id="363"/>
    <w:p>
      <w:pPr>
        <w:spacing w:after="0"/>
        <w:ind w:left="0"/>
        <w:jc w:val="both"/>
      </w:pPr>
      <w:r>
        <w:rPr>
          <w:rFonts w:ascii="Times New Roman"/>
          <w:b w:val="false"/>
          <w:i w:val="false"/>
          <w:color w:val="000000"/>
          <w:sz w:val="28"/>
        </w:rPr>
        <w:t>
      3) услуг по организации перевозок грузов (экспедиция груза, подготовка транспортной документации и путевых листов, услуги таможенных агентов).</w:t>
      </w:r>
    </w:p>
    <w:bookmarkEnd w:id="363"/>
    <w:bookmarkStart w:name="z485" w:id="364"/>
    <w:p>
      <w:pPr>
        <w:spacing w:after="0"/>
        <w:ind w:left="0"/>
        <w:jc w:val="both"/>
      </w:pPr>
      <w:r>
        <w:rPr>
          <w:rFonts w:ascii="Times New Roman"/>
          <w:b w:val="false"/>
          <w:i w:val="false"/>
          <w:color w:val="000000"/>
          <w:sz w:val="28"/>
        </w:rPr>
        <w:t>
      В строке 2 раздела 5 указываются доходы от сдачи в аренду транспортного средства с водителем, согласно заключенному договору аренды.</w:t>
      </w:r>
    </w:p>
    <w:bookmarkEnd w:id="364"/>
    <w:bookmarkStart w:name="z486" w:id="365"/>
    <w:p>
      <w:pPr>
        <w:spacing w:after="0"/>
        <w:ind w:left="0"/>
        <w:jc w:val="both"/>
      </w:pPr>
      <w:r>
        <w:rPr>
          <w:rFonts w:ascii="Times New Roman"/>
          <w:b w:val="false"/>
          <w:i w:val="false"/>
          <w:color w:val="000000"/>
          <w:sz w:val="28"/>
        </w:rPr>
        <w:t>
      В строке 1.1.1 раздела 13 к искусственным путям относятся каналы, водохранилища и реки, режим стока и уровней которых значительно изменен возведенными на них гидротехническими сооружениями, построенными для регулирования стока и создающими подпор на всем протяжении реки или на отдельных ее участках.</w:t>
      </w:r>
    </w:p>
    <w:bookmarkEnd w:id="365"/>
    <w:bookmarkStart w:name="z487" w:id="366"/>
    <w:p>
      <w:pPr>
        <w:spacing w:after="0"/>
        <w:ind w:left="0"/>
        <w:jc w:val="both"/>
      </w:pPr>
      <w:r>
        <w:rPr>
          <w:rFonts w:ascii="Times New Roman"/>
          <w:b w:val="false"/>
          <w:i w:val="false"/>
          <w:color w:val="000000"/>
          <w:sz w:val="28"/>
        </w:rPr>
        <w:t>
      В строке 1.2.1 раздела 13 к внутренним водным судоходным путям с гарантированными глубинами относятся пути, на которых обеспечиваются в течение всей навигации или части ее установленные габариты судового хода.</w:t>
      </w:r>
    </w:p>
    <w:bookmarkEnd w:id="366"/>
    <w:bookmarkStart w:name="z488" w:id="367"/>
    <w:p>
      <w:pPr>
        <w:spacing w:after="0"/>
        <w:ind w:left="0"/>
        <w:jc w:val="both"/>
      </w:pPr>
      <w:r>
        <w:rPr>
          <w:rFonts w:ascii="Times New Roman"/>
          <w:b w:val="false"/>
          <w:i w:val="false"/>
          <w:color w:val="000000"/>
          <w:sz w:val="28"/>
        </w:rPr>
        <w:t>
      В строке 1.3.1 раздела 13 к путям с освещаемыми и светоотражающими знаками относятся пути, на которых установлены береговые и плавучие сигнальные устройства с освещением, а также светоотражающими знаками, обеспечивающие безопасность судоходства в ночное время.</w:t>
      </w:r>
    </w:p>
    <w:bookmarkEnd w:id="367"/>
    <w:bookmarkStart w:name="z489" w:id="368"/>
    <w:p>
      <w:pPr>
        <w:spacing w:after="0"/>
        <w:ind w:left="0"/>
        <w:jc w:val="both"/>
      </w:pPr>
      <w:r>
        <w:rPr>
          <w:rFonts w:ascii="Times New Roman"/>
          <w:b w:val="false"/>
          <w:i w:val="false"/>
          <w:color w:val="000000"/>
          <w:sz w:val="28"/>
        </w:rPr>
        <w:t>
      В разделе 15 указываются вторичные виды деятельности, не относящиеся к основному виду деятельности, которые осуществляются с целью реализации товаров (услуг) для третьих лиц.</w:t>
      </w:r>
    </w:p>
    <w:bookmarkEnd w:id="368"/>
    <w:bookmarkStart w:name="z490" w:id="369"/>
    <w:p>
      <w:pPr>
        <w:spacing w:after="0"/>
        <w:ind w:left="0"/>
        <w:jc w:val="both"/>
      </w:pPr>
      <w:r>
        <w:rPr>
          <w:rFonts w:ascii="Times New Roman"/>
          <w:b w:val="false"/>
          <w:i w:val="false"/>
          <w:color w:val="000000"/>
          <w:sz w:val="28"/>
        </w:rPr>
        <w:t xml:space="preserve">
      В графе Б раздела 15 указывается наименование вторичных видов деятельности в соответствии с ОКЭД в разрезе 5 знаков, а в графе "код ОКЭД" - код отрасли согласно ОКЭД до 5 знаков. </w:t>
      </w:r>
    </w:p>
    <w:bookmarkEnd w:id="369"/>
    <w:bookmarkStart w:name="z491" w:id="370"/>
    <w:p>
      <w:pPr>
        <w:spacing w:after="0"/>
        <w:ind w:left="0"/>
        <w:jc w:val="both"/>
      </w:pPr>
      <w:r>
        <w:rPr>
          <w:rFonts w:ascii="Times New Roman"/>
          <w:b w:val="false"/>
          <w:i w:val="false"/>
          <w:color w:val="000000"/>
          <w:sz w:val="28"/>
        </w:rPr>
        <w:t>
      3.5 Морской транспорт.</w:t>
      </w:r>
    </w:p>
    <w:bookmarkEnd w:id="370"/>
    <w:bookmarkStart w:name="z492" w:id="371"/>
    <w:p>
      <w:pPr>
        <w:spacing w:after="0"/>
        <w:ind w:left="0"/>
        <w:jc w:val="both"/>
      </w:pPr>
      <w:r>
        <w:rPr>
          <w:rFonts w:ascii="Times New Roman"/>
          <w:b w:val="false"/>
          <w:i w:val="false"/>
          <w:color w:val="000000"/>
          <w:sz w:val="28"/>
        </w:rPr>
        <w:t>
      Предприятия морского транспорта заполняют разделы 1, 2, 3, 4, 5, 10 и 11.</w:t>
      </w:r>
    </w:p>
    <w:bookmarkEnd w:id="371"/>
    <w:bookmarkStart w:name="z493" w:id="372"/>
    <w:p>
      <w:pPr>
        <w:spacing w:after="0"/>
        <w:ind w:left="0"/>
        <w:jc w:val="both"/>
      </w:pPr>
      <w:r>
        <w:rPr>
          <w:rFonts w:ascii="Times New Roman"/>
          <w:b w:val="false"/>
          <w:i w:val="false"/>
          <w:color w:val="000000"/>
          <w:sz w:val="28"/>
        </w:rPr>
        <w:t>
      В разделе 2 и разделе 3 указываются перевозки в международном сообщении, к которому относятся перевозки между Республикой Казахстан и иностранными государствами или транзитом через территорию Республики Казахстан; внутриреспубликанском сообщении, к которому относятся перевозки между населенными пунктами, расположенными на территории Республики Казахстан; пригородном, к которому относятся перевозки по маршрутам, соединяющим населенный пункт с пригородной зоной протяженностью до пятидесяти километров, измеряемых от установленных границ населенного пункта и городском сообщении, к которому относятся перевозки в пределах установленных границ населенного пункта.</w:t>
      </w:r>
    </w:p>
    <w:bookmarkEnd w:id="372"/>
    <w:bookmarkStart w:name="z494" w:id="373"/>
    <w:p>
      <w:pPr>
        <w:spacing w:after="0"/>
        <w:ind w:left="0"/>
        <w:jc w:val="both"/>
      </w:pPr>
      <w:r>
        <w:rPr>
          <w:rFonts w:ascii="Times New Roman"/>
          <w:b w:val="false"/>
          <w:i w:val="false"/>
          <w:color w:val="000000"/>
          <w:sz w:val="28"/>
        </w:rPr>
        <w:t>
      В графе 1 раздела 2 учитывается количество пассажиров, фактически перевезенных в отчетном периоде в собственных и арендованных судах. Единицей наблюдения в статистике перевозок пассажиров является пассажиро-поездка. Объектом учета количества пассажиров является каждая поездка одного пассажира между двумя пунктами в одном направлении.</w:t>
      </w:r>
    </w:p>
    <w:bookmarkEnd w:id="373"/>
    <w:bookmarkStart w:name="z495" w:id="374"/>
    <w:p>
      <w:pPr>
        <w:spacing w:after="0"/>
        <w:ind w:left="0"/>
        <w:jc w:val="both"/>
      </w:pPr>
      <w:r>
        <w:rPr>
          <w:rFonts w:ascii="Times New Roman"/>
          <w:b w:val="false"/>
          <w:i w:val="false"/>
          <w:color w:val="000000"/>
          <w:sz w:val="28"/>
        </w:rPr>
        <w:t>
      В перевозки пассажиров на морском транспорте включаются все отправленные пассажиры, оформленные соответствующими проездными документами (платными и льготными пассажирскими билетами, документами групповых перевозок – воинских, экскурсионных), а также пассажиры, осуществляющие перевозки на паромах.</w:t>
      </w:r>
    </w:p>
    <w:bookmarkEnd w:id="374"/>
    <w:bookmarkStart w:name="z496" w:id="375"/>
    <w:p>
      <w:pPr>
        <w:spacing w:after="0"/>
        <w:ind w:left="0"/>
        <w:jc w:val="both"/>
      </w:pPr>
      <w:r>
        <w:rPr>
          <w:rFonts w:ascii="Times New Roman"/>
          <w:b w:val="false"/>
          <w:i w:val="false"/>
          <w:color w:val="000000"/>
          <w:sz w:val="28"/>
        </w:rPr>
        <w:t>
      В графе 2 раздела 2 учитываются пассажирооборот по каждой поездке, исходя из количества пассажиров и расстояния перевозки каждого пассажира от пункта отправления до пункта назначения путем переумножения количества отправленных пассажиров на расстояние перевозки каждого пассажира и суммированием полученных результатов. Единицей измерения является пассажиро-километр, то есть перемещение пассажира на расстояние в 1 километр. Пример расчета пассажирооборота приведен в Приложении 1 к настоящей Инструкции.</w:t>
      </w:r>
    </w:p>
    <w:bookmarkEnd w:id="375"/>
    <w:bookmarkStart w:name="z497" w:id="376"/>
    <w:p>
      <w:pPr>
        <w:spacing w:after="0"/>
        <w:ind w:left="0"/>
        <w:jc w:val="both"/>
      </w:pPr>
      <w:r>
        <w:rPr>
          <w:rFonts w:ascii="Times New Roman"/>
          <w:b w:val="false"/>
          <w:i w:val="false"/>
          <w:color w:val="000000"/>
          <w:sz w:val="28"/>
        </w:rPr>
        <w:t>
      В графе 1 разделов 3 и 4 указывается перевозки грузов на морском транспорте, которые учитывается по отправлению. Отправкой считается отдельная партия груза, отправленная из одного пункта в другой и оформленная перевозочными документами. Количество отправленных грузов в тоннах определяется исходя из веса, указанного в перевозочных документах, включая вес тары, а также приспособлений и оборудования, применяемых при перевозках.</w:t>
      </w:r>
    </w:p>
    <w:bookmarkEnd w:id="376"/>
    <w:bookmarkStart w:name="z498" w:id="377"/>
    <w:p>
      <w:pPr>
        <w:spacing w:after="0"/>
        <w:ind w:left="0"/>
        <w:jc w:val="both"/>
      </w:pPr>
      <w:r>
        <w:rPr>
          <w:rFonts w:ascii="Times New Roman"/>
          <w:b w:val="false"/>
          <w:i w:val="false"/>
          <w:color w:val="000000"/>
          <w:sz w:val="28"/>
        </w:rPr>
        <w:t>
      В графе 2 раздела 3 указывается грузооборот морского транспорта, который рассчитывается путем умножения веса отправки груза в тоннах на расстояние перевозки в километрах с суммированием полученных результатов по всем отправлениям. Пример расчета грузооборота приведен в Приложении 2 к настоящей Инструкции.</w:t>
      </w:r>
    </w:p>
    <w:bookmarkEnd w:id="377"/>
    <w:bookmarkStart w:name="z499" w:id="378"/>
    <w:p>
      <w:pPr>
        <w:spacing w:after="0"/>
        <w:ind w:left="0"/>
        <w:jc w:val="both"/>
      </w:pPr>
      <w:r>
        <w:rPr>
          <w:rFonts w:ascii="Times New Roman"/>
          <w:b w:val="false"/>
          <w:i w:val="false"/>
          <w:color w:val="000000"/>
          <w:sz w:val="28"/>
        </w:rPr>
        <w:t>
      В графе 3 раздела 3 и графе 9 раздела 4 учитываются доходы, начисленные отчитывающемуся предприятию, за выполненные по перевозочным документам перевозки грузов по действующим видам тарифов.</w:t>
      </w:r>
    </w:p>
    <w:bookmarkEnd w:id="378"/>
    <w:bookmarkStart w:name="z500" w:id="379"/>
    <w:p>
      <w:pPr>
        <w:spacing w:after="0"/>
        <w:ind w:left="0"/>
        <w:jc w:val="both"/>
      </w:pPr>
      <w:r>
        <w:rPr>
          <w:rFonts w:ascii="Times New Roman"/>
          <w:b w:val="false"/>
          <w:i w:val="false"/>
          <w:color w:val="000000"/>
          <w:sz w:val="28"/>
        </w:rPr>
        <w:t>
      В строке 1.1.1 раздела 3 указывается объем перевезенных грузов на экспорт за отчетный период, включающий все новые или существующие товары, проданные или переданные за границу.</w:t>
      </w:r>
    </w:p>
    <w:bookmarkEnd w:id="379"/>
    <w:bookmarkStart w:name="z501" w:id="380"/>
    <w:p>
      <w:pPr>
        <w:spacing w:after="0"/>
        <w:ind w:left="0"/>
        <w:jc w:val="both"/>
      </w:pPr>
      <w:r>
        <w:rPr>
          <w:rFonts w:ascii="Times New Roman"/>
          <w:b w:val="false"/>
          <w:i w:val="false"/>
          <w:color w:val="000000"/>
          <w:sz w:val="28"/>
        </w:rPr>
        <w:t>
      В строке 1.1.2 раздела 3 указывается объем перевезенных грузов по импорту за отчетный период, включающих все товары новые или существующие товары, оплаченные или переданные бесплатно из других стран.</w:t>
      </w:r>
    </w:p>
    <w:bookmarkEnd w:id="380"/>
    <w:bookmarkStart w:name="z502" w:id="381"/>
    <w:p>
      <w:pPr>
        <w:spacing w:after="0"/>
        <w:ind w:left="0"/>
        <w:jc w:val="both"/>
      </w:pPr>
      <w:r>
        <w:rPr>
          <w:rFonts w:ascii="Times New Roman"/>
          <w:b w:val="false"/>
          <w:i w:val="false"/>
          <w:color w:val="000000"/>
          <w:sz w:val="28"/>
        </w:rPr>
        <w:t>
      В строке 1.1.3 раздела 3 указывается объем перевезенных грузов, осуществляемых между грузоотправителями и грузополучателями иностранных государств, транзитом по территории Республики Казахстан.</w:t>
      </w:r>
    </w:p>
    <w:bookmarkEnd w:id="381"/>
    <w:bookmarkStart w:name="z503" w:id="382"/>
    <w:p>
      <w:pPr>
        <w:spacing w:after="0"/>
        <w:ind w:left="0"/>
        <w:jc w:val="both"/>
      </w:pPr>
      <w:r>
        <w:rPr>
          <w:rFonts w:ascii="Times New Roman"/>
          <w:b w:val="false"/>
          <w:i w:val="false"/>
          <w:color w:val="000000"/>
          <w:sz w:val="28"/>
        </w:rPr>
        <w:t>
      В строках графы Б раздела 4 указываются виды грузов согласно Перечню видов грузов, приведенному в приложении 1 к статистической форме.</w:t>
      </w:r>
    </w:p>
    <w:bookmarkEnd w:id="382"/>
    <w:bookmarkStart w:name="z504" w:id="383"/>
    <w:p>
      <w:pPr>
        <w:spacing w:after="0"/>
        <w:ind w:left="0"/>
        <w:jc w:val="both"/>
      </w:pPr>
      <w:r>
        <w:rPr>
          <w:rFonts w:ascii="Times New Roman"/>
          <w:b w:val="false"/>
          <w:i w:val="false"/>
          <w:color w:val="000000"/>
          <w:sz w:val="28"/>
        </w:rPr>
        <w:t>
      В строке 1.27 графе 1 раздела 4 указывается перечень опасных грузов, согласно Правилам перевозки опасных грузов, утвержденных приказом Министра по инвестициям и развитию Республики Казахстан от 30 апреля 2015 года №548 (зарегистрирован в Реестре государственной регистрации нормативных правовых актов № 11857).</w:t>
      </w:r>
    </w:p>
    <w:bookmarkEnd w:id="383"/>
    <w:bookmarkStart w:name="z505" w:id="384"/>
    <w:p>
      <w:pPr>
        <w:spacing w:after="0"/>
        <w:ind w:left="0"/>
        <w:jc w:val="both"/>
      </w:pPr>
      <w:r>
        <w:rPr>
          <w:rFonts w:ascii="Times New Roman"/>
          <w:b w:val="false"/>
          <w:i w:val="false"/>
          <w:color w:val="000000"/>
          <w:sz w:val="28"/>
        </w:rPr>
        <w:t>
      В строке 1.28 графе 1 раздела 4 указываются перевозки грузов в контейнерах.</w:t>
      </w:r>
    </w:p>
    <w:bookmarkEnd w:id="384"/>
    <w:bookmarkStart w:name="z506" w:id="385"/>
    <w:p>
      <w:pPr>
        <w:spacing w:after="0"/>
        <w:ind w:left="0"/>
        <w:jc w:val="both"/>
      </w:pPr>
      <w:r>
        <w:rPr>
          <w:rFonts w:ascii="Times New Roman"/>
          <w:b w:val="false"/>
          <w:i w:val="false"/>
          <w:color w:val="000000"/>
          <w:sz w:val="28"/>
        </w:rPr>
        <w:t>
      В строке 1 раздела 5 учитываются доходы от:</w:t>
      </w:r>
    </w:p>
    <w:bookmarkEnd w:id="385"/>
    <w:bookmarkStart w:name="z507" w:id="386"/>
    <w:p>
      <w:pPr>
        <w:spacing w:after="0"/>
        <w:ind w:left="0"/>
        <w:jc w:val="both"/>
      </w:pPr>
      <w:r>
        <w:rPr>
          <w:rFonts w:ascii="Times New Roman"/>
          <w:b w:val="false"/>
          <w:i w:val="false"/>
          <w:color w:val="000000"/>
          <w:sz w:val="28"/>
        </w:rPr>
        <w:t>
      1) услуг по транспортной обработке грузов и хранению (погрузка и разгрузка грузов и багажа, закрепление и выгрузка груза (стивидорные работы), складские услуги для всех видов товаров, хранение товаров во внешнеторговых зонах);</w:t>
      </w:r>
    </w:p>
    <w:bookmarkEnd w:id="386"/>
    <w:bookmarkStart w:name="z508" w:id="387"/>
    <w:p>
      <w:pPr>
        <w:spacing w:after="0"/>
        <w:ind w:left="0"/>
        <w:jc w:val="both"/>
      </w:pPr>
      <w:r>
        <w:rPr>
          <w:rFonts w:ascii="Times New Roman"/>
          <w:b w:val="false"/>
          <w:i w:val="false"/>
          <w:color w:val="000000"/>
          <w:sz w:val="28"/>
        </w:rPr>
        <w:t>
      2) прочей вспомогательной транспортной деятельности (услуг терминалов (морские порты, пристани), услуги шлюзов, каналов, услуги, связанные с навигацией, деятельность маяков, услуг по хранению транспортных средств, принадлежащих гражданам);</w:t>
      </w:r>
    </w:p>
    <w:bookmarkEnd w:id="387"/>
    <w:bookmarkStart w:name="z509" w:id="388"/>
    <w:p>
      <w:pPr>
        <w:spacing w:after="0"/>
        <w:ind w:left="0"/>
        <w:jc w:val="both"/>
      </w:pPr>
      <w:r>
        <w:rPr>
          <w:rFonts w:ascii="Times New Roman"/>
          <w:b w:val="false"/>
          <w:i w:val="false"/>
          <w:color w:val="000000"/>
          <w:sz w:val="28"/>
        </w:rPr>
        <w:t xml:space="preserve">
      3) услуг по организации перевозок грузов (экспедиция груза, подготовка транспортной документации и путевых листов, услуги таможенных агентов). </w:t>
      </w:r>
    </w:p>
    <w:bookmarkEnd w:id="388"/>
    <w:bookmarkStart w:name="z510" w:id="389"/>
    <w:p>
      <w:pPr>
        <w:spacing w:after="0"/>
        <w:ind w:left="0"/>
        <w:jc w:val="both"/>
      </w:pPr>
      <w:r>
        <w:rPr>
          <w:rFonts w:ascii="Times New Roman"/>
          <w:b w:val="false"/>
          <w:i w:val="false"/>
          <w:color w:val="000000"/>
          <w:sz w:val="28"/>
        </w:rPr>
        <w:t>
      В строке 2 раздела 5 указываются доходы от сдачи в аренду транспортного средства с экипажем согласно заключенному договору аренды.</w:t>
      </w:r>
    </w:p>
    <w:bookmarkEnd w:id="389"/>
    <w:bookmarkStart w:name="z511" w:id="390"/>
    <w:p>
      <w:pPr>
        <w:spacing w:after="0"/>
        <w:ind w:left="0"/>
        <w:jc w:val="both"/>
      </w:pPr>
      <w:r>
        <w:rPr>
          <w:rFonts w:ascii="Times New Roman"/>
          <w:b w:val="false"/>
          <w:i w:val="false"/>
          <w:color w:val="000000"/>
          <w:sz w:val="28"/>
        </w:rPr>
        <w:t>
      В разделе 15 указываются вторичные виды деятельности, не относящиеся к основному виду деятельности, которые осуществляются с целью реализации товаров (услуг) для третьих лиц.</w:t>
      </w:r>
    </w:p>
    <w:bookmarkEnd w:id="390"/>
    <w:bookmarkStart w:name="z512" w:id="391"/>
    <w:p>
      <w:pPr>
        <w:spacing w:after="0"/>
        <w:ind w:left="0"/>
        <w:jc w:val="both"/>
      </w:pPr>
      <w:r>
        <w:rPr>
          <w:rFonts w:ascii="Times New Roman"/>
          <w:b w:val="false"/>
          <w:i w:val="false"/>
          <w:color w:val="000000"/>
          <w:sz w:val="28"/>
        </w:rPr>
        <w:t xml:space="preserve">
      В графе Б раздела 15 указывается наименование вторичных видов деятельности в соответствии с ОКЭД в разрезе 5 знаков, а в графе "код ОКЭД" - код отрасли согласно ОКЭД до 5 знаков. </w:t>
      </w:r>
    </w:p>
    <w:bookmarkEnd w:id="391"/>
    <w:bookmarkStart w:name="z513" w:id="392"/>
    <w:p>
      <w:pPr>
        <w:spacing w:after="0"/>
        <w:ind w:left="0"/>
        <w:jc w:val="both"/>
      </w:pPr>
      <w:r>
        <w:rPr>
          <w:rFonts w:ascii="Times New Roman"/>
          <w:b w:val="false"/>
          <w:i w:val="false"/>
          <w:color w:val="000000"/>
          <w:sz w:val="28"/>
        </w:rPr>
        <w:t>
      3.6 Трубопроводный транспорт.</w:t>
      </w:r>
    </w:p>
    <w:bookmarkEnd w:id="392"/>
    <w:bookmarkStart w:name="z514" w:id="393"/>
    <w:p>
      <w:pPr>
        <w:spacing w:after="0"/>
        <w:ind w:left="0"/>
        <w:jc w:val="both"/>
      </w:pPr>
      <w:r>
        <w:rPr>
          <w:rFonts w:ascii="Times New Roman"/>
          <w:b w:val="false"/>
          <w:i w:val="false"/>
          <w:color w:val="000000"/>
          <w:sz w:val="28"/>
        </w:rPr>
        <w:t>
      Предприятия трубопроводного транспорта заполняют разделы 1, 2, 3, 4, 5, 6 и 11.</w:t>
      </w:r>
    </w:p>
    <w:bookmarkEnd w:id="393"/>
    <w:bookmarkStart w:name="z515" w:id="394"/>
    <w:p>
      <w:pPr>
        <w:spacing w:after="0"/>
        <w:ind w:left="0"/>
        <w:jc w:val="both"/>
      </w:pPr>
      <w:r>
        <w:rPr>
          <w:rFonts w:ascii="Times New Roman"/>
          <w:b w:val="false"/>
          <w:i w:val="false"/>
          <w:color w:val="000000"/>
          <w:sz w:val="28"/>
        </w:rPr>
        <w:t>
      В разделе 2 и разделе 3 указывается транспортировка грузов по международному сообщению, к которому относятся перевозки между Республикой Казахстан и иностранными государствами или транзитом через территорию Республики Казахстан и внутриреспубликанскому сообщению, к которому относятся перевозки между населенными пунктами, расположенными на территории Республики Казахстан.</w:t>
      </w:r>
    </w:p>
    <w:bookmarkEnd w:id="394"/>
    <w:bookmarkStart w:name="z516" w:id="395"/>
    <w:p>
      <w:pPr>
        <w:spacing w:after="0"/>
        <w:ind w:left="0"/>
        <w:jc w:val="both"/>
      </w:pPr>
      <w:r>
        <w:rPr>
          <w:rFonts w:ascii="Times New Roman"/>
          <w:b w:val="false"/>
          <w:i w:val="false"/>
          <w:color w:val="000000"/>
          <w:sz w:val="28"/>
        </w:rPr>
        <w:t>
      В графе 1 разделов 3 и 4 указывается первоначальное отправление груза, принятого предприятиями трубопроводного транспорта, для доставки из районов добычи (производства) или из-за границы в пункты потребления (перевалочные базы, предприятия по переработке, газораспределительные станции, пункты налива в вагоны-цистерны, танкерные суда, автомобили-цистерны и тому подобное). Объем транспортировки грузов определяется в момент закачки груза в трубопровод по показаниям расходомеров и счетчиков. Перекачка природного газа учитывается в единицах объема и переводится в единицы массы (веса) по следующему соотношению: 1 кубический метр = 0,8 килограмм или 1000 кубических метров газа = 0,8 тонн или 1 тонна = 1250 кубических метров.</w:t>
      </w:r>
    </w:p>
    <w:bookmarkEnd w:id="395"/>
    <w:bookmarkStart w:name="z517" w:id="396"/>
    <w:p>
      <w:pPr>
        <w:spacing w:after="0"/>
        <w:ind w:left="0"/>
        <w:jc w:val="both"/>
      </w:pPr>
      <w:r>
        <w:rPr>
          <w:rFonts w:ascii="Times New Roman"/>
          <w:b w:val="false"/>
          <w:i w:val="false"/>
          <w:color w:val="000000"/>
          <w:sz w:val="28"/>
        </w:rPr>
        <w:t>
      В строке 1.1.1 раздела 3 указывается объем транспортированных грузов на экспорт за отчетный период, включающий все новые или существующие товары, проданные или переданные за границу.</w:t>
      </w:r>
    </w:p>
    <w:bookmarkEnd w:id="396"/>
    <w:bookmarkStart w:name="z518" w:id="397"/>
    <w:p>
      <w:pPr>
        <w:spacing w:after="0"/>
        <w:ind w:left="0"/>
        <w:jc w:val="both"/>
      </w:pPr>
      <w:r>
        <w:rPr>
          <w:rFonts w:ascii="Times New Roman"/>
          <w:b w:val="false"/>
          <w:i w:val="false"/>
          <w:color w:val="000000"/>
          <w:sz w:val="28"/>
        </w:rPr>
        <w:t>
      В строке 1.1.2 раздела 3 указывается объем транспортированных грузов по импорту за отчетный период, включающих все товары новые или существующие товары, оплаченные или переданные бесплатно из других стран.</w:t>
      </w:r>
    </w:p>
    <w:bookmarkEnd w:id="397"/>
    <w:bookmarkStart w:name="z519" w:id="398"/>
    <w:p>
      <w:pPr>
        <w:spacing w:after="0"/>
        <w:ind w:left="0"/>
        <w:jc w:val="both"/>
      </w:pPr>
      <w:r>
        <w:rPr>
          <w:rFonts w:ascii="Times New Roman"/>
          <w:b w:val="false"/>
          <w:i w:val="false"/>
          <w:color w:val="000000"/>
          <w:sz w:val="28"/>
        </w:rPr>
        <w:t xml:space="preserve">
      В строке 1.1.3. раздела 3 указывается объем транспортированных грузов, осуществляемых между грузоотправителями и грузополучателями иностранных государств, транзитом по территории Республики Казахстан. </w:t>
      </w:r>
    </w:p>
    <w:bookmarkEnd w:id="398"/>
    <w:bookmarkStart w:name="z520" w:id="399"/>
    <w:p>
      <w:pPr>
        <w:spacing w:after="0"/>
        <w:ind w:left="0"/>
        <w:jc w:val="both"/>
      </w:pPr>
      <w:r>
        <w:rPr>
          <w:rFonts w:ascii="Times New Roman"/>
          <w:b w:val="false"/>
          <w:i w:val="false"/>
          <w:color w:val="000000"/>
          <w:sz w:val="28"/>
        </w:rPr>
        <w:t>
      Во всех строках графы 2 раздела 3 учитывается грузооборот, рассчитываемый как сумма умножений объемов перекачки нефти (газа) в тоннах на расстояние перекачки от входного коллектора головной насосной станции до входного коллектора завода, наливного пункта, нефтебазы, газораспределительной системы и тому подобное. Грузооборот определяется по всем трубопроводам в целом и в отдельности по нефтепроводам и газопроводам.</w:t>
      </w:r>
    </w:p>
    <w:bookmarkEnd w:id="399"/>
    <w:bookmarkStart w:name="z521" w:id="400"/>
    <w:p>
      <w:pPr>
        <w:spacing w:after="0"/>
        <w:ind w:left="0"/>
        <w:jc w:val="both"/>
      </w:pPr>
      <w:r>
        <w:rPr>
          <w:rFonts w:ascii="Times New Roman"/>
          <w:b w:val="false"/>
          <w:i w:val="false"/>
          <w:color w:val="000000"/>
          <w:sz w:val="28"/>
        </w:rPr>
        <w:t>
      В строках графы Б раздела 4 указываются виды грузов согласно Перечню видов грузов, приведенному в приложении к статистической форме.</w:t>
      </w:r>
    </w:p>
    <w:bookmarkEnd w:id="400"/>
    <w:bookmarkStart w:name="z522" w:id="401"/>
    <w:p>
      <w:pPr>
        <w:spacing w:after="0"/>
        <w:ind w:left="0"/>
        <w:jc w:val="both"/>
      </w:pPr>
      <w:r>
        <w:rPr>
          <w:rFonts w:ascii="Times New Roman"/>
          <w:b w:val="false"/>
          <w:i w:val="false"/>
          <w:color w:val="000000"/>
          <w:sz w:val="28"/>
        </w:rPr>
        <w:t>
      В графе 3 раздела 3 и графе 9 раздела 4 учитываются доходы от транспортирования нефти, которые определяются исходя из тарифов за перекачку, перевалку и налив данных грузов. На газопроводном транспорте доходы определяются путем умножения тарифа за транспортировку 1000 кубических метров газа на объем транспортировки.</w:t>
      </w:r>
    </w:p>
    <w:bookmarkEnd w:id="401"/>
    <w:bookmarkStart w:name="z523" w:id="402"/>
    <w:p>
      <w:pPr>
        <w:spacing w:after="0"/>
        <w:ind w:left="0"/>
        <w:jc w:val="both"/>
      </w:pPr>
      <w:r>
        <w:rPr>
          <w:rFonts w:ascii="Times New Roman"/>
          <w:b w:val="false"/>
          <w:i w:val="false"/>
          <w:color w:val="000000"/>
          <w:sz w:val="28"/>
        </w:rPr>
        <w:t>
      Раздел 5 заполняется в случае, если за отчетный период имелись доходы от вспомогательной транспортной деятельности.</w:t>
      </w:r>
    </w:p>
    <w:bookmarkEnd w:id="402"/>
    <w:bookmarkStart w:name="z524" w:id="403"/>
    <w:p>
      <w:pPr>
        <w:spacing w:after="0"/>
        <w:ind w:left="0"/>
        <w:jc w:val="both"/>
      </w:pPr>
      <w:r>
        <w:rPr>
          <w:rFonts w:ascii="Times New Roman"/>
          <w:b w:val="false"/>
          <w:i w:val="false"/>
          <w:color w:val="000000"/>
          <w:sz w:val="28"/>
        </w:rPr>
        <w:t>
      В графах 1, 2, 3 и 4 раздела 6 учитывается протяженность магистральных трубопроводов, которая включает длину инженерного сооружения, состоящего из линейной части и сопряженных с ним наземных объектов, коммуникаций, телеуправления и связи, предназначенное для транспортировки нефти (газа) от мест добыч (переработки) до мест перевалки на другой вид транспорта, переработки или потребления.</w:t>
      </w:r>
    </w:p>
    <w:bookmarkEnd w:id="403"/>
    <w:bookmarkStart w:name="z525" w:id="404"/>
    <w:p>
      <w:pPr>
        <w:spacing w:after="0"/>
        <w:ind w:left="0"/>
        <w:jc w:val="both"/>
      </w:pPr>
      <w:r>
        <w:rPr>
          <w:rFonts w:ascii="Times New Roman"/>
          <w:b w:val="false"/>
          <w:i w:val="false"/>
          <w:color w:val="000000"/>
          <w:sz w:val="28"/>
        </w:rPr>
        <w:t>
      В разделе 15 указываются вторичные виды деятельности, не относящиеся к основному виду деятельности, которые осуществляются с целью реализации товаров (услуг) для третьих лиц.</w:t>
      </w:r>
    </w:p>
    <w:bookmarkEnd w:id="404"/>
    <w:bookmarkStart w:name="z526" w:id="405"/>
    <w:p>
      <w:pPr>
        <w:spacing w:after="0"/>
        <w:ind w:left="0"/>
        <w:jc w:val="both"/>
      </w:pPr>
      <w:r>
        <w:rPr>
          <w:rFonts w:ascii="Times New Roman"/>
          <w:b w:val="false"/>
          <w:i w:val="false"/>
          <w:color w:val="000000"/>
          <w:sz w:val="28"/>
        </w:rPr>
        <w:t>
      В графе Б раздела 15 указывается наименование вторичных видов деятельности в соответствии с ОКЭД в разрезе 5 знаков, а в графе "код ОКЭД" - код отрасли согласно ОКЭД до 5 знаков.</w:t>
      </w:r>
    </w:p>
    <w:bookmarkEnd w:id="405"/>
    <w:bookmarkStart w:name="z527" w:id="406"/>
    <w:p>
      <w:pPr>
        <w:spacing w:after="0"/>
        <w:ind w:left="0"/>
        <w:jc w:val="both"/>
      </w:pPr>
      <w:r>
        <w:rPr>
          <w:rFonts w:ascii="Times New Roman"/>
          <w:b w:val="false"/>
          <w:i w:val="false"/>
          <w:color w:val="000000"/>
          <w:sz w:val="28"/>
        </w:rPr>
        <w:t xml:space="preserve">
      4.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406"/>
    <w:bookmarkStart w:name="z528" w:id="407"/>
    <w:p>
      <w:pPr>
        <w:spacing w:after="0"/>
        <w:ind w:left="0"/>
        <w:jc w:val="both"/>
      </w:pPr>
      <w:r>
        <w:rPr>
          <w:rFonts w:ascii="Times New Roman"/>
          <w:b w:val="false"/>
          <w:i w:val="false"/>
          <w:color w:val="000000"/>
          <w:sz w:val="28"/>
        </w:rPr>
        <w:t>
      5.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407"/>
    <w:bookmarkStart w:name="z529" w:id="408"/>
    <w:p>
      <w:pPr>
        <w:spacing w:after="0"/>
        <w:ind w:left="0"/>
        <w:jc w:val="both"/>
      </w:pPr>
      <w:r>
        <w:rPr>
          <w:rFonts w:ascii="Times New Roman"/>
          <w:b w:val="false"/>
          <w:i w:val="false"/>
          <w:color w:val="000000"/>
          <w:sz w:val="28"/>
        </w:rPr>
        <w:t>
      6. Примечание: Х – данная позиция не подлежит заполнению.</w:t>
      </w:r>
    </w:p>
    <w:bookmarkEnd w:id="408"/>
    <w:bookmarkStart w:name="z530" w:id="409"/>
    <w:p>
      <w:pPr>
        <w:spacing w:after="0"/>
        <w:ind w:left="0"/>
        <w:jc w:val="both"/>
      </w:pPr>
      <w:r>
        <w:rPr>
          <w:rFonts w:ascii="Times New Roman"/>
          <w:b w:val="false"/>
          <w:i w:val="false"/>
          <w:color w:val="000000"/>
          <w:sz w:val="28"/>
        </w:rPr>
        <w:t>
      7. Арифметико–логический контроль:</w:t>
      </w:r>
    </w:p>
    <w:bookmarkEnd w:id="409"/>
    <w:bookmarkStart w:name="z531" w:id="410"/>
    <w:p>
      <w:pPr>
        <w:spacing w:after="0"/>
        <w:ind w:left="0"/>
        <w:jc w:val="both"/>
      </w:pPr>
      <w:r>
        <w:rPr>
          <w:rFonts w:ascii="Times New Roman"/>
          <w:b w:val="false"/>
          <w:i w:val="false"/>
          <w:color w:val="000000"/>
          <w:sz w:val="28"/>
        </w:rPr>
        <w:t>
      1) Раздел 2:</w:t>
      </w:r>
    </w:p>
    <w:bookmarkEnd w:id="410"/>
    <w:bookmarkStart w:name="z532" w:id="411"/>
    <w:p>
      <w:pPr>
        <w:spacing w:after="0"/>
        <w:ind w:left="0"/>
        <w:jc w:val="both"/>
      </w:pPr>
      <w:r>
        <w:rPr>
          <w:rFonts w:ascii="Times New Roman"/>
          <w:b w:val="false"/>
          <w:i w:val="false"/>
          <w:color w:val="000000"/>
          <w:sz w:val="28"/>
        </w:rPr>
        <w:t>
      строка 1 = ∑ строк 1.1, 1.2, 1.3, 1.4 для каждой графы;</w:t>
      </w:r>
    </w:p>
    <w:bookmarkEnd w:id="411"/>
    <w:bookmarkStart w:name="z533" w:id="412"/>
    <w:p>
      <w:pPr>
        <w:spacing w:after="0"/>
        <w:ind w:left="0"/>
        <w:jc w:val="both"/>
      </w:pPr>
      <w:r>
        <w:rPr>
          <w:rFonts w:ascii="Times New Roman"/>
          <w:b w:val="false"/>
          <w:i w:val="false"/>
          <w:color w:val="000000"/>
          <w:sz w:val="28"/>
        </w:rPr>
        <w:t>
      строка 1.1 = ∑ строк 1.1.1 и 1.1.2 для каждой графы;</w:t>
      </w:r>
    </w:p>
    <w:bookmarkEnd w:id="412"/>
    <w:bookmarkStart w:name="z534" w:id="413"/>
    <w:p>
      <w:pPr>
        <w:spacing w:after="0"/>
        <w:ind w:left="0"/>
        <w:jc w:val="both"/>
      </w:pPr>
      <w:r>
        <w:rPr>
          <w:rFonts w:ascii="Times New Roman"/>
          <w:b w:val="false"/>
          <w:i w:val="false"/>
          <w:color w:val="000000"/>
          <w:sz w:val="28"/>
        </w:rPr>
        <w:t>
      строка 1.2 = ∑ строк 1.2.1 и 1.2.2 для каждой графы;</w:t>
      </w:r>
    </w:p>
    <w:bookmarkEnd w:id="413"/>
    <w:bookmarkStart w:name="z535" w:id="414"/>
    <w:p>
      <w:pPr>
        <w:spacing w:after="0"/>
        <w:ind w:left="0"/>
        <w:jc w:val="both"/>
      </w:pPr>
      <w:r>
        <w:rPr>
          <w:rFonts w:ascii="Times New Roman"/>
          <w:b w:val="false"/>
          <w:i w:val="false"/>
          <w:color w:val="000000"/>
          <w:sz w:val="28"/>
        </w:rPr>
        <w:t>
      строка 1.2.1 = ∑ строк 1.2.1.1 и 1.2.1.2 для каждой графы;</w:t>
      </w:r>
    </w:p>
    <w:bookmarkEnd w:id="414"/>
    <w:bookmarkStart w:name="z536" w:id="415"/>
    <w:p>
      <w:pPr>
        <w:spacing w:after="0"/>
        <w:ind w:left="0"/>
        <w:jc w:val="both"/>
      </w:pPr>
      <w:r>
        <w:rPr>
          <w:rFonts w:ascii="Times New Roman"/>
          <w:b w:val="false"/>
          <w:i w:val="false"/>
          <w:color w:val="000000"/>
          <w:sz w:val="28"/>
        </w:rPr>
        <w:t>
      строка 1.2.2 = ∑ строк 1.2.2.1 и 1.2.2.2 для каждой графы;</w:t>
      </w:r>
    </w:p>
    <w:bookmarkEnd w:id="415"/>
    <w:bookmarkStart w:name="z537" w:id="416"/>
    <w:p>
      <w:pPr>
        <w:spacing w:after="0"/>
        <w:ind w:left="0"/>
        <w:jc w:val="both"/>
      </w:pPr>
      <w:r>
        <w:rPr>
          <w:rFonts w:ascii="Times New Roman"/>
          <w:b w:val="false"/>
          <w:i w:val="false"/>
          <w:color w:val="000000"/>
          <w:sz w:val="28"/>
        </w:rPr>
        <w:t>
      строка 1.3 = ∑ строк 1.3.1 и 1.3.2 для каждой графы;</w:t>
      </w:r>
    </w:p>
    <w:bookmarkEnd w:id="416"/>
    <w:bookmarkStart w:name="z538" w:id="417"/>
    <w:p>
      <w:pPr>
        <w:spacing w:after="0"/>
        <w:ind w:left="0"/>
        <w:jc w:val="both"/>
      </w:pPr>
      <w:r>
        <w:rPr>
          <w:rFonts w:ascii="Times New Roman"/>
          <w:b w:val="false"/>
          <w:i w:val="false"/>
          <w:color w:val="000000"/>
          <w:sz w:val="28"/>
        </w:rPr>
        <w:t xml:space="preserve">
      строка 1.4 = ∑ строк 1.4.1-1.4.6 для каждой графы; </w:t>
      </w:r>
    </w:p>
    <w:bookmarkEnd w:id="417"/>
    <w:bookmarkStart w:name="z539" w:id="418"/>
    <w:p>
      <w:pPr>
        <w:spacing w:after="0"/>
        <w:ind w:left="0"/>
        <w:jc w:val="both"/>
      </w:pPr>
      <w:r>
        <w:rPr>
          <w:rFonts w:ascii="Times New Roman"/>
          <w:b w:val="false"/>
          <w:i w:val="false"/>
          <w:color w:val="000000"/>
          <w:sz w:val="28"/>
        </w:rPr>
        <w:t>
      2) Раздел 3:</w:t>
      </w:r>
    </w:p>
    <w:bookmarkEnd w:id="418"/>
    <w:bookmarkStart w:name="z540" w:id="419"/>
    <w:p>
      <w:pPr>
        <w:spacing w:after="0"/>
        <w:ind w:left="0"/>
        <w:jc w:val="both"/>
      </w:pPr>
      <w:r>
        <w:rPr>
          <w:rFonts w:ascii="Times New Roman"/>
          <w:b w:val="false"/>
          <w:i w:val="false"/>
          <w:color w:val="000000"/>
          <w:sz w:val="28"/>
        </w:rPr>
        <w:t>
      строка 1 = ∑ строк 1.1, 1.2, 1.3, 1.4 для каждой графы;</w:t>
      </w:r>
    </w:p>
    <w:bookmarkEnd w:id="419"/>
    <w:bookmarkStart w:name="z541" w:id="420"/>
    <w:p>
      <w:pPr>
        <w:spacing w:after="0"/>
        <w:ind w:left="0"/>
        <w:jc w:val="both"/>
      </w:pPr>
      <w:r>
        <w:rPr>
          <w:rFonts w:ascii="Times New Roman"/>
          <w:b w:val="false"/>
          <w:i w:val="false"/>
          <w:color w:val="000000"/>
          <w:sz w:val="28"/>
        </w:rPr>
        <w:t>
      строка 1.1 = ∑ строк 1.1.1, 1.1.2 и 1.1.3 для каждой графы;</w:t>
      </w:r>
    </w:p>
    <w:bookmarkEnd w:id="420"/>
    <w:bookmarkStart w:name="z542" w:id="421"/>
    <w:p>
      <w:pPr>
        <w:spacing w:after="0"/>
        <w:ind w:left="0"/>
        <w:jc w:val="both"/>
      </w:pPr>
      <w:r>
        <w:rPr>
          <w:rFonts w:ascii="Times New Roman"/>
          <w:b w:val="false"/>
          <w:i w:val="false"/>
          <w:color w:val="000000"/>
          <w:sz w:val="28"/>
        </w:rPr>
        <w:t>
      строка 1.1.1 ≥ строкам 1.1.1.1 и 1.1.1.2 для каждой графы;</w:t>
      </w:r>
    </w:p>
    <w:bookmarkEnd w:id="421"/>
    <w:bookmarkStart w:name="z543" w:id="422"/>
    <w:p>
      <w:pPr>
        <w:spacing w:after="0"/>
        <w:ind w:left="0"/>
        <w:jc w:val="both"/>
      </w:pPr>
      <w:r>
        <w:rPr>
          <w:rFonts w:ascii="Times New Roman"/>
          <w:b w:val="false"/>
          <w:i w:val="false"/>
          <w:color w:val="000000"/>
          <w:sz w:val="28"/>
        </w:rPr>
        <w:t>
      строка 1.1.2 ≥ строкам 1.1.2.1 и 1.1.2.2 для каждой графы;</w:t>
      </w:r>
    </w:p>
    <w:bookmarkEnd w:id="422"/>
    <w:bookmarkStart w:name="z544" w:id="423"/>
    <w:p>
      <w:pPr>
        <w:spacing w:after="0"/>
        <w:ind w:left="0"/>
        <w:jc w:val="both"/>
      </w:pPr>
      <w:r>
        <w:rPr>
          <w:rFonts w:ascii="Times New Roman"/>
          <w:b w:val="false"/>
          <w:i w:val="false"/>
          <w:color w:val="000000"/>
          <w:sz w:val="28"/>
        </w:rPr>
        <w:t>
      строка 1.2 = ∑ строк 1.2.1 и 1.2.2 для каждой графы;</w:t>
      </w:r>
    </w:p>
    <w:bookmarkEnd w:id="423"/>
    <w:bookmarkStart w:name="z545" w:id="424"/>
    <w:p>
      <w:pPr>
        <w:spacing w:after="0"/>
        <w:ind w:left="0"/>
        <w:jc w:val="both"/>
      </w:pPr>
      <w:r>
        <w:rPr>
          <w:rFonts w:ascii="Times New Roman"/>
          <w:b w:val="false"/>
          <w:i w:val="false"/>
          <w:color w:val="000000"/>
          <w:sz w:val="28"/>
        </w:rPr>
        <w:t>
      3) Раздел 4:</w:t>
      </w:r>
    </w:p>
    <w:bookmarkEnd w:id="424"/>
    <w:bookmarkStart w:name="z546" w:id="425"/>
    <w:p>
      <w:pPr>
        <w:spacing w:after="0"/>
        <w:ind w:left="0"/>
        <w:jc w:val="both"/>
      </w:pPr>
      <w:r>
        <w:rPr>
          <w:rFonts w:ascii="Times New Roman"/>
          <w:b w:val="false"/>
          <w:i w:val="false"/>
          <w:color w:val="000000"/>
          <w:sz w:val="28"/>
        </w:rPr>
        <w:t>
      строка 1 = ∑ строк 1.1-1.26 для каждой графы;</w:t>
      </w:r>
    </w:p>
    <w:bookmarkEnd w:id="425"/>
    <w:bookmarkStart w:name="z547" w:id="426"/>
    <w:p>
      <w:pPr>
        <w:spacing w:after="0"/>
        <w:ind w:left="0"/>
        <w:jc w:val="both"/>
      </w:pPr>
      <w:r>
        <w:rPr>
          <w:rFonts w:ascii="Times New Roman"/>
          <w:b w:val="false"/>
          <w:i w:val="false"/>
          <w:color w:val="000000"/>
          <w:sz w:val="28"/>
        </w:rPr>
        <w:t>
      графа 1 = графам 2+6+7+8 для каждой строки;</w:t>
      </w:r>
    </w:p>
    <w:bookmarkEnd w:id="426"/>
    <w:bookmarkStart w:name="z548" w:id="427"/>
    <w:p>
      <w:pPr>
        <w:spacing w:after="0"/>
        <w:ind w:left="0"/>
        <w:jc w:val="both"/>
      </w:pPr>
      <w:r>
        <w:rPr>
          <w:rFonts w:ascii="Times New Roman"/>
          <w:b w:val="false"/>
          <w:i w:val="false"/>
          <w:color w:val="000000"/>
          <w:sz w:val="28"/>
        </w:rPr>
        <w:t>
      графа 2 = ∑ граф 3-5 для каждой строки;</w:t>
      </w:r>
    </w:p>
    <w:bookmarkEnd w:id="427"/>
    <w:bookmarkStart w:name="z549" w:id="428"/>
    <w:p>
      <w:pPr>
        <w:spacing w:after="0"/>
        <w:ind w:left="0"/>
        <w:jc w:val="both"/>
      </w:pPr>
      <w:r>
        <w:rPr>
          <w:rFonts w:ascii="Times New Roman"/>
          <w:b w:val="false"/>
          <w:i w:val="false"/>
          <w:color w:val="000000"/>
          <w:sz w:val="28"/>
        </w:rPr>
        <w:t>
      строка 1 ≥ строки 1.27 для каждой графы;</w:t>
      </w:r>
    </w:p>
    <w:bookmarkEnd w:id="428"/>
    <w:bookmarkStart w:name="z550" w:id="429"/>
    <w:p>
      <w:pPr>
        <w:spacing w:after="0"/>
        <w:ind w:left="0"/>
        <w:jc w:val="both"/>
      </w:pPr>
      <w:r>
        <w:rPr>
          <w:rFonts w:ascii="Times New Roman"/>
          <w:b w:val="false"/>
          <w:i w:val="false"/>
          <w:color w:val="000000"/>
          <w:sz w:val="28"/>
        </w:rPr>
        <w:t>
      строка 1 ≥ строки 1.28 для каждой графы;</w:t>
      </w:r>
    </w:p>
    <w:bookmarkEnd w:id="429"/>
    <w:bookmarkStart w:name="z551" w:id="430"/>
    <w:p>
      <w:pPr>
        <w:spacing w:after="0"/>
        <w:ind w:left="0"/>
        <w:jc w:val="both"/>
      </w:pPr>
      <w:r>
        <w:rPr>
          <w:rFonts w:ascii="Times New Roman"/>
          <w:b w:val="false"/>
          <w:i w:val="false"/>
          <w:color w:val="000000"/>
          <w:sz w:val="28"/>
        </w:rPr>
        <w:t>
      4) Раздел 6:</w:t>
      </w:r>
    </w:p>
    <w:bookmarkEnd w:id="430"/>
    <w:bookmarkStart w:name="z552" w:id="431"/>
    <w:p>
      <w:pPr>
        <w:spacing w:after="0"/>
        <w:ind w:left="0"/>
        <w:jc w:val="both"/>
      </w:pPr>
      <w:r>
        <w:rPr>
          <w:rFonts w:ascii="Times New Roman"/>
          <w:b w:val="false"/>
          <w:i w:val="false"/>
          <w:color w:val="000000"/>
          <w:sz w:val="28"/>
        </w:rPr>
        <w:t>
      строка 1 графа 1 = ∑ граф 1-21 для каждой строки;</w:t>
      </w:r>
    </w:p>
    <w:bookmarkEnd w:id="431"/>
    <w:bookmarkStart w:name="z553" w:id="432"/>
    <w:p>
      <w:pPr>
        <w:spacing w:after="0"/>
        <w:ind w:left="0"/>
        <w:jc w:val="both"/>
      </w:pPr>
      <w:r>
        <w:rPr>
          <w:rFonts w:ascii="Times New Roman"/>
          <w:b w:val="false"/>
          <w:i w:val="false"/>
          <w:color w:val="000000"/>
          <w:sz w:val="28"/>
        </w:rPr>
        <w:t>
      5) Раздел 11:</w:t>
      </w:r>
    </w:p>
    <w:bookmarkEnd w:id="432"/>
    <w:bookmarkStart w:name="z554" w:id="433"/>
    <w:p>
      <w:pPr>
        <w:spacing w:after="0"/>
        <w:ind w:left="0"/>
        <w:jc w:val="both"/>
      </w:pPr>
      <w:r>
        <w:rPr>
          <w:rFonts w:ascii="Times New Roman"/>
          <w:b w:val="false"/>
          <w:i w:val="false"/>
          <w:color w:val="000000"/>
          <w:sz w:val="28"/>
        </w:rPr>
        <w:t>
      графа 1 = ∑ граф 2-3 по всем строкам;</w:t>
      </w:r>
    </w:p>
    <w:bookmarkEnd w:id="433"/>
    <w:bookmarkStart w:name="z555" w:id="434"/>
    <w:p>
      <w:pPr>
        <w:spacing w:after="0"/>
        <w:ind w:left="0"/>
        <w:jc w:val="both"/>
      </w:pPr>
      <w:r>
        <w:rPr>
          <w:rFonts w:ascii="Times New Roman"/>
          <w:b w:val="false"/>
          <w:i w:val="false"/>
          <w:color w:val="000000"/>
          <w:sz w:val="28"/>
        </w:rPr>
        <w:t>
      строка 1 = строке 1.1 = строке 1.2 = строке 1.3 по всем графам;</w:t>
      </w:r>
    </w:p>
    <w:bookmarkEnd w:id="434"/>
    <w:bookmarkStart w:name="z556" w:id="435"/>
    <w:p>
      <w:pPr>
        <w:spacing w:after="0"/>
        <w:ind w:left="0"/>
        <w:jc w:val="both"/>
      </w:pPr>
      <w:r>
        <w:rPr>
          <w:rFonts w:ascii="Times New Roman"/>
          <w:b w:val="false"/>
          <w:i w:val="false"/>
          <w:color w:val="000000"/>
          <w:sz w:val="28"/>
        </w:rPr>
        <w:t>
      графа 2 ≤ графе 1 для каждой строки;</w:t>
      </w:r>
    </w:p>
    <w:bookmarkEnd w:id="435"/>
    <w:bookmarkStart w:name="z557" w:id="436"/>
    <w:p>
      <w:pPr>
        <w:spacing w:after="0"/>
        <w:ind w:left="0"/>
        <w:jc w:val="both"/>
      </w:pPr>
      <w:r>
        <w:rPr>
          <w:rFonts w:ascii="Times New Roman"/>
          <w:b w:val="false"/>
          <w:i w:val="false"/>
          <w:color w:val="000000"/>
          <w:sz w:val="28"/>
        </w:rPr>
        <w:t>
      графа 3 ≤ графе 1 для каждой строки;</w:t>
      </w:r>
    </w:p>
    <w:bookmarkEnd w:id="436"/>
    <w:bookmarkStart w:name="z558" w:id="437"/>
    <w:p>
      <w:pPr>
        <w:spacing w:after="0"/>
        <w:ind w:left="0"/>
        <w:jc w:val="both"/>
      </w:pPr>
      <w:r>
        <w:rPr>
          <w:rFonts w:ascii="Times New Roman"/>
          <w:b w:val="false"/>
          <w:i w:val="false"/>
          <w:color w:val="000000"/>
          <w:sz w:val="28"/>
        </w:rPr>
        <w:t>
      строка 1.1 = ∑ строк 1.1.1-1.1.2 для каждой графы;</w:t>
      </w:r>
    </w:p>
    <w:bookmarkEnd w:id="437"/>
    <w:bookmarkStart w:name="z559" w:id="438"/>
    <w:p>
      <w:pPr>
        <w:spacing w:after="0"/>
        <w:ind w:left="0"/>
        <w:jc w:val="both"/>
      </w:pPr>
      <w:r>
        <w:rPr>
          <w:rFonts w:ascii="Times New Roman"/>
          <w:b w:val="false"/>
          <w:i w:val="false"/>
          <w:color w:val="000000"/>
          <w:sz w:val="28"/>
        </w:rPr>
        <w:t>
      строка 1.2 = ∑ строк 1.2.1-1.2.3 для каждой графы;</w:t>
      </w:r>
    </w:p>
    <w:bookmarkEnd w:id="438"/>
    <w:bookmarkStart w:name="z560" w:id="439"/>
    <w:p>
      <w:pPr>
        <w:spacing w:after="0"/>
        <w:ind w:left="0"/>
        <w:jc w:val="both"/>
      </w:pPr>
      <w:r>
        <w:rPr>
          <w:rFonts w:ascii="Times New Roman"/>
          <w:b w:val="false"/>
          <w:i w:val="false"/>
          <w:color w:val="000000"/>
          <w:sz w:val="28"/>
        </w:rPr>
        <w:t>
      строка 1.3 = ∑ строк 1.3.1-1.3.3 для каждой графы;</w:t>
      </w:r>
    </w:p>
    <w:bookmarkEnd w:id="439"/>
    <w:bookmarkStart w:name="z561" w:id="440"/>
    <w:p>
      <w:pPr>
        <w:spacing w:after="0"/>
        <w:ind w:left="0"/>
        <w:jc w:val="both"/>
      </w:pPr>
      <w:r>
        <w:rPr>
          <w:rFonts w:ascii="Times New Roman"/>
          <w:b w:val="false"/>
          <w:i w:val="false"/>
          <w:color w:val="000000"/>
          <w:sz w:val="28"/>
        </w:rPr>
        <w:t>
      6) Раздел 12:</w:t>
      </w:r>
    </w:p>
    <w:bookmarkEnd w:id="440"/>
    <w:bookmarkStart w:name="z562" w:id="441"/>
    <w:p>
      <w:pPr>
        <w:spacing w:after="0"/>
        <w:ind w:left="0"/>
        <w:jc w:val="both"/>
      </w:pPr>
      <w:r>
        <w:rPr>
          <w:rFonts w:ascii="Times New Roman"/>
          <w:b w:val="false"/>
          <w:i w:val="false"/>
          <w:color w:val="000000"/>
          <w:sz w:val="28"/>
        </w:rPr>
        <w:t>
      строка 1 = ∑ строк 1.1-1.20;</w:t>
      </w:r>
    </w:p>
    <w:bookmarkEnd w:id="441"/>
    <w:bookmarkStart w:name="z563" w:id="442"/>
    <w:p>
      <w:pPr>
        <w:spacing w:after="0"/>
        <w:ind w:left="0"/>
        <w:jc w:val="both"/>
      </w:pPr>
      <w:r>
        <w:rPr>
          <w:rFonts w:ascii="Times New Roman"/>
          <w:b w:val="false"/>
          <w:i w:val="false"/>
          <w:color w:val="000000"/>
          <w:sz w:val="28"/>
        </w:rPr>
        <w:t>
      7) Раздел 13:</w:t>
      </w:r>
    </w:p>
    <w:bookmarkEnd w:id="442"/>
    <w:bookmarkStart w:name="z564" w:id="443"/>
    <w:p>
      <w:pPr>
        <w:spacing w:after="0"/>
        <w:ind w:left="0"/>
        <w:jc w:val="both"/>
      </w:pPr>
      <w:r>
        <w:rPr>
          <w:rFonts w:ascii="Times New Roman"/>
          <w:b w:val="false"/>
          <w:i w:val="false"/>
          <w:color w:val="000000"/>
          <w:sz w:val="28"/>
        </w:rPr>
        <w:t xml:space="preserve">
      строка 1 = строке 1.1 = строке 1.2 = строке 1.3; </w:t>
      </w:r>
    </w:p>
    <w:bookmarkEnd w:id="443"/>
    <w:bookmarkStart w:name="z565" w:id="444"/>
    <w:p>
      <w:pPr>
        <w:spacing w:after="0"/>
        <w:ind w:left="0"/>
        <w:jc w:val="both"/>
      </w:pPr>
      <w:r>
        <w:rPr>
          <w:rFonts w:ascii="Times New Roman"/>
          <w:b w:val="false"/>
          <w:i w:val="false"/>
          <w:color w:val="000000"/>
          <w:sz w:val="28"/>
        </w:rPr>
        <w:t>
      строка 1.1 = ∑ строк 1.1.1-1.1.2;</w:t>
      </w:r>
    </w:p>
    <w:bookmarkEnd w:id="444"/>
    <w:bookmarkStart w:name="z566" w:id="445"/>
    <w:p>
      <w:pPr>
        <w:spacing w:after="0"/>
        <w:ind w:left="0"/>
        <w:jc w:val="both"/>
      </w:pPr>
      <w:r>
        <w:rPr>
          <w:rFonts w:ascii="Times New Roman"/>
          <w:b w:val="false"/>
          <w:i w:val="false"/>
          <w:color w:val="000000"/>
          <w:sz w:val="28"/>
        </w:rPr>
        <w:t>
      строка 1.2 = ∑ строк 1.2.1-1.2.2;</w:t>
      </w:r>
    </w:p>
    <w:bookmarkEnd w:id="445"/>
    <w:bookmarkStart w:name="z567" w:id="446"/>
    <w:p>
      <w:pPr>
        <w:spacing w:after="0"/>
        <w:ind w:left="0"/>
        <w:jc w:val="both"/>
      </w:pPr>
      <w:r>
        <w:rPr>
          <w:rFonts w:ascii="Times New Roman"/>
          <w:b w:val="false"/>
          <w:i w:val="false"/>
          <w:color w:val="000000"/>
          <w:sz w:val="28"/>
        </w:rPr>
        <w:t>
      строка 1.3 = ∑ строк 1.3.1-1.3.3;</w:t>
      </w:r>
    </w:p>
    <w:bookmarkEnd w:id="446"/>
    <w:bookmarkStart w:name="z568" w:id="447"/>
    <w:p>
      <w:pPr>
        <w:spacing w:after="0"/>
        <w:ind w:left="0"/>
        <w:jc w:val="both"/>
      </w:pPr>
      <w:r>
        <w:rPr>
          <w:rFonts w:ascii="Times New Roman"/>
          <w:b w:val="false"/>
          <w:i w:val="false"/>
          <w:color w:val="000000"/>
          <w:sz w:val="28"/>
        </w:rPr>
        <w:t>
      8) Раздел 14:</w:t>
      </w:r>
    </w:p>
    <w:bookmarkEnd w:id="447"/>
    <w:bookmarkStart w:name="z569" w:id="448"/>
    <w:p>
      <w:pPr>
        <w:spacing w:after="0"/>
        <w:ind w:left="0"/>
        <w:jc w:val="both"/>
      </w:pPr>
      <w:r>
        <w:rPr>
          <w:rFonts w:ascii="Times New Roman"/>
          <w:b w:val="false"/>
          <w:i w:val="false"/>
          <w:color w:val="000000"/>
          <w:sz w:val="28"/>
        </w:rPr>
        <w:t>
      строка 1 ≥ строке 1.1;</w:t>
      </w:r>
    </w:p>
    <w:bookmarkEnd w:id="448"/>
    <w:bookmarkStart w:name="z570" w:id="449"/>
    <w:p>
      <w:pPr>
        <w:spacing w:after="0"/>
        <w:ind w:left="0"/>
        <w:jc w:val="both"/>
      </w:pPr>
      <w:r>
        <w:rPr>
          <w:rFonts w:ascii="Times New Roman"/>
          <w:b w:val="false"/>
          <w:i w:val="false"/>
          <w:color w:val="000000"/>
          <w:sz w:val="28"/>
        </w:rPr>
        <w:t>
      строка 2 ≥ строке 2.1;</w:t>
      </w:r>
    </w:p>
    <w:bookmarkEnd w:id="449"/>
    <w:bookmarkStart w:name="z571" w:id="450"/>
    <w:p>
      <w:pPr>
        <w:spacing w:after="0"/>
        <w:ind w:left="0"/>
        <w:jc w:val="both"/>
      </w:pPr>
      <w:r>
        <w:rPr>
          <w:rFonts w:ascii="Times New Roman"/>
          <w:b w:val="false"/>
          <w:i w:val="false"/>
          <w:color w:val="000000"/>
          <w:sz w:val="28"/>
        </w:rPr>
        <w:t>
      9) Раздел 15:</w:t>
      </w:r>
    </w:p>
    <w:bookmarkEnd w:id="450"/>
    <w:bookmarkStart w:name="z572" w:id="451"/>
    <w:p>
      <w:pPr>
        <w:spacing w:after="0"/>
        <w:ind w:left="0"/>
        <w:jc w:val="both"/>
      </w:pPr>
      <w:r>
        <w:rPr>
          <w:rFonts w:ascii="Times New Roman"/>
          <w:b w:val="false"/>
          <w:i w:val="false"/>
          <w:color w:val="000000"/>
          <w:sz w:val="28"/>
        </w:rPr>
        <w:t>
      строка 1 = ∑ всех остальных строк.</w:t>
      </w:r>
    </w:p>
    <w:bookmarkEnd w:id="4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инструкции по</w:t>
            </w:r>
            <w:r>
              <w:br/>
            </w:r>
            <w:r>
              <w:rPr>
                <w:rFonts w:ascii="Times New Roman"/>
                <w:b w:val="false"/>
                <w:i w:val="false"/>
                <w:color w:val="000000"/>
                <w:sz w:val="20"/>
              </w:rPr>
              <w:t>заполнению статистической</w:t>
            </w:r>
            <w:r>
              <w:br/>
            </w:r>
            <w:r>
              <w:rPr>
                <w:rFonts w:ascii="Times New Roman"/>
                <w:b w:val="false"/>
                <w:i w:val="false"/>
                <w:color w:val="000000"/>
                <w:sz w:val="20"/>
              </w:rPr>
              <w:t>формы 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"Отчет о работе транспорта"</w:t>
            </w:r>
            <w:r>
              <w:br/>
            </w:r>
            <w:r>
              <w:rPr>
                <w:rFonts w:ascii="Times New Roman"/>
                <w:b w:val="false"/>
                <w:i w:val="false"/>
                <w:color w:val="000000"/>
                <w:sz w:val="20"/>
              </w:rPr>
              <w:t>(индекс 2-транспорт,</w:t>
            </w:r>
            <w:r>
              <w:br/>
            </w:r>
            <w:r>
              <w:rPr>
                <w:rFonts w:ascii="Times New Roman"/>
                <w:b w:val="false"/>
                <w:i w:val="false"/>
                <w:color w:val="000000"/>
                <w:sz w:val="20"/>
              </w:rPr>
              <w:t>периодичность годовая)</w:t>
            </w:r>
          </w:p>
        </w:tc>
      </w:tr>
    </w:tbl>
    <w:bookmarkStart w:name="z574" w:id="452"/>
    <w:p>
      <w:pPr>
        <w:spacing w:after="0"/>
        <w:ind w:left="0"/>
        <w:jc w:val="left"/>
      </w:pPr>
      <w:r>
        <w:rPr>
          <w:rFonts w:ascii="Times New Roman"/>
          <w:b/>
          <w:i w:val="false"/>
          <w:color w:val="000000"/>
        </w:rPr>
        <w:t xml:space="preserve"> Пример расчета пассажирооборота</w:t>
      </w:r>
    </w:p>
    <w:bookmarkEnd w:id="452"/>
    <w:bookmarkStart w:name="z575" w:id="453"/>
    <w:p>
      <w:pPr>
        <w:spacing w:after="0"/>
        <w:ind w:left="0"/>
        <w:jc w:val="both"/>
      </w:pPr>
      <w:r>
        <w:rPr>
          <w:rFonts w:ascii="Times New Roman"/>
          <w:b w:val="false"/>
          <w:i w:val="false"/>
          <w:color w:val="000000"/>
          <w:sz w:val="28"/>
        </w:rPr>
        <w:t>
      Пассажирооборот определяется суммированием произведений количества пассажиров по каждой позиции перевозки на расстояние перевозки.</w:t>
      </w:r>
    </w:p>
    <w:bookmarkEnd w:id="453"/>
    <w:bookmarkStart w:name="z576" w:id="454"/>
    <w:p>
      <w:pPr>
        <w:spacing w:after="0"/>
        <w:ind w:left="0"/>
        <w:jc w:val="both"/>
      </w:pPr>
      <w:r>
        <w:rPr>
          <w:rFonts w:ascii="Times New Roman"/>
          <w:b w:val="false"/>
          <w:i w:val="false"/>
          <w:color w:val="000000"/>
          <w:sz w:val="28"/>
        </w:rPr>
        <w:t>
      Например, за отчетный период предприятие осуществило 5 поездок междугородными автобусами (Таблица 1).</w:t>
      </w:r>
    </w:p>
    <w:bookmarkEnd w:id="454"/>
    <w:bookmarkStart w:name="z577" w:id="455"/>
    <w:p>
      <w:pPr>
        <w:spacing w:after="0"/>
        <w:ind w:left="0"/>
        <w:jc w:val="both"/>
      </w:pPr>
      <w:r>
        <w:rPr>
          <w:rFonts w:ascii="Times New Roman"/>
          <w:b w:val="false"/>
          <w:i w:val="false"/>
          <w:color w:val="000000"/>
          <w:sz w:val="28"/>
        </w:rPr>
        <w:t>
      Пассажирооборот за отчетный месяц: пассажирооборот = 122 400 + + 97 920 + 100 074 + 104 517 + 15 294 = 575 205 п-км.</w:t>
      </w:r>
    </w:p>
    <w:bookmarkEnd w:id="4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маршрута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перевезенных пассажиров,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пассажирооборота, п-км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1 224*100=122 400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1 224*80=97 920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 Караганда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1 283*78=100 074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 - Актобе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1 659*63=104 517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2 031*74=150 294</w:t>
            </w:r>
          </w:p>
        </w:tc>
      </w:tr>
    </w:tbl>
    <w:bookmarkStart w:name="z579" w:id="456"/>
    <w:p>
      <w:pPr>
        <w:spacing w:after="0"/>
        <w:ind w:left="0"/>
        <w:jc w:val="both"/>
      </w:pPr>
      <w:r>
        <w:rPr>
          <w:rFonts w:ascii="Times New Roman"/>
          <w:b w:val="false"/>
          <w:i w:val="false"/>
          <w:color w:val="000000"/>
          <w:sz w:val="28"/>
        </w:rPr>
        <w:t>
      Примечание: в расчете учитываются поездки с пассажирами.</w:t>
      </w:r>
    </w:p>
    <w:bookmarkEnd w:id="456"/>
    <w:bookmarkStart w:name="z580" w:id="457"/>
    <w:p>
      <w:pPr>
        <w:spacing w:after="0"/>
        <w:ind w:left="0"/>
        <w:jc w:val="both"/>
      </w:pPr>
      <w:r>
        <w:rPr>
          <w:rFonts w:ascii="Times New Roman"/>
          <w:b w:val="false"/>
          <w:i w:val="false"/>
          <w:color w:val="000000"/>
          <w:sz w:val="28"/>
        </w:rPr>
        <w:t>
      Аналогично пассажирооборот рассчитывается по остальным видам транспорта.</w:t>
      </w:r>
    </w:p>
    <w:bookmarkEnd w:id="4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инструкции по</w:t>
            </w:r>
            <w:r>
              <w:br/>
            </w:r>
            <w:r>
              <w:rPr>
                <w:rFonts w:ascii="Times New Roman"/>
                <w:b w:val="false"/>
                <w:i w:val="false"/>
                <w:color w:val="000000"/>
                <w:sz w:val="20"/>
              </w:rPr>
              <w:t>заполнению статистической</w:t>
            </w:r>
            <w:r>
              <w:br/>
            </w:r>
            <w:r>
              <w:rPr>
                <w:rFonts w:ascii="Times New Roman"/>
                <w:b w:val="false"/>
                <w:i w:val="false"/>
                <w:color w:val="000000"/>
                <w:sz w:val="20"/>
              </w:rPr>
              <w:t>формы 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"Отчет о работе транспорта"</w:t>
            </w:r>
            <w:r>
              <w:br/>
            </w:r>
            <w:r>
              <w:rPr>
                <w:rFonts w:ascii="Times New Roman"/>
                <w:b w:val="false"/>
                <w:i w:val="false"/>
                <w:color w:val="000000"/>
                <w:sz w:val="20"/>
              </w:rPr>
              <w:t>(индекс 2-транспорт,</w:t>
            </w:r>
            <w:r>
              <w:br/>
            </w:r>
            <w:r>
              <w:rPr>
                <w:rFonts w:ascii="Times New Roman"/>
                <w:b w:val="false"/>
                <w:i w:val="false"/>
                <w:color w:val="000000"/>
                <w:sz w:val="20"/>
              </w:rPr>
              <w:t>периодичность годовая)</w:t>
            </w:r>
          </w:p>
        </w:tc>
      </w:tr>
    </w:tbl>
    <w:bookmarkStart w:name="z582" w:id="458"/>
    <w:p>
      <w:pPr>
        <w:spacing w:after="0"/>
        <w:ind w:left="0"/>
        <w:jc w:val="left"/>
      </w:pPr>
      <w:r>
        <w:rPr>
          <w:rFonts w:ascii="Times New Roman"/>
          <w:b/>
          <w:i w:val="false"/>
          <w:color w:val="000000"/>
        </w:rPr>
        <w:t xml:space="preserve"> Пример расчета грузооборота</w:t>
      </w:r>
    </w:p>
    <w:bookmarkEnd w:id="458"/>
    <w:bookmarkStart w:name="z583" w:id="459"/>
    <w:p>
      <w:pPr>
        <w:spacing w:after="0"/>
        <w:ind w:left="0"/>
        <w:jc w:val="both"/>
      </w:pPr>
      <w:r>
        <w:rPr>
          <w:rFonts w:ascii="Times New Roman"/>
          <w:b w:val="false"/>
          <w:i w:val="false"/>
          <w:color w:val="000000"/>
          <w:sz w:val="28"/>
        </w:rPr>
        <w:t>
      Грузоборот на автомобильном транспорте рассчитывается умножением веса перевезенного груза (включая груз, перевезенный на автоприцепах) за каждую поездку на расстояние поездки с последующим суммированием произведений по всем поездкам.</w:t>
      </w:r>
    </w:p>
    <w:bookmarkEnd w:id="459"/>
    <w:bookmarkStart w:name="z584" w:id="460"/>
    <w:p>
      <w:pPr>
        <w:spacing w:after="0"/>
        <w:ind w:left="0"/>
        <w:jc w:val="both"/>
      </w:pPr>
      <w:r>
        <w:rPr>
          <w:rFonts w:ascii="Times New Roman"/>
          <w:b w:val="false"/>
          <w:i w:val="false"/>
          <w:color w:val="000000"/>
          <w:sz w:val="28"/>
        </w:rPr>
        <w:t>
      Например, за отчетный период предприятие осуществило 5 междугородных перевозок грузов (Таблица 2).</w:t>
      </w:r>
    </w:p>
    <w:bookmarkEnd w:id="460"/>
    <w:bookmarkStart w:name="z585" w:id="461"/>
    <w:p>
      <w:pPr>
        <w:spacing w:after="0"/>
        <w:ind w:left="0"/>
        <w:jc w:val="both"/>
      </w:pPr>
      <w:r>
        <w:rPr>
          <w:rFonts w:ascii="Times New Roman"/>
          <w:b w:val="false"/>
          <w:i w:val="false"/>
          <w:color w:val="000000"/>
          <w:sz w:val="28"/>
        </w:rPr>
        <w:t>
      Грузооборот за отчетный месяц: Грузооборот = 138 312 + 116 280 + + 250 185 + 836 136 + 2 203 635 = 3 544 548 т-км (в расчете учитываются поездки с грузом).</w:t>
      </w:r>
    </w:p>
    <w:bookmarkEnd w:id="4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маршрута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перевезенных грузов,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грузоборота, тонна км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1 224*113=138 312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1 224*95=116 280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 Караганда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1 283*195=250 185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 - Актобе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1 659*504=836 136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2 031*1 085=2 203 635</w:t>
            </w:r>
          </w:p>
        </w:tc>
      </w:tr>
    </w:tbl>
    <w:bookmarkStart w:name="z587" w:id="462"/>
    <w:p>
      <w:pPr>
        <w:spacing w:after="0"/>
        <w:ind w:left="0"/>
        <w:jc w:val="both"/>
      </w:pPr>
      <w:r>
        <w:rPr>
          <w:rFonts w:ascii="Times New Roman"/>
          <w:b w:val="false"/>
          <w:i w:val="false"/>
          <w:color w:val="000000"/>
          <w:sz w:val="28"/>
        </w:rPr>
        <w:t>
      Аналогично грузооборот рассчитывается по остальным видам транспорта.</w:t>
      </w:r>
    </w:p>
    <w:bookmarkEnd w:id="4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июля 2023 года № 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63"/>
          <w:p>
            <w:pPr>
              <w:spacing w:after="20"/>
              <w:ind w:left="20"/>
              <w:jc w:val="both"/>
            </w:pPr>
          </w:p>
          <w:bookmarkEnd w:id="463"/>
          <w:p>
            <w:pPr>
              <w:spacing w:after="20"/>
              <w:ind w:left="20"/>
              <w:jc w:val="both"/>
            </w:pPr>
            <w:r>
              <w:drawing>
                <wp:inline distT="0" distB="0" distL="0" distR="0">
                  <wp:extent cx="10541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054100" cy="1054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Мемлекеттік статистика</w:t>
            </w:r>
          </w:p>
          <w:p>
            <w:pPr>
              <w:spacing w:after="20"/>
              <w:ind w:left="20"/>
              <w:jc w:val="both"/>
            </w:pPr>
          </w:p>
          <w:p>
            <w:pPr>
              <w:spacing w:after="20"/>
              <w:ind w:left="20"/>
              <w:jc w:val="both"/>
            </w:pPr>
            <w:r>
              <w:rPr>
                <w:rFonts w:ascii="Times New Roman"/>
                <w:b/>
                <w:i w:val="false"/>
                <w:color w:val="000000"/>
                <w:sz w:val="20"/>
              </w:rPr>
              <w:t>органдары құпиялылығына кепілдік</w:t>
            </w:r>
          </w:p>
          <w:p>
            <w:pPr>
              <w:spacing w:after="20"/>
              <w:ind w:left="20"/>
              <w:jc w:val="both"/>
            </w:pPr>
            <w:r>
              <w:rPr>
                <w:rFonts w:ascii="Times New Roman"/>
                <w:b/>
                <w:i w:val="false"/>
                <w:color w:val="000000"/>
                <w:sz w:val="20"/>
              </w:rPr>
              <w:t>береді</w:t>
            </w:r>
          </w:p>
          <w:p>
            <w:pPr>
              <w:spacing w:after="20"/>
              <w:ind w:left="20"/>
              <w:jc w:val="both"/>
            </w:pPr>
            <w:r>
              <w:rPr>
                <w:rFonts w:ascii="Times New Roman"/>
                <w:b/>
                <w:i w:val="false"/>
                <w:color w:val="000000"/>
                <w:sz w:val="20"/>
              </w:rPr>
              <w:t>
</w:t>
            </w:r>
            <w:r>
              <w:rPr>
                <w:rFonts w:ascii="Times New Roman"/>
                <w:b/>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
</w:t>
            </w:r>
            <w:r>
              <w:rPr>
                <w:rFonts w:ascii="Times New Roman"/>
                <w:b/>
                <w:i w:val="false"/>
                <w:color w:val="000000"/>
                <w:sz w:val="20"/>
              </w:rPr>
              <w:t>Жалпымемлекеттік</w:t>
            </w:r>
          </w:p>
          <w:p>
            <w:pPr>
              <w:spacing w:after="20"/>
              <w:ind w:left="20"/>
              <w:jc w:val="both"/>
            </w:pPr>
            <w:r>
              <w:rPr>
                <w:rFonts w:ascii="Times New Roman"/>
                <w:b/>
                <w:i w:val="false"/>
                <w:color w:val="000000"/>
                <w:sz w:val="20"/>
              </w:rPr>
              <w:t>статистикалық байқаудың</w:t>
            </w:r>
          </w:p>
          <w:p>
            <w:pPr>
              <w:spacing w:after="20"/>
              <w:ind w:left="20"/>
              <w:jc w:val="both"/>
            </w:pPr>
            <w:r>
              <w:rPr>
                <w:rFonts w:ascii="Times New Roman"/>
                <w:b/>
                <w:i w:val="false"/>
                <w:color w:val="000000"/>
                <w:sz w:val="20"/>
              </w:rPr>
              <w:t>статистикалық нысаны</w:t>
            </w:r>
          </w:p>
          <w:p>
            <w:pPr>
              <w:spacing w:after="20"/>
              <w:ind w:left="20"/>
              <w:jc w:val="both"/>
            </w:pPr>
            <w:r>
              <w:rPr>
                <w:rFonts w:ascii="Times New Roman"/>
                <w:b/>
                <w:i w:val="false"/>
                <w:color w:val="000000"/>
                <w:sz w:val="20"/>
              </w:rPr>
              <w:t>
Статистическая форма общегосударственного статистического наблюдения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Приложение 13 к приказу</w:t>
            </w:r>
          </w:p>
          <w:p>
            <w:pPr>
              <w:spacing w:after="20"/>
              <w:ind w:left="20"/>
              <w:jc w:val="both"/>
            </w:pPr>
          </w:p>
          <w:p>
            <w:pPr>
              <w:spacing w:after="20"/>
              <w:ind w:left="20"/>
              <w:jc w:val="both"/>
            </w:pPr>
            <w:r>
              <w:rPr>
                <w:rFonts w:ascii="Times New Roman"/>
                <w:b/>
                <w:i w:val="false"/>
                <w:color w:val="000000"/>
                <w:sz w:val="20"/>
              </w:rPr>
              <w:t>Председателя Комитета</w:t>
            </w:r>
          </w:p>
          <w:p>
            <w:pPr>
              <w:spacing w:after="20"/>
              <w:ind w:left="20"/>
              <w:jc w:val="both"/>
            </w:pPr>
            <w:r>
              <w:rPr>
                <w:rFonts w:ascii="Times New Roman"/>
                <w:b/>
                <w:i w:val="false"/>
                <w:color w:val="000000"/>
                <w:sz w:val="20"/>
              </w:rPr>
              <w:t>по статистике Министерства</w:t>
            </w:r>
          </w:p>
          <w:p>
            <w:pPr>
              <w:spacing w:after="20"/>
              <w:ind w:left="20"/>
              <w:jc w:val="both"/>
            </w:pPr>
            <w:r>
              <w:rPr>
                <w:rFonts w:ascii="Times New Roman"/>
                <w:b/>
                <w:i w:val="false"/>
                <w:color w:val="000000"/>
                <w:sz w:val="20"/>
              </w:rPr>
              <w:t>национальной экономики</w:t>
            </w:r>
          </w:p>
          <w:p>
            <w:pPr>
              <w:spacing w:after="20"/>
              <w:ind w:left="20"/>
              <w:jc w:val="both"/>
            </w:pPr>
            <w:r>
              <w:rPr>
                <w:rFonts w:ascii="Times New Roman"/>
                <w:b/>
                <w:i w:val="false"/>
                <w:color w:val="000000"/>
                <w:sz w:val="20"/>
              </w:rPr>
              <w:t>Республики Казахстан</w:t>
            </w:r>
          </w:p>
          <w:p>
            <w:pPr>
              <w:spacing w:after="20"/>
              <w:ind w:left="20"/>
              <w:jc w:val="both"/>
            </w:pPr>
            <w:r>
              <w:rPr>
                <w:rFonts w:ascii="Times New Roman"/>
                <w:b/>
                <w:i w:val="false"/>
                <w:color w:val="000000"/>
                <w:sz w:val="20"/>
              </w:rPr>
              <w:t>от "29" января 2020 года № 11</w:t>
            </w: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Ұлттық экономика министрлігі</w:t>
            </w:r>
          </w:p>
          <w:p>
            <w:pPr>
              <w:spacing w:after="20"/>
              <w:ind w:left="20"/>
              <w:jc w:val="both"/>
            </w:pPr>
            <w:r>
              <w:rPr>
                <w:rFonts w:ascii="Times New Roman"/>
                <w:b/>
                <w:i w:val="false"/>
                <w:color w:val="000000"/>
                <w:sz w:val="20"/>
              </w:rPr>
              <w:t>Статистика комитеті</w:t>
            </w:r>
          </w:p>
          <w:p>
            <w:pPr>
              <w:spacing w:after="20"/>
              <w:ind w:left="20"/>
              <w:jc w:val="both"/>
            </w:pPr>
            <w:r>
              <w:rPr>
                <w:rFonts w:ascii="Times New Roman"/>
                <w:b/>
                <w:i w:val="false"/>
                <w:color w:val="000000"/>
                <w:sz w:val="20"/>
              </w:rPr>
              <w:t>төрағасының 2020 жылғы</w:t>
            </w:r>
          </w:p>
          <w:p>
            <w:pPr>
              <w:spacing w:after="20"/>
              <w:ind w:left="20"/>
              <w:jc w:val="both"/>
            </w:pPr>
            <w:r>
              <w:rPr>
                <w:rFonts w:ascii="Times New Roman"/>
                <w:b/>
                <w:i w:val="false"/>
                <w:color w:val="000000"/>
                <w:sz w:val="20"/>
              </w:rPr>
              <w:t>"29" қаңтардағы</w:t>
            </w:r>
          </w:p>
          <w:p>
            <w:pPr>
              <w:spacing w:after="20"/>
              <w:ind w:left="20"/>
              <w:jc w:val="both"/>
            </w:pPr>
            <w:r>
              <w:rPr>
                <w:rFonts w:ascii="Times New Roman"/>
                <w:b/>
                <w:i w:val="false"/>
                <w:color w:val="000000"/>
                <w:sz w:val="20"/>
              </w:rPr>
              <w:t>№ 11 бұйрығына 13-қосымша</w:t>
            </w:r>
          </w:p>
          <w:p>
            <w:pPr>
              <w:spacing w:after="20"/>
              <w:ind w:left="20"/>
              <w:jc w:val="both"/>
            </w:pPr>
            <w:r>
              <w:rPr>
                <w:rFonts w:ascii="Times New Roman"/>
                <w:b/>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464"/>
          <w:p>
            <w:pPr>
              <w:spacing w:after="20"/>
              <w:ind w:left="20"/>
              <w:jc w:val="both"/>
            </w:pPr>
            <w:r>
              <w:rPr>
                <w:rFonts w:ascii="Times New Roman"/>
                <w:b w:val="false"/>
                <w:i w:val="false"/>
                <w:color w:val="000000"/>
                <w:sz w:val="20"/>
              </w:rPr>
              <w:t>
</w:t>
            </w:r>
            <w:r>
              <w:rPr>
                <w:rFonts w:ascii="Times New Roman"/>
                <w:b/>
                <w:i w:val="false"/>
                <w:color w:val="000000"/>
                <w:sz w:val="20"/>
              </w:rPr>
              <w:t>Автомобиль көлігімен жүк тасымалдауды жүзеге асыратын дара кәсіпкерлердің қызметі туралы есеп</w:t>
            </w:r>
          </w:p>
          <w:bookmarkEnd w:id="464"/>
          <w:p>
            <w:pPr>
              <w:spacing w:after="20"/>
              <w:ind w:left="20"/>
              <w:jc w:val="both"/>
            </w:pPr>
            <w:r>
              <w:rPr>
                <w:rFonts w:ascii="Times New Roman"/>
                <w:b w:val="false"/>
                <w:i w:val="false"/>
                <w:color w:val="000000"/>
                <w:sz w:val="20"/>
              </w:rPr>
              <w:t>
Отчет о деятельности индивидуальных предпринимателей, осуществляющих перевозки грузов автомобильным транспортом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Индексі</w:t>
            </w:r>
          </w:p>
          <w:p>
            <w:pPr>
              <w:spacing w:after="20"/>
              <w:ind w:left="20"/>
              <w:jc w:val="both"/>
            </w:pPr>
          </w:p>
          <w:p>
            <w:pPr>
              <w:spacing w:after="20"/>
              <w:ind w:left="20"/>
              <w:jc w:val="both"/>
            </w:pPr>
            <w:r>
              <w:rPr>
                <w:rFonts w:ascii="Times New Roman"/>
                <w:b/>
                <w:i w:val="false"/>
                <w:color w:val="000000"/>
                <w:sz w:val="20"/>
              </w:rPr>
              <w:t>
Индекс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1-ДК (автожүктер)</w:t>
            </w:r>
          </w:p>
          <w:p>
            <w:pPr>
              <w:spacing w:after="20"/>
              <w:ind w:left="20"/>
              <w:jc w:val="both"/>
            </w:pPr>
          </w:p>
          <w:p>
            <w:pPr>
              <w:spacing w:after="20"/>
              <w:ind w:left="20"/>
              <w:jc w:val="both"/>
            </w:pPr>
            <w:r>
              <w:rPr>
                <w:rFonts w:ascii="Times New Roman"/>
                <w:b/>
                <w:i w:val="false"/>
                <w:color w:val="000000"/>
                <w:sz w:val="20"/>
              </w:rPr>
              <w:t>
1-ИП (автогрузы)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тоқсандық</w:t>
            </w:r>
          </w:p>
          <w:p>
            <w:pPr>
              <w:spacing w:after="20"/>
              <w:ind w:left="20"/>
              <w:jc w:val="both"/>
            </w:pPr>
          </w:p>
          <w:p>
            <w:pPr>
              <w:spacing w:after="20"/>
              <w:ind w:left="20"/>
              <w:jc w:val="both"/>
            </w:pPr>
            <w:r>
              <w:rPr>
                <w:rFonts w:ascii="Times New Roman"/>
                <w:b/>
                <w:i w:val="false"/>
                <w:color w:val="000000"/>
                <w:sz w:val="20"/>
              </w:rPr>
              <w:t>
квартальная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465"/>
          <w:p>
            <w:pPr>
              <w:spacing w:after="20"/>
              <w:ind w:left="20"/>
              <w:jc w:val="both"/>
            </w:pPr>
            <w:r>
              <w:rPr>
                <w:rFonts w:ascii="Times New Roman"/>
                <w:b w:val="false"/>
                <w:i w:val="false"/>
                <w:color w:val="000000"/>
                <w:sz w:val="20"/>
              </w:rPr>
              <w:t>
жыл</w:t>
            </w:r>
          </w:p>
          <w:bookmarkEnd w:id="465"/>
          <w:p>
            <w:pPr>
              <w:spacing w:after="20"/>
              <w:ind w:left="20"/>
              <w:jc w:val="both"/>
            </w:pPr>
            <w:r>
              <w:rPr>
                <w:rFonts w:ascii="Times New Roman"/>
                <w:b w:val="false"/>
                <w:i w:val="false"/>
                <w:color w:val="000000"/>
                <w:sz w:val="20"/>
              </w:rPr>
              <w:t>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87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87500" cy="609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466"/>
          <w:p>
            <w:pPr>
              <w:spacing w:after="20"/>
              <w:ind w:left="20"/>
              <w:jc w:val="both"/>
            </w:pPr>
            <w:r>
              <w:rPr>
                <w:rFonts w:ascii="Times New Roman"/>
                <w:b w:val="false"/>
                <w:i w:val="false"/>
                <w:color w:val="000000"/>
                <w:sz w:val="20"/>
              </w:rPr>
              <w:t>
</w:t>
            </w:r>
            <w:r>
              <w:rPr>
                <w:rFonts w:ascii="Times New Roman"/>
                <w:b/>
                <w:i w:val="false"/>
                <w:color w:val="000000"/>
                <w:sz w:val="20"/>
              </w:rPr>
              <w:t>Іріктемеге (Экономикалық қызмет түрлерінің жалпы жіктеуішінің 49.4-кодына сәйкес) жүк автомобиль көлігінің қызметі және көшу бойынша қызмет көрсету негізгі және қосалқы қызмет түрімен түскен, коммерциялық негізде жүк тасымалдауды жүзеге асыратын дара кәсіпкерлер ұсынады</w:t>
            </w:r>
            <w:r>
              <w:rPr>
                <w:rFonts w:ascii="Times New Roman"/>
                <w:b w:val="false"/>
                <w:i w:val="false"/>
                <w:color w:val="000000"/>
                <w:sz w:val="20"/>
              </w:rPr>
              <w:t>.</w:t>
            </w:r>
          </w:p>
          <w:bookmarkEnd w:id="466"/>
          <w:p>
            <w:pPr>
              <w:spacing w:after="20"/>
              <w:ind w:left="20"/>
              <w:jc w:val="both"/>
            </w:pPr>
            <w:r>
              <w:rPr>
                <w:rFonts w:ascii="Times New Roman"/>
                <w:b w:val="false"/>
                <w:i w:val="false"/>
                <w:color w:val="000000"/>
                <w:sz w:val="20"/>
              </w:rPr>
              <w:t>
Представляют индивидуальные предприниматели, попавшие в выборку с основным и вторичным видом деятельности – Деятельность грузового автомобильного транспорта и предоставление услуг по переезду (согласно коду Общего классификатора видов экономической деятельности 49.4), осуществляющие перевозку грузов на коммерческой основе.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467"/>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3-күнге (қоса алғанда) дейін</w:t>
            </w:r>
          </w:p>
          <w:bookmarkEnd w:id="467"/>
          <w:p>
            <w:pPr>
              <w:spacing w:after="20"/>
              <w:ind w:left="20"/>
              <w:jc w:val="both"/>
            </w:pPr>
            <w:r>
              <w:rPr>
                <w:rFonts w:ascii="Times New Roman"/>
                <w:b w:val="false"/>
                <w:i w:val="false"/>
                <w:color w:val="000000"/>
                <w:sz w:val="20"/>
              </w:rPr>
              <w:t>
Срок представления – до 3 числа (включительно) после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468"/>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bookmarkEnd w:id="468"/>
          <w:p>
            <w:pPr>
              <w:spacing w:after="20"/>
              <w:ind w:left="20"/>
              <w:jc w:val="both"/>
            </w:pPr>
            <w:r>
              <w:rPr>
                <w:rFonts w:ascii="Times New Roman"/>
                <w:b w:val="false"/>
                <w:i w:val="false"/>
                <w:color w:val="000000"/>
                <w:sz w:val="20"/>
              </w:rPr>
              <w:t>
код ИИН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54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543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2" w:id="469"/>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bookmarkEnd w:id="469"/>
    <w:bookmarkStart w:name="z603" w:id="4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Стратегиялық жоспарлау және реформалар </w:t>
      </w:r>
      <w:r>
        <w:rPr>
          <w:rFonts w:ascii="Times New Roman"/>
          <w:b/>
          <w:i w:val="false"/>
          <w:color w:val="000000"/>
          <w:sz w:val="28"/>
        </w:rPr>
        <w:t>агенттігінің Ұлттық статистика бюросы пікіртерімге қатысқаныңыз үшін Сізге алдын ала алғыс білдіреді және Сізден осы нысанының сұрақтарына жауап беруіңізді сұрайды. Сізден алынған деректер "Мемлекеттік статистика туралы" Қазақстан Республикасының Заңына сәйкес жария етілмейді және тек қана статистикалық мақсаттар үшін пайдаланылатын болады. Нысанның бөлімдерін толтыруыңызды өтінеміз.</w:t>
      </w:r>
    </w:p>
    <w:bookmarkEnd w:id="470"/>
    <w:bookmarkStart w:name="z604" w:id="471"/>
    <w:p>
      <w:pPr>
        <w:spacing w:after="0"/>
        <w:ind w:left="0"/>
        <w:jc w:val="both"/>
      </w:pPr>
      <w:r>
        <w:rPr>
          <w:rFonts w:ascii="Times New Roman"/>
          <w:b w:val="false"/>
          <w:i w:val="false"/>
          <w:color w:val="000000"/>
          <w:sz w:val="28"/>
        </w:rPr>
        <w:t xml:space="preserve">
      Уважаемый респондент! </w:t>
      </w:r>
    </w:p>
    <w:bookmarkEnd w:id="471"/>
    <w:bookmarkStart w:name="z605" w:id="472"/>
    <w:p>
      <w:pPr>
        <w:spacing w:after="0"/>
        <w:ind w:left="0"/>
        <w:jc w:val="both"/>
      </w:pPr>
      <w:r>
        <w:rPr>
          <w:rFonts w:ascii="Times New Roman"/>
          <w:b w:val="false"/>
          <w:i w:val="false"/>
          <w:color w:val="000000"/>
          <w:sz w:val="28"/>
        </w:rPr>
        <w:t>
      Бюро национальной статистики Агентства по стратегическому планированию и реформам Республики Казахстан заранее благодарит Вас за участие в опросе и убедительно просит Вас ответить на вопросы настоящей формы. Полученные от Вас данные, согласно Закону Республики Казахстан "О государственной статистике", не разглашаются и будут использованы исключительно для статистических целей. Пожалуйста, заполните разделы формы.</w:t>
      </w:r>
    </w:p>
    <w:bookmarkEnd w:id="472"/>
    <w:bookmarkStart w:name="z606" w:id="473"/>
    <w:p>
      <w:pPr>
        <w:spacing w:after="0"/>
        <w:ind w:left="0"/>
        <w:jc w:val="both"/>
      </w:pPr>
      <w:r>
        <w:rPr>
          <w:rFonts w:ascii="Times New Roman"/>
          <w:b w:val="false"/>
          <w:i w:val="false"/>
          <w:color w:val="000000"/>
          <w:sz w:val="28"/>
        </w:rPr>
        <w:t xml:space="preserve">
      </w:t>
      </w:r>
      <w:r>
        <w:rPr>
          <w:rFonts w:ascii="Times New Roman"/>
          <w:b/>
          <w:i w:val="false"/>
          <w:color w:val="000000"/>
          <w:sz w:val="28"/>
        </w:rPr>
        <w:t>1. Зерттелетін аптада коммерциялық негізде жүктерді тасымалдау жүзеге асырылды ма, "</w:t>
      </w:r>
    </w:p>
    <w:bookmarkEnd w:id="473"/>
    <w:p>
      <w:pPr>
        <w:spacing w:after="0"/>
        <w:ind w:left="0"/>
        <w:jc w:val="both"/>
      </w:pPr>
      <w:r>
        <w:drawing>
          <wp:inline distT="0" distB="0" distL="0" distR="0">
            <wp:extent cx="190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0500" cy="317500"/>
                    </a:xfrm>
                    <a:prstGeom prst="rect">
                      <a:avLst/>
                    </a:prstGeom>
                  </pic:spPr>
                </pic:pic>
              </a:graphicData>
            </a:graphic>
          </wp:inline>
        </w:drawing>
      </w:r>
    </w:p>
    <w:p>
      <w:pPr>
        <w:spacing w:after="0"/>
        <w:ind w:left="0"/>
        <w:jc w:val="left"/>
      </w:pPr>
      <w:r>
        <w:rPr>
          <w:rFonts w:ascii="Times New Roman"/>
          <w:b/>
          <w:i w:val="false"/>
          <w:color w:val="000000"/>
          <w:sz w:val="28"/>
        </w:rPr>
        <w:t>" белгісімен көрсетіңіз</w:t>
      </w:r>
      <w:r>
        <w:br/>
      </w:r>
      <w:r>
        <w:rPr>
          <w:rFonts w:ascii="Times New Roman"/>
          <w:b w:val="false"/>
          <w:i w:val="false"/>
          <w:color w:val="000000"/>
          <w:sz w:val="28"/>
        </w:rPr>
        <w:t>
</w:t>
      </w:r>
    </w:p>
    <w:bookmarkStart w:name="z607" w:id="474"/>
    <w:p>
      <w:pPr>
        <w:spacing w:after="0"/>
        <w:ind w:left="0"/>
        <w:jc w:val="both"/>
      </w:pPr>
      <w:r>
        <w:rPr>
          <w:rFonts w:ascii="Times New Roman"/>
          <w:b w:val="false"/>
          <w:i w:val="false"/>
          <w:color w:val="000000"/>
          <w:sz w:val="28"/>
        </w:rPr>
        <w:t>
      Укажите осуществлялась ли перевозка грузов на коммерческой основе за обследуемую неделю, знаком "</w:t>
      </w:r>
    </w:p>
    <w:bookmarkEnd w:id="474"/>
    <w:p>
      <w:pPr>
        <w:spacing w:after="0"/>
        <w:ind w:left="0"/>
        <w:jc w:val="both"/>
      </w:pPr>
      <w:r>
        <w:drawing>
          <wp:inline distT="0" distB="0" distL="0" distR="0">
            <wp:extent cx="190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905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Иә</w:t>
            </w:r>
          </w:p>
          <w:p>
            <w:pPr>
              <w:spacing w:after="20"/>
              <w:ind w:left="20"/>
              <w:jc w:val="both"/>
            </w:pPr>
          </w:p>
          <w:p>
            <w:pPr>
              <w:spacing w:after="20"/>
              <w:ind w:left="20"/>
              <w:jc w:val="both"/>
            </w:pPr>
            <w:r>
              <w:rPr>
                <w:rFonts w:ascii="Times New Roman"/>
                <w:b/>
                <w:i w:val="false"/>
                <w:color w:val="000000"/>
                <w:sz w:val="20"/>
              </w:rPr>
              <w:t>
Да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3-бөлім</w:t>
            </w:r>
          </w:p>
          <w:p>
            <w:pPr>
              <w:spacing w:after="20"/>
              <w:ind w:left="20"/>
              <w:jc w:val="both"/>
            </w:pPr>
          </w:p>
          <w:p>
            <w:pPr>
              <w:spacing w:after="20"/>
              <w:ind w:left="20"/>
              <w:jc w:val="both"/>
            </w:pPr>
            <w:r>
              <w:rPr>
                <w:rFonts w:ascii="Times New Roman"/>
                <w:b/>
                <w:i w:val="false"/>
                <w:color w:val="000000"/>
                <w:sz w:val="20"/>
              </w:rPr>
              <w:t>
Раздел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Жоқ</w:t>
            </w:r>
          </w:p>
          <w:p>
            <w:pPr>
              <w:spacing w:after="20"/>
              <w:ind w:left="20"/>
              <w:jc w:val="both"/>
            </w:pPr>
          </w:p>
          <w:p>
            <w:pPr>
              <w:spacing w:after="20"/>
              <w:ind w:left="20"/>
              <w:jc w:val="both"/>
            </w:pPr>
            <w:r>
              <w:rPr>
                <w:rFonts w:ascii="Times New Roman"/>
                <w:b/>
                <w:i w:val="false"/>
                <w:color w:val="000000"/>
                <w:sz w:val="20"/>
              </w:rPr>
              <w:t>
Нет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2-бөлім, 3-бөлім 1-жол</w:t>
            </w:r>
          </w:p>
          <w:p>
            <w:pPr>
              <w:spacing w:after="20"/>
              <w:ind w:left="20"/>
              <w:jc w:val="both"/>
            </w:pPr>
          </w:p>
          <w:p>
            <w:pPr>
              <w:spacing w:after="20"/>
              <w:ind w:left="20"/>
              <w:jc w:val="both"/>
            </w:pPr>
            <w:r>
              <w:rPr>
                <w:rFonts w:ascii="Times New Roman"/>
                <w:b/>
                <w:i w:val="false"/>
                <w:color w:val="000000"/>
                <w:sz w:val="20"/>
              </w:rPr>
              <w:t>
Раздел 2, Раздел 3 строка 1
</w:t>
            </w:r>
          </w:p>
        </w:tc>
      </w:tr>
    </w:tbl>
    <w:bookmarkStart w:name="z612" w:id="475"/>
    <w:p>
      <w:pPr>
        <w:spacing w:after="0"/>
        <w:ind w:left="0"/>
        <w:jc w:val="both"/>
      </w:pPr>
      <w:r>
        <w:rPr>
          <w:rFonts w:ascii="Times New Roman"/>
          <w:b w:val="false"/>
          <w:i w:val="false"/>
          <w:color w:val="000000"/>
          <w:sz w:val="28"/>
        </w:rPr>
        <w:t xml:space="preserve">
      </w:t>
      </w:r>
      <w:r>
        <w:rPr>
          <w:rFonts w:ascii="Times New Roman"/>
          <w:b/>
          <w:i w:val="false"/>
          <w:color w:val="000000"/>
          <w:sz w:val="28"/>
        </w:rPr>
        <w:t>2. Егер зерттелетін аптада коммерциялық негізде жүктерді тасымалдау жүзеге асырылмаса, онда себебін "</w:t>
      </w:r>
    </w:p>
    <w:bookmarkEnd w:id="475"/>
    <w:p>
      <w:pPr>
        <w:spacing w:after="0"/>
        <w:ind w:left="0"/>
        <w:jc w:val="both"/>
      </w:pPr>
      <w:r>
        <w:drawing>
          <wp:inline distT="0" distB="0" distL="0" distR="0">
            <wp:extent cx="190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90500" cy="317500"/>
                    </a:xfrm>
                    <a:prstGeom prst="rect">
                      <a:avLst/>
                    </a:prstGeom>
                  </pic:spPr>
                </pic:pic>
              </a:graphicData>
            </a:graphic>
          </wp:inline>
        </w:drawing>
      </w:r>
    </w:p>
    <w:p>
      <w:pPr>
        <w:spacing w:after="0"/>
        <w:ind w:left="0"/>
        <w:jc w:val="left"/>
      </w:pPr>
      <w:r>
        <w:rPr>
          <w:rFonts w:ascii="Times New Roman"/>
          <w:b/>
          <w:i w:val="false"/>
          <w:color w:val="000000"/>
          <w:sz w:val="28"/>
        </w:rPr>
        <w:t>" белгісімен көрсетіңіз</w:t>
      </w:r>
      <w:r>
        <w:br/>
      </w:r>
      <w:r>
        <w:rPr>
          <w:rFonts w:ascii="Times New Roman"/>
          <w:b w:val="false"/>
          <w:i w:val="false"/>
          <w:color w:val="000000"/>
          <w:sz w:val="28"/>
        </w:rPr>
        <w:t>
</w:t>
      </w:r>
    </w:p>
    <w:bookmarkStart w:name="z613" w:id="476"/>
    <w:p>
      <w:pPr>
        <w:spacing w:after="0"/>
        <w:ind w:left="0"/>
        <w:jc w:val="both"/>
      </w:pPr>
      <w:r>
        <w:rPr>
          <w:rFonts w:ascii="Times New Roman"/>
          <w:b w:val="false"/>
          <w:i w:val="false"/>
          <w:color w:val="000000"/>
          <w:sz w:val="28"/>
        </w:rPr>
        <w:t>
      Если за обследуемую неделю перевозка грузов на коммерческой основе не осуществлялась, то, пожалуйста, укажите причину знаком "</w:t>
      </w:r>
    </w:p>
    <w:bookmarkEnd w:id="476"/>
    <w:p>
      <w:pPr>
        <w:spacing w:after="0"/>
        <w:ind w:left="0"/>
        <w:jc w:val="both"/>
      </w:pPr>
      <w:r>
        <w:drawing>
          <wp:inline distT="0" distB="0" distL="0" distR="0">
            <wp:extent cx="190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905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477"/>
          <w:p>
            <w:pPr>
              <w:spacing w:after="20"/>
              <w:ind w:left="20"/>
              <w:jc w:val="both"/>
            </w:pPr>
            <w:r>
              <w:rPr>
                <w:rFonts w:ascii="Times New Roman"/>
                <w:b w:val="false"/>
                <w:i w:val="false"/>
                <w:color w:val="000000"/>
                <w:sz w:val="20"/>
              </w:rPr>
              <w:t>
Тапсырыстардың болмауы</w:t>
            </w:r>
          </w:p>
          <w:bookmarkEnd w:id="477"/>
          <w:p>
            <w:pPr>
              <w:spacing w:after="20"/>
              <w:ind w:left="20"/>
              <w:jc w:val="both"/>
            </w:pPr>
            <w:r>
              <w:rPr>
                <w:rFonts w:ascii="Times New Roman"/>
                <w:b w:val="false"/>
                <w:i w:val="false"/>
                <w:color w:val="000000"/>
                <w:sz w:val="20"/>
              </w:rPr>
              <w:t>
Отсутсвие заказов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478"/>
          <w:p>
            <w:pPr>
              <w:spacing w:after="20"/>
              <w:ind w:left="20"/>
              <w:jc w:val="both"/>
            </w:pPr>
            <w:r>
              <w:rPr>
                <w:rFonts w:ascii="Times New Roman"/>
                <w:b w:val="false"/>
                <w:i w:val="false"/>
                <w:color w:val="000000"/>
                <w:sz w:val="20"/>
              </w:rPr>
              <w:t>
Автокөлік құралы жалға берілген</w:t>
            </w:r>
          </w:p>
          <w:bookmarkEnd w:id="478"/>
          <w:p>
            <w:pPr>
              <w:spacing w:after="20"/>
              <w:ind w:left="20"/>
              <w:jc w:val="both"/>
            </w:pPr>
            <w:r>
              <w:rPr>
                <w:rFonts w:ascii="Times New Roman"/>
                <w:b w:val="false"/>
                <w:i w:val="false"/>
                <w:color w:val="000000"/>
                <w:sz w:val="20"/>
              </w:rPr>
              <w:t>
Автотранспортное средство сдано в аренду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479"/>
          <w:p>
            <w:pPr>
              <w:spacing w:after="20"/>
              <w:ind w:left="20"/>
              <w:jc w:val="both"/>
            </w:pPr>
            <w:r>
              <w:rPr>
                <w:rFonts w:ascii="Times New Roman"/>
                <w:b w:val="false"/>
                <w:i w:val="false"/>
                <w:color w:val="000000"/>
                <w:sz w:val="20"/>
              </w:rPr>
              <w:t>
Көліктік емес қызметті жүзеге асырды</w:t>
            </w:r>
          </w:p>
          <w:bookmarkEnd w:id="479"/>
          <w:p>
            <w:pPr>
              <w:spacing w:after="20"/>
              <w:ind w:left="20"/>
              <w:jc w:val="both"/>
            </w:pPr>
            <w:r>
              <w:rPr>
                <w:rFonts w:ascii="Times New Roman"/>
                <w:b w:val="false"/>
                <w:i w:val="false"/>
                <w:color w:val="000000"/>
                <w:sz w:val="20"/>
              </w:rPr>
              <w:t>
Осуществлял не транспортную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480"/>
          <w:p>
            <w:pPr>
              <w:spacing w:after="20"/>
              <w:ind w:left="20"/>
              <w:jc w:val="both"/>
            </w:pPr>
            <w:r>
              <w:rPr>
                <w:rFonts w:ascii="Times New Roman"/>
                <w:b w:val="false"/>
                <w:i w:val="false"/>
                <w:color w:val="000000"/>
                <w:sz w:val="20"/>
              </w:rPr>
              <w:t>
Автокөлік құралы өтеусіз басқа адамға берілді</w:t>
            </w:r>
          </w:p>
          <w:bookmarkEnd w:id="480"/>
          <w:p>
            <w:pPr>
              <w:spacing w:after="20"/>
              <w:ind w:left="20"/>
              <w:jc w:val="both"/>
            </w:pPr>
            <w:r>
              <w:rPr>
                <w:rFonts w:ascii="Times New Roman"/>
                <w:b w:val="false"/>
                <w:i w:val="false"/>
                <w:color w:val="000000"/>
                <w:sz w:val="20"/>
              </w:rPr>
              <w:t>
Автотранспортное средство безвозмездно передано другому лицу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481"/>
          <w:p>
            <w:pPr>
              <w:spacing w:after="20"/>
              <w:ind w:left="20"/>
              <w:jc w:val="both"/>
            </w:pPr>
            <w:r>
              <w:rPr>
                <w:rFonts w:ascii="Times New Roman"/>
                <w:b w:val="false"/>
                <w:i w:val="false"/>
                <w:color w:val="000000"/>
                <w:sz w:val="20"/>
              </w:rPr>
              <w:t>
Автокөлік құралы жеке қажеттіліктер үшін пайдаланылды</w:t>
            </w:r>
          </w:p>
          <w:bookmarkEnd w:id="481"/>
          <w:p>
            <w:pPr>
              <w:spacing w:after="20"/>
              <w:ind w:left="20"/>
              <w:jc w:val="both"/>
            </w:pPr>
            <w:r>
              <w:rPr>
                <w:rFonts w:ascii="Times New Roman"/>
                <w:b w:val="false"/>
                <w:i w:val="false"/>
                <w:color w:val="000000"/>
                <w:sz w:val="20"/>
              </w:rPr>
              <w:t>
Автотранспортное средство использовалось для собственных нужд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482"/>
          <w:p>
            <w:pPr>
              <w:spacing w:after="20"/>
              <w:ind w:left="20"/>
              <w:jc w:val="both"/>
            </w:pPr>
            <w:r>
              <w:rPr>
                <w:rFonts w:ascii="Times New Roman"/>
                <w:b w:val="false"/>
                <w:i w:val="false"/>
                <w:color w:val="000000"/>
                <w:sz w:val="20"/>
              </w:rPr>
              <w:t>
Автокөлік құралы сенімхат бойынша сатылды</w:t>
            </w:r>
          </w:p>
          <w:bookmarkEnd w:id="482"/>
          <w:p>
            <w:pPr>
              <w:spacing w:after="20"/>
              <w:ind w:left="20"/>
              <w:jc w:val="both"/>
            </w:pPr>
            <w:r>
              <w:rPr>
                <w:rFonts w:ascii="Times New Roman"/>
                <w:b w:val="false"/>
                <w:i w:val="false"/>
                <w:color w:val="000000"/>
                <w:sz w:val="20"/>
              </w:rPr>
              <w:t>
Автотранспортное средство было продано по доверенности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483"/>
          <w:p>
            <w:pPr>
              <w:spacing w:after="20"/>
              <w:ind w:left="20"/>
              <w:jc w:val="both"/>
            </w:pPr>
            <w:r>
              <w:rPr>
                <w:rFonts w:ascii="Times New Roman"/>
                <w:b w:val="false"/>
                <w:i w:val="false"/>
                <w:color w:val="000000"/>
                <w:sz w:val="20"/>
              </w:rPr>
              <w:t>
Автокөлік құралының заңды меншік иесінің иелігінен шығып қалуы (айдап кету, ұрлау, форс-мажорлық жағдайлар және басқалар)</w:t>
            </w:r>
          </w:p>
          <w:bookmarkEnd w:id="483"/>
          <w:p>
            <w:pPr>
              <w:spacing w:after="20"/>
              <w:ind w:left="20"/>
              <w:jc w:val="both"/>
            </w:pPr>
            <w:r>
              <w:rPr>
                <w:rFonts w:ascii="Times New Roman"/>
                <w:b w:val="false"/>
                <w:i w:val="false"/>
                <w:color w:val="000000"/>
                <w:sz w:val="20"/>
              </w:rPr>
              <w:t>
Выбытие автотранспортного средства из законного владения собственника (угон, кража, форс-мажорные обстоятельства и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484"/>
          <w:p>
            <w:pPr>
              <w:spacing w:after="20"/>
              <w:ind w:left="20"/>
              <w:jc w:val="both"/>
            </w:pPr>
            <w:r>
              <w:rPr>
                <w:rFonts w:ascii="Times New Roman"/>
                <w:b w:val="false"/>
                <w:i w:val="false"/>
                <w:color w:val="000000"/>
                <w:sz w:val="20"/>
              </w:rPr>
              <w:t>
Автокөлік құралына арналған құжаттарға немесе иесінің құжаттарына қатысты проблемаларға байланысты қызметті уақытша тоқтата тұру</w:t>
            </w:r>
          </w:p>
          <w:bookmarkEnd w:id="484"/>
          <w:p>
            <w:pPr>
              <w:spacing w:after="20"/>
              <w:ind w:left="20"/>
              <w:jc w:val="both"/>
            </w:pPr>
            <w:r>
              <w:rPr>
                <w:rFonts w:ascii="Times New Roman"/>
                <w:b w:val="false"/>
                <w:i w:val="false"/>
                <w:color w:val="000000"/>
                <w:sz w:val="20"/>
              </w:rPr>
              <w:t>
Временное приостановление деятельности, связанное с проблемами с документами на автотранспортное средство или документами владельца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485"/>
          <w:p>
            <w:pPr>
              <w:spacing w:after="20"/>
              <w:ind w:left="20"/>
              <w:jc w:val="both"/>
            </w:pPr>
            <w:r>
              <w:rPr>
                <w:rFonts w:ascii="Times New Roman"/>
                <w:b w:val="false"/>
                <w:i w:val="false"/>
                <w:color w:val="000000"/>
                <w:sz w:val="20"/>
              </w:rPr>
              <w:t>
Автокөлік құралы ауа-райына байланысты жұмыс істемеді</w:t>
            </w:r>
          </w:p>
          <w:bookmarkEnd w:id="485"/>
          <w:p>
            <w:pPr>
              <w:spacing w:after="20"/>
              <w:ind w:left="20"/>
              <w:jc w:val="both"/>
            </w:pPr>
            <w:r>
              <w:rPr>
                <w:rFonts w:ascii="Times New Roman"/>
                <w:b w:val="false"/>
                <w:i w:val="false"/>
                <w:color w:val="000000"/>
                <w:sz w:val="20"/>
              </w:rPr>
              <w:t>
Автотранспортное средство не работало в связи с погодными условиями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486"/>
          <w:p>
            <w:pPr>
              <w:spacing w:after="20"/>
              <w:ind w:left="20"/>
              <w:jc w:val="both"/>
            </w:pPr>
            <w:r>
              <w:rPr>
                <w:rFonts w:ascii="Times New Roman"/>
                <w:b w:val="false"/>
                <w:i w:val="false"/>
                <w:color w:val="000000"/>
                <w:sz w:val="20"/>
              </w:rPr>
              <w:t>
Автокөлік құралы жүргізушінің ауруына байланысты жұмыс істемеді</w:t>
            </w:r>
          </w:p>
          <w:bookmarkEnd w:id="486"/>
          <w:p>
            <w:pPr>
              <w:spacing w:after="20"/>
              <w:ind w:left="20"/>
              <w:jc w:val="both"/>
            </w:pPr>
            <w:r>
              <w:rPr>
                <w:rFonts w:ascii="Times New Roman"/>
                <w:b w:val="false"/>
                <w:i w:val="false"/>
                <w:color w:val="000000"/>
                <w:sz w:val="20"/>
              </w:rPr>
              <w:t>
Автотранспортное средство не работало из-за болезни водителя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487"/>
          <w:p>
            <w:pPr>
              <w:spacing w:after="20"/>
              <w:ind w:left="20"/>
              <w:jc w:val="both"/>
            </w:pPr>
            <w:r>
              <w:rPr>
                <w:rFonts w:ascii="Times New Roman"/>
                <w:b w:val="false"/>
                <w:i w:val="false"/>
                <w:color w:val="000000"/>
                <w:sz w:val="20"/>
              </w:rPr>
              <w:t>
Автокөлік жұмыс істемейтін жағдайда тұрды</w:t>
            </w:r>
          </w:p>
          <w:bookmarkEnd w:id="487"/>
          <w:p>
            <w:pPr>
              <w:spacing w:after="20"/>
              <w:ind w:left="20"/>
              <w:jc w:val="both"/>
            </w:pPr>
            <w:r>
              <w:rPr>
                <w:rFonts w:ascii="Times New Roman"/>
                <w:b w:val="false"/>
                <w:i w:val="false"/>
                <w:color w:val="000000"/>
                <w:sz w:val="20"/>
              </w:rPr>
              <w:t>
Автотранспортное средство было в нерабочем состоянии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488"/>
          <w:p>
            <w:pPr>
              <w:spacing w:after="20"/>
              <w:ind w:left="20"/>
              <w:jc w:val="both"/>
            </w:pPr>
            <w:r>
              <w:rPr>
                <w:rFonts w:ascii="Times New Roman"/>
                <w:b w:val="false"/>
                <w:i w:val="false"/>
                <w:color w:val="000000"/>
                <w:sz w:val="20"/>
              </w:rPr>
              <w:t>
Автокөлік құралы басқа мақсаттарда пайдаланылды</w:t>
            </w:r>
          </w:p>
          <w:bookmarkEnd w:id="488"/>
          <w:p>
            <w:pPr>
              <w:spacing w:after="20"/>
              <w:ind w:left="20"/>
              <w:jc w:val="both"/>
            </w:pPr>
            <w:r>
              <w:rPr>
                <w:rFonts w:ascii="Times New Roman"/>
                <w:b w:val="false"/>
                <w:i w:val="false"/>
                <w:color w:val="000000"/>
                <w:sz w:val="20"/>
              </w:rPr>
              <w:t>
Автотранспортное средство использовалось для других целей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489"/>
          <w:p>
            <w:pPr>
              <w:spacing w:after="20"/>
              <w:ind w:left="20"/>
              <w:jc w:val="both"/>
            </w:pPr>
            <w:r>
              <w:rPr>
                <w:rFonts w:ascii="Times New Roman"/>
                <w:b w:val="false"/>
                <w:i w:val="false"/>
                <w:color w:val="000000"/>
                <w:sz w:val="20"/>
              </w:rPr>
              <w:t>
Басқа топтарға енгізілмеген басқа себептер</w:t>
            </w:r>
          </w:p>
          <w:bookmarkEnd w:id="489"/>
          <w:p>
            <w:pPr>
              <w:spacing w:after="20"/>
              <w:ind w:left="20"/>
              <w:jc w:val="both"/>
            </w:pPr>
            <w:r>
              <w:rPr>
                <w:rFonts w:ascii="Times New Roman"/>
                <w:b w:val="false"/>
                <w:i w:val="false"/>
                <w:color w:val="000000"/>
                <w:sz w:val="20"/>
              </w:rPr>
              <w:t>
Прочие причины не включенные в другие группировки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7" w:id="490"/>
    <w:p>
      <w:pPr>
        <w:spacing w:after="0"/>
        <w:ind w:left="0"/>
        <w:jc w:val="both"/>
      </w:pPr>
      <w:r>
        <w:rPr>
          <w:rFonts w:ascii="Times New Roman"/>
          <w:b w:val="false"/>
          <w:i w:val="false"/>
          <w:color w:val="000000"/>
          <w:sz w:val="28"/>
        </w:rPr>
        <w:t xml:space="preserve">
      </w:t>
      </w:r>
      <w:r>
        <w:rPr>
          <w:rFonts w:ascii="Times New Roman"/>
          <w:b/>
          <w:i w:val="false"/>
          <w:color w:val="000000"/>
          <w:sz w:val="28"/>
        </w:rPr>
        <w:t>3. Коммерциялық негізде жүктерді тасымалдау үшін пайдаланылатын көлік құралдарының санын көрсетіңіз (жеке жүк автомобильдерін және жалға алынғандарды қоса алғанда), бірлік</w:t>
      </w:r>
    </w:p>
    <w:bookmarkEnd w:id="490"/>
    <w:bookmarkStart w:name="z628" w:id="491"/>
    <w:p>
      <w:pPr>
        <w:spacing w:after="0"/>
        <w:ind w:left="0"/>
        <w:jc w:val="both"/>
      </w:pPr>
      <w:r>
        <w:rPr>
          <w:rFonts w:ascii="Times New Roman"/>
          <w:b w:val="false"/>
          <w:i w:val="false"/>
          <w:color w:val="000000"/>
          <w:sz w:val="28"/>
        </w:rPr>
        <w:t>
      Укажите количество транспортных средств, используемых для перевозки грузов на коммерческой основе (включая собственные грузовые автомобили и взятые в аренду), единиц</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жүк көтергіштігі бойынша, кг:</w:t>
            </w:r>
          </w:p>
          <w:p>
            <w:pPr>
              <w:spacing w:after="20"/>
              <w:ind w:left="20"/>
              <w:jc w:val="both"/>
            </w:pPr>
          </w:p>
          <w:p>
            <w:pPr>
              <w:spacing w:after="20"/>
              <w:ind w:left="20"/>
              <w:jc w:val="both"/>
            </w:pPr>
            <w:r>
              <w:rPr>
                <w:rFonts w:ascii="Times New Roman"/>
                <w:b/>
                <w:i w:val="false"/>
                <w:color w:val="000000"/>
                <w:sz w:val="20"/>
              </w:rPr>
              <w:t>
в том числе по грузоподъемности, кг: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999-ға дейін</w:t>
            </w:r>
          </w:p>
          <w:p>
            <w:pPr>
              <w:spacing w:after="20"/>
              <w:ind w:left="20"/>
              <w:jc w:val="both"/>
            </w:pPr>
          </w:p>
          <w:p>
            <w:pPr>
              <w:spacing w:after="20"/>
              <w:ind w:left="20"/>
              <w:jc w:val="both"/>
            </w:pPr>
            <w:r>
              <w:rPr>
                <w:rFonts w:ascii="Times New Roman"/>
                <w:b/>
                <w:i w:val="false"/>
                <w:color w:val="000000"/>
                <w:sz w:val="20"/>
              </w:rPr>
              <w:t>
до 999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1000-2999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3000-4999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5000-6999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7000-8999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9000 және одан көп</w:t>
            </w:r>
          </w:p>
          <w:p>
            <w:pPr>
              <w:spacing w:after="20"/>
              <w:ind w:left="20"/>
              <w:jc w:val="both"/>
            </w:pPr>
          </w:p>
          <w:p>
            <w:pPr>
              <w:spacing w:after="20"/>
              <w:ind w:left="20"/>
              <w:jc w:val="both"/>
            </w:pPr>
            <w:r>
              <w:rPr>
                <w:rFonts w:ascii="Times New Roman"/>
                <w:b/>
                <w:i w:val="false"/>
                <w:color w:val="000000"/>
                <w:sz w:val="20"/>
              </w:rPr>
              <w:t>
9000 и более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492"/>
          <w:p>
            <w:pPr>
              <w:spacing w:after="20"/>
              <w:ind w:left="20"/>
              <w:jc w:val="both"/>
            </w:pPr>
            <w:r>
              <w:rPr>
                <w:rFonts w:ascii="Times New Roman"/>
                <w:b w:val="false"/>
                <w:i w:val="false"/>
                <w:color w:val="000000"/>
                <w:sz w:val="20"/>
              </w:rPr>
              <w:t>
</w:t>
            </w:r>
            <w:r>
              <w:rPr>
                <w:rFonts w:ascii="Times New Roman"/>
                <w:b/>
                <w:i w:val="false"/>
                <w:color w:val="000000"/>
                <w:sz w:val="20"/>
              </w:rPr>
              <w:t>Жүктерді тасымалдау үшін пайдаланылатын көлік құралдарының саны, бірлік</w:t>
            </w:r>
          </w:p>
          <w:bookmarkEnd w:id="492"/>
          <w:p>
            <w:pPr>
              <w:spacing w:after="20"/>
              <w:ind w:left="20"/>
              <w:jc w:val="both"/>
            </w:pPr>
            <w:r>
              <w:rPr>
                <w:rFonts w:ascii="Times New Roman"/>
                <w:b w:val="false"/>
                <w:i w:val="false"/>
                <w:color w:val="000000"/>
                <w:sz w:val="20"/>
              </w:rPr>
              <w:t>
Количество транспортных средств, используемых для перевозки грузов,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493"/>
          <w:p>
            <w:pPr>
              <w:spacing w:after="20"/>
              <w:ind w:left="20"/>
              <w:jc w:val="both"/>
            </w:pPr>
            <w:r>
              <w:rPr>
                <w:rFonts w:ascii="Times New Roman"/>
                <w:b w:val="false"/>
                <w:i w:val="false"/>
                <w:color w:val="000000"/>
                <w:sz w:val="20"/>
              </w:rPr>
              <w:t>
</w:t>
            </w:r>
            <w:r>
              <w:rPr>
                <w:rFonts w:ascii="Times New Roman"/>
                <w:b/>
                <w:i w:val="false"/>
                <w:color w:val="000000"/>
                <w:sz w:val="20"/>
              </w:rPr>
              <w:t>оның ішінде: зерттелетін аптада жүктерді тасымалдау үшін пайдаланылатын</w:t>
            </w:r>
          </w:p>
          <w:bookmarkEnd w:id="493"/>
          <w:p>
            <w:pPr>
              <w:spacing w:after="20"/>
              <w:ind w:left="20"/>
              <w:jc w:val="both"/>
            </w:pPr>
            <w:r>
              <w:rPr>
                <w:rFonts w:ascii="Times New Roman"/>
                <w:b w:val="false"/>
                <w:i w:val="false"/>
                <w:color w:val="000000"/>
                <w:sz w:val="20"/>
              </w:rPr>
              <w:t>
из них: используемых для перевозки грузов за обследуемую неделю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7" w:id="494"/>
    <w:p>
      <w:pPr>
        <w:spacing w:after="0"/>
        <w:ind w:left="0"/>
        <w:jc w:val="both"/>
      </w:pPr>
      <w:r>
        <w:rPr>
          <w:rFonts w:ascii="Times New Roman"/>
          <w:b w:val="false"/>
          <w:i w:val="false"/>
          <w:color w:val="000000"/>
          <w:sz w:val="28"/>
        </w:rPr>
        <w:t xml:space="preserve">
      </w:t>
      </w:r>
      <w:r>
        <w:rPr>
          <w:rFonts w:ascii="Times New Roman"/>
          <w:b/>
          <w:i w:val="false"/>
          <w:color w:val="000000"/>
          <w:sz w:val="28"/>
        </w:rPr>
        <w:t>4. Егер зерттелетін аптада жүктерді тасымалдау бірнеше аялдамамен таратып тасымалдау тәсілімен жүзеге асырылса, "</w:t>
      </w:r>
    </w:p>
    <w:bookmarkEnd w:id="494"/>
    <w:p>
      <w:pPr>
        <w:spacing w:after="0"/>
        <w:ind w:left="0"/>
        <w:jc w:val="both"/>
      </w:pPr>
      <w:r>
        <w:drawing>
          <wp:inline distT="0" distB="0" distL="0" distR="0">
            <wp:extent cx="190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90500" cy="317500"/>
                    </a:xfrm>
                    <a:prstGeom prst="rect">
                      <a:avLst/>
                    </a:prstGeom>
                  </pic:spPr>
                </pic:pic>
              </a:graphicData>
            </a:graphic>
          </wp:inline>
        </w:drawing>
      </w:r>
    </w:p>
    <w:p>
      <w:pPr>
        <w:spacing w:after="0"/>
        <w:ind w:left="0"/>
        <w:jc w:val="left"/>
      </w:pPr>
      <w:r>
        <w:rPr>
          <w:rFonts w:ascii="Times New Roman"/>
          <w:b/>
          <w:i w:val="false"/>
          <w:color w:val="000000"/>
          <w:sz w:val="28"/>
        </w:rPr>
        <w:t>" белгісімен көрсетіңіз</w:t>
      </w:r>
      <w:r>
        <w:br/>
      </w:r>
      <w:r>
        <w:rPr>
          <w:rFonts w:ascii="Times New Roman"/>
          <w:b w:val="false"/>
          <w:i w:val="false"/>
          <w:color w:val="000000"/>
          <w:sz w:val="28"/>
        </w:rPr>
        <w:t>
</w:t>
      </w:r>
    </w:p>
    <w:bookmarkStart w:name="z638" w:id="495"/>
    <w:p>
      <w:pPr>
        <w:spacing w:after="0"/>
        <w:ind w:left="0"/>
        <w:jc w:val="both"/>
      </w:pPr>
      <w:r>
        <w:rPr>
          <w:rFonts w:ascii="Times New Roman"/>
          <w:b w:val="false"/>
          <w:i w:val="false"/>
          <w:color w:val="000000"/>
          <w:sz w:val="28"/>
        </w:rPr>
        <w:t>
      Если за обследуемую неделю перевозка грузов осуществлялась развозным способом с несколькими остановками, отметьте знаком "</w:t>
      </w:r>
    </w:p>
    <w:bookmarkEnd w:id="495"/>
    <w:p>
      <w:pPr>
        <w:spacing w:after="0"/>
        <w:ind w:left="0"/>
        <w:jc w:val="both"/>
      </w:pPr>
      <w:r>
        <w:drawing>
          <wp:inline distT="0" distB="0" distL="0" distR="0">
            <wp:extent cx="190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905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r>
    </w:tbl>
    <w:bookmarkStart w:name="z639" w:id="496"/>
    <w:p>
      <w:pPr>
        <w:spacing w:after="0"/>
        <w:ind w:left="0"/>
        <w:jc w:val="both"/>
      </w:pPr>
      <w:r>
        <w:rPr>
          <w:rFonts w:ascii="Times New Roman"/>
          <w:b w:val="false"/>
          <w:i w:val="false"/>
          <w:color w:val="000000"/>
          <w:sz w:val="28"/>
        </w:rPr>
        <w:t xml:space="preserve">
      </w:t>
      </w:r>
      <w:r>
        <w:rPr>
          <w:rFonts w:ascii="Times New Roman"/>
          <w:b/>
          <w:i w:val="false"/>
          <w:color w:val="000000"/>
          <w:sz w:val="28"/>
        </w:rPr>
        <w:t>5. Зерттелетін апта ішіндегі жүгі бар сапарларды көрсетіңіз</w:t>
      </w:r>
    </w:p>
    <w:bookmarkEnd w:id="496"/>
    <w:bookmarkStart w:name="z640" w:id="497"/>
    <w:p>
      <w:pPr>
        <w:spacing w:after="0"/>
        <w:ind w:left="0"/>
        <w:jc w:val="both"/>
      </w:pPr>
      <w:r>
        <w:rPr>
          <w:rFonts w:ascii="Times New Roman"/>
          <w:b w:val="false"/>
          <w:i w:val="false"/>
          <w:color w:val="000000"/>
          <w:sz w:val="28"/>
        </w:rPr>
        <w:t>
      Укажите поездки с грузом на протяжении недели обследования</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Автокөліктің реттік нөмірі*</w:t>
            </w:r>
          </w:p>
          <w:p>
            <w:pPr>
              <w:spacing w:after="20"/>
              <w:ind w:left="20"/>
              <w:jc w:val="both"/>
            </w:pPr>
          </w:p>
          <w:p>
            <w:pPr>
              <w:spacing w:after="20"/>
              <w:ind w:left="20"/>
              <w:jc w:val="both"/>
            </w:pPr>
            <w:r>
              <w:rPr>
                <w:rFonts w:ascii="Times New Roman"/>
                <w:b/>
                <w:i w:val="false"/>
                <w:color w:val="000000"/>
                <w:sz w:val="20"/>
              </w:rPr>
              <w:t>
порядковый номер автомобиля*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Реті бойынша жүгі бар сапар</w:t>
            </w:r>
          </w:p>
          <w:p>
            <w:pPr>
              <w:spacing w:after="20"/>
              <w:ind w:left="20"/>
              <w:jc w:val="both"/>
            </w:pPr>
          </w:p>
          <w:p>
            <w:pPr>
              <w:spacing w:after="20"/>
              <w:ind w:left="20"/>
              <w:jc w:val="both"/>
            </w:pPr>
            <w:r>
              <w:rPr>
                <w:rFonts w:ascii="Times New Roman"/>
                <w:b/>
                <w:i w:val="false"/>
                <w:color w:val="000000"/>
                <w:sz w:val="20"/>
              </w:rPr>
              <w:t>
№ поездок с грузом по порядку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Бағыт</w:t>
            </w:r>
          </w:p>
          <w:p>
            <w:pPr>
              <w:spacing w:after="20"/>
              <w:ind w:left="20"/>
              <w:jc w:val="both"/>
            </w:pPr>
          </w:p>
          <w:p>
            <w:pPr>
              <w:spacing w:after="20"/>
              <w:ind w:left="20"/>
              <w:jc w:val="both"/>
            </w:pPr>
            <w:r>
              <w:rPr>
                <w:rFonts w:ascii="Times New Roman"/>
                <w:b/>
                <w:i w:val="false"/>
                <w:color w:val="000000"/>
                <w:sz w:val="20"/>
              </w:rPr>
              <w:t>
Маршрут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Жүк түрлерінің атауы статистикалық нысанға қосымшада көрсетілген Жүк түрлерінің тізбесіне сәйкес толтырылады</w:t>
            </w:r>
          </w:p>
          <w:p>
            <w:pPr>
              <w:spacing w:after="20"/>
              <w:ind w:left="20"/>
              <w:jc w:val="both"/>
            </w:pPr>
          </w:p>
          <w:p>
            <w:pPr>
              <w:spacing w:after="20"/>
              <w:ind w:left="20"/>
              <w:jc w:val="both"/>
            </w:pPr>
            <w:r>
              <w:rPr>
                <w:rFonts w:ascii="Times New Roman"/>
                <w:b/>
                <w:i w:val="false"/>
                <w:color w:val="000000"/>
                <w:sz w:val="20"/>
              </w:rPr>
              <w:t>
Наименование видов грузов заполняется в соответствии с Перечнем видов грузов, указанного в Приложении к статистической форме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Жүк түрлерінің коды</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Код видов грузов</w:t>
            </w:r>
          </w:p>
          <w:p>
            <w:pPr>
              <w:spacing w:after="20"/>
              <w:ind w:left="20"/>
              <w:jc w:val="both"/>
            </w:pPr>
            <w:r>
              <w:rPr>
                <w:rFonts w:ascii="Times New Roman"/>
                <w:b/>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Тиеу/түсіру үшін аялдамалар саны</w:t>
            </w:r>
          </w:p>
          <w:p>
            <w:pPr>
              <w:spacing w:after="20"/>
              <w:ind w:left="20"/>
              <w:jc w:val="both"/>
            </w:pPr>
          </w:p>
          <w:p>
            <w:pPr>
              <w:spacing w:after="20"/>
              <w:ind w:left="20"/>
              <w:jc w:val="both"/>
            </w:pPr>
            <w:r>
              <w:rPr>
                <w:rFonts w:ascii="Times New Roman"/>
                <w:b/>
                <w:i w:val="false"/>
                <w:color w:val="000000"/>
                <w:sz w:val="20"/>
              </w:rPr>
              <w:t>
Количество остановок для погрузки/разгрузки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Тасымалдау арақашықтығы (тиеу пунктінен түсіру пунктіне дейінгі автомобильдің жүкпен жүрісі), километр</w:t>
            </w:r>
          </w:p>
          <w:p>
            <w:pPr>
              <w:spacing w:after="20"/>
              <w:ind w:left="20"/>
              <w:jc w:val="both"/>
            </w:pPr>
          </w:p>
          <w:p>
            <w:pPr>
              <w:spacing w:after="20"/>
              <w:ind w:left="20"/>
              <w:jc w:val="both"/>
            </w:pPr>
            <w:r>
              <w:rPr>
                <w:rFonts w:ascii="Times New Roman"/>
                <w:b/>
                <w:i w:val="false"/>
                <w:color w:val="000000"/>
                <w:sz w:val="20"/>
              </w:rPr>
              <w:t>
Расстояние перевозки (пробег автомобиля с грузом от пункта погрузки до пункта разгрузки), километр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Тасымалданған жүк, жолжүгі, жүк-жолжүгі, тонна</w:t>
            </w:r>
          </w:p>
          <w:p>
            <w:pPr>
              <w:spacing w:after="20"/>
              <w:ind w:left="20"/>
              <w:jc w:val="both"/>
            </w:pPr>
          </w:p>
          <w:p>
            <w:pPr>
              <w:spacing w:after="20"/>
              <w:ind w:left="20"/>
              <w:jc w:val="both"/>
            </w:pPr>
            <w:r>
              <w:rPr>
                <w:rFonts w:ascii="Times New Roman"/>
                <w:b/>
                <w:i w:val="false"/>
                <w:color w:val="000000"/>
                <w:sz w:val="20"/>
              </w:rPr>
              <w:t>
Перевезено (транспортировано) грузов, багажа, грузобагажа, тонн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Тиеу пункті</w:t>
            </w:r>
          </w:p>
          <w:p>
            <w:pPr>
              <w:spacing w:after="20"/>
              <w:ind w:left="20"/>
              <w:jc w:val="both"/>
            </w:pPr>
          </w:p>
          <w:p>
            <w:pPr>
              <w:spacing w:after="20"/>
              <w:ind w:left="20"/>
              <w:jc w:val="both"/>
            </w:pPr>
            <w:r>
              <w:rPr>
                <w:rFonts w:ascii="Times New Roman"/>
                <w:b/>
                <w:i w:val="false"/>
                <w:color w:val="000000"/>
                <w:sz w:val="20"/>
              </w:rPr>
              <w:t>
Пункт погрузки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Түсіру пункті</w:t>
            </w:r>
          </w:p>
          <w:p>
            <w:pPr>
              <w:spacing w:after="20"/>
              <w:ind w:left="20"/>
              <w:jc w:val="both"/>
            </w:pPr>
          </w:p>
          <w:p>
            <w:pPr>
              <w:spacing w:after="20"/>
              <w:ind w:left="20"/>
              <w:jc w:val="both"/>
            </w:pPr>
            <w:r>
              <w:rPr>
                <w:rFonts w:ascii="Times New Roman"/>
                <w:b/>
                <w:i w:val="false"/>
                <w:color w:val="000000"/>
                <w:sz w:val="20"/>
              </w:rPr>
              <w:t>
Пункт разгрузки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498"/>
          <w:p>
            <w:pPr>
              <w:spacing w:after="20"/>
              <w:ind w:left="20"/>
              <w:jc w:val="both"/>
            </w:pPr>
            <w:r>
              <w:rPr>
                <w:rFonts w:ascii="Times New Roman"/>
                <w:b w:val="false"/>
                <w:i w:val="false"/>
                <w:color w:val="000000"/>
                <w:sz w:val="20"/>
              </w:rPr>
              <w:t>
</w:t>
            </w:r>
            <w:r>
              <w:rPr>
                <w:rFonts w:ascii="Times New Roman"/>
                <w:b/>
                <w:i w:val="false"/>
                <w:color w:val="000000"/>
                <w:sz w:val="20"/>
              </w:rPr>
              <w:t>Автокөлік № 1</w:t>
            </w:r>
          </w:p>
          <w:bookmarkEnd w:id="498"/>
          <w:p>
            <w:pPr>
              <w:spacing w:after="20"/>
              <w:ind w:left="20"/>
              <w:jc w:val="both"/>
            </w:pPr>
            <w:r>
              <w:rPr>
                <w:rFonts w:ascii="Times New Roman"/>
                <w:b w:val="false"/>
                <w:i w:val="false"/>
                <w:color w:val="000000"/>
                <w:sz w:val="20"/>
              </w:rPr>
              <w:t>
Автомобиль №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499"/>
          <w:p>
            <w:pPr>
              <w:spacing w:after="20"/>
              <w:ind w:left="20"/>
              <w:jc w:val="both"/>
            </w:pPr>
            <w:r>
              <w:rPr>
                <w:rFonts w:ascii="Times New Roman"/>
                <w:b w:val="false"/>
                <w:i w:val="false"/>
                <w:color w:val="000000"/>
                <w:sz w:val="20"/>
              </w:rPr>
              <w:t>
</w:t>
            </w:r>
            <w:r>
              <w:rPr>
                <w:rFonts w:ascii="Times New Roman"/>
                <w:b/>
                <w:i w:val="false"/>
                <w:color w:val="000000"/>
                <w:sz w:val="20"/>
              </w:rPr>
              <w:t>Автокөлік № 2</w:t>
            </w:r>
          </w:p>
          <w:bookmarkEnd w:id="499"/>
          <w:p>
            <w:pPr>
              <w:spacing w:after="20"/>
              <w:ind w:left="20"/>
              <w:jc w:val="both"/>
            </w:pPr>
            <w:r>
              <w:rPr>
                <w:rFonts w:ascii="Times New Roman"/>
                <w:b w:val="false"/>
                <w:i w:val="false"/>
                <w:color w:val="000000"/>
                <w:sz w:val="20"/>
              </w:rPr>
              <w:t>
Автомобиль №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4" w:id="500"/>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bookmarkEnd w:id="500"/>
    <w:bookmarkStart w:name="z655" w:id="501"/>
    <w:p>
      <w:pPr>
        <w:spacing w:after="0"/>
        <w:ind w:left="0"/>
        <w:jc w:val="both"/>
      </w:pPr>
      <w:r>
        <w:rPr>
          <w:rFonts w:ascii="Times New Roman"/>
          <w:b w:val="false"/>
          <w:i w:val="false"/>
          <w:color w:val="000000"/>
          <w:sz w:val="28"/>
        </w:rPr>
        <w:t>
      Примечание:</w:t>
      </w:r>
    </w:p>
    <w:bookmarkEnd w:id="501"/>
    <w:bookmarkStart w:name="z656" w:id="502"/>
    <w:p>
      <w:pPr>
        <w:spacing w:after="0"/>
        <w:ind w:left="0"/>
        <w:jc w:val="both"/>
      </w:pPr>
      <w:r>
        <w:rPr>
          <w:rFonts w:ascii="Times New Roman"/>
          <w:b w:val="false"/>
          <w:i w:val="false"/>
          <w:color w:val="000000"/>
          <w:sz w:val="28"/>
        </w:rPr>
        <w:t xml:space="preserve">
      </w:t>
      </w:r>
      <w:r>
        <w:rPr>
          <w:rFonts w:ascii="Times New Roman"/>
          <w:b/>
          <w:i w:val="false"/>
          <w:color w:val="000000"/>
          <w:sz w:val="28"/>
        </w:rPr>
        <w:t>* Егер зерттелетін аптада жүк автомобильдерінің саны екіден асатын болса, онда қосымша парақта толтыруды жалғастыру қажет</w:t>
      </w:r>
      <w:r>
        <w:rPr>
          <w:rFonts w:ascii="Times New Roman"/>
          <w:b w:val="false"/>
          <w:i w:val="false"/>
          <w:color w:val="000000"/>
          <w:sz w:val="28"/>
        </w:rPr>
        <w:t>.</w:t>
      </w:r>
    </w:p>
    <w:bookmarkEnd w:id="502"/>
    <w:bookmarkStart w:name="z657" w:id="503"/>
    <w:p>
      <w:pPr>
        <w:spacing w:after="0"/>
        <w:ind w:left="0"/>
        <w:jc w:val="both"/>
      </w:pPr>
      <w:r>
        <w:rPr>
          <w:rFonts w:ascii="Times New Roman"/>
          <w:b w:val="false"/>
          <w:i w:val="false"/>
          <w:color w:val="000000"/>
          <w:sz w:val="28"/>
        </w:rPr>
        <w:t>
      * Если за обследуемую неделю количество грузовых автомобилей превышает два, то необходимо продолжить заполнение на дополнительном листе.</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504"/>
          <w:p>
            <w:pPr>
              <w:spacing w:after="20"/>
              <w:ind w:left="20"/>
              <w:jc w:val="both"/>
            </w:pPr>
            <w:r>
              <w:rPr>
                <w:rFonts w:ascii="Times New Roman"/>
                <w:b w:val="false"/>
                <w:i w:val="false"/>
                <w:color w:val="000000"/>
                <w:sz w:val="20"/>
              </w:rPr>
              <w:t>
</w:t>
            </w:r>
            <w:r>
              <w:rPr>
                <w:rFonts w:ascii="Times New Roman"/>
                <w:b/>
                <w:i w:val="false"/>
                <w:color w:val="000000"/>
                <w:sz w:val="20"/>
              </w:rPr>
              <w:t>6. Жүктер, жолжүгі, жүк-жолжүгі тасымалынан түскен табысты көрсетіңіз, мың теңге</w:t>
            </w:r>
          </w:p>
          <w:bookmarkEnd w:id="504"/>
          <w:p>
            <w:pPr>
              <w:spacing w:after="20"/>
              <w:ind w:left="20"/>
              <w:jc w:val="both"/>
            </w:pPr>
            <w:r>
              <w:rPr>
                <w:rFonts w:ascii="Times New Roman"/>
                <w:b w:val="false"/>
                <w:i w:val="false"/>
                <w:color w:val="000000"/>
                <w:sz w:val="20"/>
              </w:rPr>
              <w:t>
Укажите доходы от перевозки (транспортировки) грузов, багажа, грузобагажа,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068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606800" cy="914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05"/>
          <w:p>
            <w:pPr>
              <w:spacing w:after="20"/>
              <w:ind w:left="20"/>
              <w:jc w:val="both"/>
            </w:pPr>
            <w:r>
              <w:rPr>
                <w:rFonts w:ascii="Times New Roman"/>
                <w:b w:val="false"/>
                <w:i w:val="false"/>
                <w:color w:val="000000"/>
                <w:sz w:val="20"/>
              </w:rPr>
              <w:t>
</w:t>
            </w:r>
            <w:r>
              <w:rPr>
                <w:rFonts w:ascii="Times New Roman"/>
                <w:b/>
                <w:i w:val="false"/>
                <w:color w:val="000000"/>
                <w:sz w:val="20"/>
              </w:rPr>
              <w:t>7. Статистикалық нысанды толтыруға жұмсалған уақытты көрсетіңіз, сағатпен (қажеттісін қоршаңыз)</w:t>
            </w:r>
          </w:p>
          <w:bookmarkEnd w:id="505"/>
          <w:p>
            <w:pPr>
              <w:spacing w:after="20"/>
              <w:ind w:left="20"/>
              <w:jc w:val="both"/>
            </w:pPr>
            <w:r>
              <w:rPr>
                <w:rFonts w:ascii="Times New Roman"/>
                <w:b w:val="false"/>
                <w:i w:val="false"/>
                <w:color w:val="000000"/>
                <w:sz w:val="20"/>
              </w:rPr>
              <w:t>
Укажите время, затраченное на заполнение статистической формы, в часах (нужное обвести)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660" w:id="506"/>
      <w:r>
        <w:rPr>
          <w:rFonts w:ascii="Times New Roman"/>
          <w:b w:val="false"/>
          <w:i w:val="false"/>
          <w:color w:val="000000"/>
          <w:sz w:val="28"/>
        </w:rPr>
        <w:t xml:space="preserve">
      </w:t>
      </w:r>
      <w:r>
        <w:rPr>
          <w:rFonts w:ascii="Times New Roman"/>
          <w:b/>
          <w:i w:val="false"/>
          <w:color w:val="000000"/>
          <w:sz w:val="28"/>
        </w:rPr>
        <w:t>Атауы Мекенжайы (респонденттің)</w:t>
      </w:r>
    </w:p>
    <w:bookmarkEnd w:id="506"/>
    <w:p>
      <w:pPr>
        <w:spacing w:after="0"/>
        <w:ind w:left="0"/>
        <w:jc w:val="both"/>
      </w:pPr>
      <w:r>
        <w:rPr>
          <w:rFonts w:ascii="Times New Roman"/>
          <w:b w:val="false"/>
          <w:i w:val="false"/>
          <w:color w:val="000000"/>
          <w:sz w:val="28"/>
        </w:rPr>
        <w:t xml:space="preserve">       Наименование______________________________</w:t>
      </w:r>
    </w:p>
    <w:p>
      <w:pPr>
        <w:spacing w:after="0"/>
        <w:ind w:left="0"/>
        <w:jc w:val="both"/>
      </w:pPr>
      <w:r>
        <w:rPr>
          <w:rFonts w:ascii="Times New Roman"/>
          <w:b w:val="false"/>
          <w:i w:val="false"/>
          <w:color w:val="000000"/>
          <w:sz w:val="28"/>
        </w:rPr>
        <w:t xml:space="preserve">       Адрес (респондента)_________________________</w:t>
      </w:r>
    </w:p>
    <w:p>
      <w:pPr>
        <w:spacing w:after="0"/>
        <w:ind w:left="0"/>
        <w:jc w:val="both"/>
      </w:pPr>
      <w:r>
        <w:rPr>
          <w:rFonts w:ascii="Times New Roman"/>
          <w:b w:val="false"/>
          <w:i w:val="false"/>
          <w:color w:val="000000"/>
          <w:sz w:val="28"/>
        </w:rPr>
        <w:t xml:space="preserve">       Телефоны (респонденттің) ____________________</w:t>
      </w:r>
    </w:p>
    <w:p>
      <w:pPr>
        <w:spacing w:after="0"/>
        <w:ind w:left="0"/>
        <w:jc w:val="both"/>
      </w:pPr>
      <w:r>
        <w:rPr>
          <w:rFonts w:ascii="Times New Roman"/>
          <w:b w:val="false"/>
          <w:i w:val="false"/>
          <w:color w:val="000000"/>
          <w:sz w:val="28"/>
        </w:rPr>
        <w:t xml:space="preserve">       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Телефон (респондента) стационарлық ұялы </w:t>
      </w: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Электрондық </w:t>
      </w:r>
      <w:r>
        <w:rPr>
          <w:rFonts w:ascii="Times New Roman"/>
          <w:b/>
          <w:i w:val="false"/>
          <w:color w:val="000000"/>
          <w:sz w:val="28"/>
        </w:rPr>
        <w:t>пошта мекенжайы (респонденттің)</w:t>
      </w:r>
    </w:p>
    <w:p>
      <w:pPr>
        <w:spacing w:after="0"/>
        <w:ind w:left="0"/>
        <w:jc w:val="both"/>
      </w:pPr>
      <w:r>
        <w:rPr>
          <w:rFonts w:ascii="Times New Roman"/>
          <w:b w:val="false"/>
          <w:i w:val="false"/>
          <w:color w:val="000000"/>
          <w:sz w:val="28"/>
        </w:rPr>
        <w:t xml:space="preserve">       Адрес электронной почты (респондента) 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xml:space="preserve">       Исполнитель _____________________________________________________________</w:t>
      </w:r>
    </w:p>
    <w:p>
      <w:pPr>
        <w:spacing w:after="0"/>
        <w:ind w:left="0"/>
        <w:jc w:val="both"/>
      </w:pPr>
      <w:r>
        <w:rPr>
          <w:rFonts w:ascii="Times New Roman"/>
          <w:b w:val="false"/>
          <w:i w:val="false"/>
          <w:color w:val="000000"/>
          <w:sz w:val="28"/>
        </w:rPr>
        <w:t xml:space="preserve">       _______________________________ </w:t>
      </w:r>
      <w:r>
        <w:rPr>
          <w:rFonts w:ascii="Times New Roman"/>
          <w:b/>
          <w:i w:val="false"/>
          <w:color w:val="000000"/>
          <w:sz w:val="28"/>
        </w:rPr>
        <w:t>те</w:t>
      </w:r>
      <w:r>
        <w:rPr>
          <w:rFonts w:ascii="Times New Roman"/>
          <w:b/>
          <w:i w:val="false"/>
          <w:color w:val="000000"/>
          <w:sz w:val="28"/>
        </w:rPr>
        <w:t>гі, аты және әкесінің аты қолы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(орындаушының)</w:t>
      </w:r>
    </w:p>
    <w:p>
      <w:pPr>
        <w:spacing w:after="0"/>
        <w:ind w:left="0"/>
        <w:jc w:val="both"/>
      </w:pPr>
      <w:r>
        <w:rPr>
          <w:rFonts w:ascii="Times New Roman"/>
          <w:b w:val="false"/>
          <w:i w:val="false"/>
          <w:color w:val="000000"/>
          <w:sz w:val="28"/>
        </w:rPr>
        <w:t xml:space="preserve">       фамилия, имя и отчество подпись, телефон (исполнителя)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xml:space="preserve">       Главный бухгалтер ______________________________________________________</w:t>
      </w:r>
    </w:p>
    <w:p>
      <w:pPr>
        <w:spacing w:after="0"/>
        <w:ind w:left="0"/>
        <w:jc w:val="both"/>
      </w:pPr>
      <w:r>
        <w:rPr>
          <w:rFonts w:ascii="Times New Roman"/>
          <w:b w:val="false"/>
          <w:i w:val="false"/>
          <w:color w:val="000000"/>
          <w:sz w:val="28"/>
        </w:rPr>
        <w:t xml:space="preserve">       _______________________________ </w:t>
      </w:r>
      <w:r>
        <w:rPr>
          <w:rFonts w:ascii="Times New Roman"/>
          <w:b/>
          <w:i w:val="false"/>
          <w:color w:val="000000"/>
          <w:sz w:val="28"/>
        </w:rPr>
        <w:t>тегі, аты және әкесінің аты қолы (бас бухгалтердің)</w:t>
      </w:r>
    </w:p>
    <w:p>
      <w:pPr>
        <w:spacing w:after="0"/>
        <w:ind w:left="0"/>
        <w:jc w:val="both"/>
      </w:pPr>
      <w:r>
        <w:rPr>
          <w:rFonts w:ascii="Times New Roman"/>
          <w:b w:val="false"/>
          <w:i w:val="false"/>
          <w:color w:val="000000"/>
          <w:sz w:val="28"/>
        </w:rPr>
        <w:t xml:space="preserve">       фамилия, имя и отчество подпись (главного бухгалтера)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 xml:space="preserve">       Руководитель или лицо, исполняющее его обязанности</w:t>
      </w:r>
    </w:p>
    <w:p>
      <w:pPr>
        <w:spacing w:after="0"/>
        <w:ind w:left="0"/>
        <w:jc w:val="both"/>
      </w:pPr>
      <w:r>
        <w:rPr>
          <w:rFonts w:ascii="Times New Roman"/>
          <w:b w:val="false"/>
          <w:i w:val="false"/>
          <w:color w:val="000000"/>
          <w:sz w:val="28"/>
        </w:rPr>
        <w:t xml:space="preserve">       ___________________________________ 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w:t>
      </w:r>
      <w:r>
        <w:rPr>
          <w:rFonts w:ascii="Times New Roman"/>
          <w:b/>
          <w:i w:val="false"/>
          <w:color w:val="000000"/>
          <w:sz w:val="28"/>
        </w:rPr>
        <w:t>егі, аты және әкесінің аты қолы</w:t>
      </w:r>
    </w:p>
    <w:p>
      <w:pPr>
        <w:spacing w:after="0"/>
        <w:ind w:left="0"/>
        <w:jc w:val="both"/>
      </w:pPr>
      <w:r>
        <w:rPr>
          <w:rFonts w:ascii="Times New Roman"/>
          <w:b w:val="false"/>
          <w:i w:val="false"/>
          <w:color w:val="000000"/>
          <w:sz w:val="28"/>
        </w:rPr>
        <w:t xml:space="preserve">       фамилия, имя и отчество подпись</w:t>
      </w:r>
    </w:p>
    <w:bookmarkStart w:name="z661" w:id="50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bookmarkEnd w:id="507"/>
    <w:bookmarkStart w:name="z662" w:id="508"/>
    <w:p>
      <w:pPr>
        <w:spacing w:after="0"/>
        <w:ind w:left="0"/>
        <w:jc w:val="both"/>
      </w:pPr>
      <w:r>
        <w:rPr>
          <w:rFonts w:ascii="Times New Roman"/>
          <w:b w:val="false"/>
          <w:i w:val="false"/>
          <w:color w:val="000000"/>
          <w:sz w:val="28"/>
        </w:rPr>
        <w:t>
      Примечание:</w:t>
      </w:r>
    </w:p>
    <w:bookmarkEnd w:id="508"/>
    <w:bookmarkStart w:name="z663" w:id="509"/>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rPr>
          <w:rFonts w:ascii="Times New Roman"/>
          <w:b w:val="false"/>
          <w:i w:val="false"/>
          <w:color w:val="000000"/>
          <w:sz w:val="28"/>
        </w:rPr>
        <w:t>.</w:t>
      </w:r>
    </w:p>
    <w:bookmarkEnd w:id="509"/>
    <w:bookmarkStart w:name="z664" w:id="510"/>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5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статистической</w:t>
            </w:r>
            <w:r>
              <w:br/>
            </w:r>
            <w:r>
              <w:rPr>
                <w:rFonts w:ascii="Times New Roman"/>
                <w:b w:val="false"/>
                <w:i w:val="false"/>
                <w:color w:val="000000"/>
                <w:sz w:val="20"/>
              </w:rPr>
              <w:t>форме "Отчет о деятельности</w:t>
            </w:r>
            <w:r>
              <w:br/>
            </w:r>
            <w:r>
              <w:rPr>
                <w:rFonts w:ascii="Times New Roman"/>
                <w:b w:val="false"/>
                <w:i w:val="false"/>
                <w:color w:val="000000"/>
                <w:sz w:val="20"/>
              </w:rPr>
              <w:t>индивидуальных предпринимателей,</w:t>
            </w:r>
            <w:r>
              <w:br/>
            </w:r>
            <w:r>
              <w:rPr>
                <w:rFonts w:ascii="Times New Roman"/>
                <w:b w:val="false"/>
                <w:i w:val="false"/>
                <w:color w:val="000000"/>
                <w:sz w:val="20"/>
              </w:rPr>
              <w:t>осуществляющих перевозки грузов</w:t>
            </w:r>
            <w:r>
              <w:br/>
            </w:r>
            <w:r>
              <w:rPr>
                <w:rFonts w:ascii="Times New Roman"/>
                <w:b w:val="false"/>
                <w:i w:val="false"/>
                <w:color w:val="000000"/>
                <w:sz w:val="20"/>
              </w:rPr>
              <w:t>автомобильным транспортом"</w:t>
            </w:r>
            <w:r>
              <w:br/>
            </w:r>
            <w:r>
              <w:rPr>
                <w:rFonts w:ascii="Times New Roman"/>
                <w:b w:val="false"/>
                <w:i w:val="false"/>
                <w:color w:val="000000"/>
                <w:sz w:val="20"/>
              </w:rPr>
              <w:t>(индекс 1-ИП (автогрузы),</w:t>
            </w:r>
            <w:r>
              <w:br/>
            </w:r>
            <w:r>
              <w:rPr>
                <w:rFonts w:ascii="Times New Roman"/>
                <w:b w:val="false"/>
                <w:i w:val="false"/>
                <w:color w:val="000000"/>
                <w:sz w:val="20"/>
              </w:rPr>
              <w:t>периодичность квартальная)</w:t>
            </w:r>
            <w:r>
              <w:br/>
            </w:r>
            <w:r>
              <w:rPr>
                <w:rFonts w:ascii="Times New Roman"/>
                <w:b/>
                <w:i w:val="false"/>
                <w:color w:val="000000"/>
                <w:sz w:val="20"/>
              </w:rPr>
              <w:t>"Автомобиль көлігімен жүк</w:t>
            </w:r>
            <w:r>
              <w:br/>
            </w:r>
            <w:r>
              <w:rPr>
                <w:rFonts w:ascii="Times New Roman"/>
                <w:b/>
                <w:i w:val="false"/>
                <w:color w:val="000000"/>
                <w:sz w:val="20"/>
              </w:rPr>
              <w:t>тасымалдауды жүзеге асыратын</w:t>
            </w:r>
            <w:r>
              <w:br/>
            </w:r>
            <w:r>
              <w:rPr>
                <w:rFonts w:ascii="Times New Roman"/>
                <w:b/>
                <w:i w:val="false"/>
                <w:color w:val="000000"/>
                <w:sz w:val="20"/>
              </w:rPr>
              <w:t>дара кәсіпкерлердің қызметі</w:t>
            </w:r>
            <w:r>
              <w:br/>
            </w:r>
            <w:r>
              <w:rPr>
                <w:rFonts w:ascii="Times New Roman"/>
                <w:b/>
                <w:i w:val="false"/>
                <w:color w:val="000000"/>
                <w:sz w:val="20"/>
              </w:rPr>
              <w:t>туралы есеп" статистикалық</w:t>
            </w:r>
            <w:r>
              <w:br/>
            </w:r>
            <w:r>
              <w:rPr>
                <w:rFonts w:ascii="Times New Roman"/>
                <w:b/>
                <w:i w:val="false"/>
                <w:color w:val="000000"/>
                <w:sz w:val="20"/>
              </w:rPr>
              <w:t>нысанына (индексі 1-ДК</w:t>
            </w:r>
            <w:r>
              <w:br/>
            </w:r>
            <w:r>
              <w:rPr>
                <w:rFonts w:ascii="Times New Roman"/>
                <w:b/>
                <w:i w:val="false"/>
                <w:color w:val="000000"/>
                <w:sz w:val="20"/>
              </w:rPr>
              <w:t>(автожүктер), кезеңділігі</w:t>
            </w:r>
            <w:r>
              <w:br/>
            </w:r>
            <w:r>
              <w:rPr>
                <w:rFonts w:ascii="Times New Roman"/>
                <w:b/>
                <w:i w:val="false"/>
                <w:color w:val="000000"/>
                <w:sz w:val="20"/>
              </w:rPr>
              <w:t>тоқсандық) қосымша</w:t>
            </w:r>
          </w:p>
        </w:tc>
      </w:tr>
    </w:tbl>
    <w:bookmarkStart w:name="z666" w:id="511"/>
    <w:p>
      <w:pPr>
        <w:spacing w:after="0"/>
        <w:ind w:left="0"/>
        <w:jc w:val="left"/>
      </w:pPr>
      <w:r>
        <w:rPr>
          <w:rFonts w:ascii="Times New Roman"/>
          <w:b/>
          <w:i w:val="false"/>
          <w:color w:val="000000"/>
        </w:rPr>
        <w:t xml:space="preserve"> Жүк түрлерінің тізбесі</w:t>
      </w:r>
    </w:p>
    <w:bookmarkEnd w:id="511"/>
    <w:bookmarkStart w:name="z667" w:id="512"/>
    <w:p>
      <w:pPr>
        <w:spacing w:after="0"/>
        <w:ind w:left="0"/>
        <w:jc w:val="left"/>
      </w:pPr>
      <w:r>
        <w:rPr>
          <w:rFonts w:ascii="Times New Roman"/>
          <w:b/>
          <w:i w:val="false"/>
          <w:color w:val="000000"/>
        </w:rPr>
        <w:t xml:space="preserve"> Перечень видов грузов</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Атауы</w:t>
            </w:r>
          </w:p>
          <w:p>
            <w:pPr>
              <w:spacing w:after="20"/>
              <w:ind w:left="20"/>
              <w:jc w:val="both"/>
            </w:pPr>
          </w:p>
          <w:p>
            <w:pPr>
              <w:spacing w:after="20"/>
              <w:ind w:left="20"/>
              <w:jc w:val="both"/>
            </w:pPr>
            <w:r>
              <w:rPr>
                <w:rFonts w:ascii="Times New Roman"/>
                <w:b/>
                <w:i w:val="false"/>
                <w:color w:val="000000"/>
                <w:sz w:val="20"/>
              </w:rPr>
              <w:t>
Наименование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513"/>
          <w:p>
            <w:pPr>
              <w:spacing w:after="20"/>
              <w:ind w:left="20"/>
              <w:jc w:val="both"/>
            </w:pPr>
            <w:r>
              <w:rPr>
                <w:rFonts w:ascii="Times New Roman"/>
                <w:b w:val="false"/>
                <w:i w:val="false"/>
                <w:color w:val="000000"/>
                <w:sz w:val="20"/>
              </w:rPr>
              <w:t>
</w:t>
            </w:r>
            <w:r>
              <w:rPr>
                <w:rFonts w:ascii="Times New Roman"/>
                <w:b/>
                <w:i w:val="false"/>
                <w:color w:val="000000"/>
                <w:sz w:val="20"/>
              </w:rPr>
              <w:t>шикі мұнай</w:t>
            </w:r>
          </w:p>
          <w:bookmarkEnd w:id="513"/>
          <w:p>
            <w:pPr>
              <w:spacing w:after="20"/>
              <w:ind w:left="20"/>
              <w:jc w:val="both"/>
            </w:pPr>
            <w:r>
              <w:rPr>
                <w:rFonts w:ascii="Times New Roman"/>
                <w:b w:val="false"/>
                <w:i w:val="false"/>
                <w:color w:val="000000"/>
                <w:sz w:val="20"/>
              </w:rPr>
              <w:t>
сырая нефть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14"/>
          <w:p>
            <w:pPr>
              <w:spacing w:after="20"/>
              <w:ind w:left="20"/>
              <w:jc w:val="both"/>
            </w:pPr>
            <w:r>
              <w:rPr>
                <w:rFonts w:ascii="Times New Roman"/>
                <w:b w:val="false"/>
                <w:i w:val="false"/>
                <w:color w:val="000000"/>
                <w:sz w:val="20"/>
              </w:rPr>
              <w:t>
</w:t>
            </w:r>
            <w:r>
              <w:rPr>
                <w:rFonts w:ascii="Times New Roman"/>
                <w:b/>
                <w:i w:val="false"/>
                <w:color w:val="000000"/>
                <w:sz w:val="20"/>
              </w:rPr>
              <w:t>мұнай өнімдері</w:t>
            </w:r>
          </w:p>
          <w:bookmarkEnd w:id="514"/>
          <w:p>
            <w:pPr>
              <w:spacing w:after="20"/>
              <w:ind w:left="20"/>
              <w:jc w:val="both"/>
            </w:pPr>
            <w:r>
              <w:rPr>
                <w:rFonts w:ascii="Times New Roman"/>
                <w:b w:val="false"/>
                <w:i w:val="false"/>
                <w:color w:val="000000"/>
                <w:sz w:val="20"/>
              </w:rPr>
              <w:t>
нефтепродукты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515"/>
          <w:p>
            <w:pPr>
              <w:spacing w:after="20"/>
              <w:ind w:left="20"/>
              <w:jc w:val="both"/>
            </w:pPr>
            <w:r>
              <w:rPr>
                <w:rFonts w:ascii="Times New Roman"/>
                <w:b w:val="false"/>
                <w:i w:val="false"/>
                <w:color w:val="000000"/>
                <w:sz w:val="20"/>
              </w:rPr>
              <w:t>
</w:t>
            </w:r>
            <w:r>
              <w:rPr>
                <w:rFonts w:ascii="Times New Roman"/>
                <w:b/>
                <w:i w:val="false"/>
                <w:color w:val="000000"/>
                <w:sz w:val="20"/>
              </w:rPr>
              <w:t>табиғи газ</w:t>
            </w:r>
          </w:p>
          <w:bookmarkEnd w:id="515"/>
          <w:p>
            <w:pPr>
              <w:spacing w:after="20"/>
              <w:ind w:left="20"/>
              <w:jc w:val="both"/>
            </w:pPr>
            <w:r>
              <w:rPr>
                <w:rFonts w:ascii="Times New Roman"/>
                <w:b w:val="false"/>
                <w:i w:val="false"/>
                <w:color w:val="000000"/>
                <w:sz w:val="20"/>
              </w:rPr>
              <w:t>
природный газ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516"/>
          <w:p>
            <w:pPr>
              <w:spacing w:after="20"/>
              <w:ind w:left="20"/>
              <w:jc w:val="both"/>
            </w:pPr>
            <w:r>
              <w:rPr>
                <w:rFonts w:ascii="Times New Roman"/>
                <w:b w:val="false"/>
                <w:i w:val="false"/>
                <w:color w:val="000000"/>
                <w:sz w:val="20"/>
              </w:rPr>
              <w:t>
</w:t>
            </w:r>
            <w:r>
              <w:rPr>
                <w:rFonts w:ascii="Times New Roman"/>
                <w:b/>
                <w:i w:val="false"/>
                <w:color w:val="000000"/>
                <w:sz w:val="20"/>
              </w:rPr>
              <w:t>салмақтағы сұйық немесе газ тәріздес жүктер</w:t>
            </w:r>
          </w:p>
          <w:bookmarkEnd w:id="516"/>
          <w:p>
            <w:pPr>
              <w:spacing w:after="20"/>
              <w:ind w:left="20"/>
              <w:jc w:val="both"/>
            </w:pPr>
            <w:r>
              <w:rPr>
                <w:rFonts w:ascii="Times New Roman"/>
                <w:b w:val="false"/>
                <w:i w:val="false"/>
                <w:color w:val="000000"/>
                <w:sz w:val="20"/>
              </w:rPr>
              <w:t>
жидкие или газообразные грузы в массе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517"/>
          <w:p>
            <w:pPr>
              <w:spacing w:after="20"/>
              <w:ind w:left="20"/>
              <w:jc w:val="both"/>
            </w:pPr>
            <w:r>
              <w:rPr>
                <w:rFonts w:ascii="Times New Roman"/>
                <w:b w:val="false"/>
                <w:i w:val="false"/>
                <w:color w:val="000000"/>
                <w:sz w:val="20"/>
              </w:rPr>
              <w:t>
</w:t>
            </w:r>
            <w:r>
              <w:rPr>
                <w:rFonts w:ascii="Times New Roman"/>
                <w:b/>
                <w:i w:val="false"/>
                <w:color w:val="000000"/>
                <w:sz w:val="20"/>
              </w:rPr>
              <w:t>өзге де салмақтағы сұйық немесе газ тәріздес жүктер</w:t>
            </w:r>
          </w:p>
          <w:bookmarkEnd w:id="517"/>
          <w:p>
            <w:pPr>
              <w:spacing w:after="20"/>
              <w:ind w:left="20"/>
              <w:jc w:val="both"/>
            </w:pPr>
            <w:r>
              <w:rPr>
                <w:rFonts w:ascii="Times New Roman"/>
                <w:b w:val="false"/>
                <w:i w:val="false"/>
                <w:color w:val="000000"/>
                <w:sz w:val="20"/>
              </w:rPr>
              <w:t>
прочие жидкие или газообразные грузы в массе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518"/>
          <w:p>
            <w:pPr>
              <w:spacing w:after="20"/>
              <w:ind w:left="20"/>
              <w:jc w:val="both"/>
            </w:pPr>
            <w:r>
              <w:rPr>
                <w:rFonts w:ascii="Times New Roman"/>
                <w:b w:val="false"/>
                <w:i w:val="false"/>
                <w:color w:val="000000"/>
                <w:sz w:val="20"/>
              </w:rPr>
              <w:t>
</w:t>
            </w:r>
            <w:r>
              <w:rPr>
                <w:rFonts w:ascii="Times New Roman"/>
                <w:b/>
                <w:i w:val="false"/>
                <w:color w:val="000000"/>
                <w:sz w:val="20"/>
              </w:rPr>
              <w:t>таскөмір</w:t>
            </w:r>
          </w:p>
          <w:bookmarkEnd w:id="518"/>
          <w:p>
            <w:pPr>
              <w:spacing w:after="20"/>
              <w:ind w:left="20"/>
              <w:jc w:val="both"/>
            </w:pPr>
            <w:r>
              <w:rPr>
                <w:rFonts w:ascii="Times New Roman"/>
                <w:b w:val="false"/>
                <w:i w:val="false"/>
                <w:color w:val="000000"/>
                <w:sz w:val="20"/>
              </w:rPr>
              <w:t>
каменный уголь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519"/>
          <w:p>
            <w:pPr>
              <w:spacing w:after="20"/>
              <w:ind w:left="20"/>
              <w:jc w:val="both"/>
            </w:pPr>
            <w:r>
              <w:rPr>
                <w:rFonts w:ascii="Times New Roman"/>
                <w:b w:val="false"/>
                <w:i w:val="false"/>
                <w:color w:val="000000"/>
                <w:sz w:val="20"/>
              </w:rPr>
              <w:t>
</w:t>
            </w:r>
            <w:r>
              <w:rPr>
                <w:rFonts w:ascii="Times New Roman"/>
                <w:b/>
                <w:i w:val="false"/>
                <w:color w:val="000000"/>
                <w:sz w:val="20"/>
              </w:rPr>
              <w:t>кокс</w:t>
            </w:r>
          </w:p>
          <w:bookmarkEnd w:id="519"/>
          <w:p>
            <w:pPr>
              <w:spacing w:after="20"/>
              <w:ind w:left="20"/>
              <w:jc w:val="both"/>
            </w:pPr>
            <w:r>
              <w:rPr>
                <w:rFonts w:ascii="Times New Roman"/>
                <w:b w:val="false"/>
                <w:i w:val="false"/>
                <w:color w:val="000000"/>
                <w:sz w:val="20"/>
              </w:rPr>
              <w:t>
кокс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Жалғасы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520"/>
          <w:p>
            <w:pPr>
              <w:spacing w:after="20"/>
              <w:ind w:left="20"/>
              <w:jc w:val="both"/>
            </w:pPr>
            <w:r>
              <w:rPr>
                <w:rFonts w:ascii="Times New Roman"/>
                <w:b w:val="false"/>
                <w:i w:val="false"/>
                <w:color w:val="000000"/>
                <w:sz w:val="20"/>
              </w:rPr>
              <w:t>
</w:t>
            </w:r>
            <w:r>
              <w:rPr>
                <w:rFonts w:ascii="Times New Roman"/>
                <w:b/>
                <w:i w:val="false"/>
                <w:color w:val="000000"/>
                <w:sz w:val="20"/>
              </w:rPr>
              <w:t>темір кені</w:t>
            </w:r>
          </w:p>
          <w:bookmarkEnd w:id="520"/>
          <w:p>
            <w:pPr>
              <w:spacing w:after="20"/>
              <w:ind w:left="20"/>
              <w:jc w:val="both"/>
            </w:pPr>
            <w:r>
              <w:rPr>
                <w:rFonts w:ascii="Times New Roman"/>
                <w:b w:val="false"/>
                <w:i w:val="false"/>
                <w:color w:val="000000"/>
                <w:sz w:val="20"/>
              </w:rPr>
              <w:t>
железная руда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521"/>
          <w:p>
            <w:pPr>
              <w:spacing w:after="20"/>
              <w:ind w:left="20"/>
              <w:jc w:val="both"/>
            </w:pPr>
            <w:r>
              <w:rPr>
                <w:rFonts w:ascii="Times New Roman"/>
                <w:b w:val="false"/>
                <w:i w:val="false"/>
                <w:color w:val="000000"/>
                <w:sz w:val="20"/>
              </w:rPr>
              <w:t>
</w:t>
            </w:r>
            <w:r>
              <w:rPr>
                <w:rFonts w:ascii="Times New Roman"/>
                <w:b/>
                <w:i w:val="false"/>
                <w:color w:val="000000"/>
                <w:sz w:val="20"/>
              </w:rPr>
              <w:t>марганец кені</w:t>
            </w:r>
          </w:p>
          <w:bookmarkEnd w:id="521"/>
          <w:p>
            <w:pPr>
              <w:spacing w:after="20"/>
              <w:ind w:left="20"/>
              <w:jc w:val="both"/>
            </w:pPr>
            <w:r>
              <w:rPr>
                <w:rFonts w:ascii="Times New Roman"/>
                <w:b w:val="false"/>
                <w:i w:val="false"/>
                <w:color w:val="000000"/>
                <w:sz w:val="20"/>
              </w:rPr>
              <w:t>
марганцевая руда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522"/>
          <w:p>
            <w:pPr>
              <w:spacing w:after="20"/>
              <w:ind w:left="20"/>
              <w:jc w:val="both"/>
            </w:pPr>
            <w:r>
              <w:rPr>
                <w:rFonts w:ascii="Times New Roman"/>
                <w:b w:val="false"/>
                <w:i w:val="false"/>
                <w:color w:val="000000"/>
                <w:sz w:val="20"/>
              </w:rPr>
              <w:t>
</w:t>
            </w:r>
            <w:r>
              <w:rPr>
                <w:rFonts w:ascii="Times New Roman"/>
                <w:b/>
                <w:i w:val="false"/>
                <w:color w:val="000000"/>
                <w:sz w:val="20"/>
              </w:rPr>
              <w:t>түсті металл кендері</w:t>
            </w:r>
          </w:p>
          <w:bookmarkEnd w:id="522"/>
          <w:p>
            <w:pPr>
              <w:spacing w:after="20"/>
              <w:ind w:left="20"/>
              <w:jc w:val="both"/>
            </w:pPr>
            <w:r>
              <w:rPr>
                <w:rFonts w:ascii="Times New Roman"/>
                <w:b w:val="false"/>
                <w:i w:val="false"/>
                <w:color w:val="000000"/>
                <w:sz w:val="20"/>
              </w:rPr>
              <w:t>
руды цветных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523"/>
          <w:p>
            <w:pPr>
              <w:spacing w:after="20"/>
              <w:ind w:left="20"/>
              <w:jc w:val="both"/>
            </w:pPr>
            <w:r>
              <w:rPr>
                <w:rFonts w:ascii="Times New Roman"/>
                <w:b w:val="false"/>
                <w:i w:val="false"/>
                <w:color w:val="000000"/>
                <w:sz w:val="20"/>
              </w:rPr>
              <w:t>
</w:t>
            </w:r>
            <w:r>
              <w:rPr>
                <w:rFonts w:ascii="Times New Roman"/>
                <w:b/>
                <w:i w:val="false"/>
                <w:color w:val="000000"/>
                <w:sz w:val="20"/>
              </w:rPr>
              <w:t>күкірт шикізаты</w:t>
            </w:r>
          </w:p>
          <w:bookmarkEnd w:id="523"/>
          <w:p>
            <w:pPr>
              <w:spacing w:after="20"/>
              <w:ind w:left="20"/>
              <w:jc w:val="both"/>
            </w:pPr>
            <w:r>
              <w:rPr>
                <w:rFonts w:ascii="Times New Roman"/>
                <w:b w:val="false"/>
                <w:i w:val="false"/>
                <w:color w:val="000000"/>
                <w:sz w:val="20"/>
              </w:rPr>
              <w:t>
серное сырье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524"/>
          <w:p>
            <w:pPr>
              <w:spacing w:after="20"/>
              <w:ind w:left="20"/>
              <w:jc w:val="both"/>
            </w:pPr>
            <w:r>
              <w:rPr>
                <w:rFonts w:ascii="Times New Roman"/>
                <w:b w:val="false"/>
                <w:i w:val="false"/>
                <w:color w:val="000000"/>
                <w:sz w:val="20"/>
              </w:rPr>
              <w:t>
</w:t>
            </w:r>
            <w:r>
              <w:rPr>
                <w:rFonts w:ascii="Times New Roman"/>
                <w:b/>
                <w:i w:val="false"/>
                <w:color w:val="000000"/>
                <w:sz w:val="20"/>
              </w:rPr>
              <w:t>қара металдар</w:t>
            </w:r>
          </w:p>
          <w:bookmarkEnd w:id="524"/>
          <w:p>
            <w:pPr>
              <w:spacing w:after="20"/>
              <w:ind w:left="20"/>
              <w:jc w:val="both"/>
            </w:pPr>
            <w:r>
              <w:rPr>
                <w:rFonts w:ascii="Times New Roman"/>
                <w:b w:val="false"/>
                <w:i w:val="false"/>
                <w:color w:val="000000"/>
                <w:sz w:val="20"/>
              </w:rPr>
              <w:t>
черные металлы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525"/>
          <w:p>
            <w:pPr>
              <w:spacing w:after="20"/>
              <w:ind w:left="20"/>
              <w:jc w:val="both"/>
            </w:pPr>
            <w:r>
              <w:rPr>
                <w:rFonts w:ascii="Times New Roman"/>
                <w:b w:val="false"/>
                <w:i w:val="false"/>
                <w:color w:val="000000"/>
                <w:sz w:val="20"/>
              </w:rPr>
              <w:t>
</w:t>
            </w:r>
            <w:r>
              <w:rPr>
                <w:rFonts w:ascii="Times New Roman"/>
                <w:b/>
                <w:i w:val="false"/>
                <w:color w:val="000000"/>
                <w:sz w:val="20"/>
              </w:rPr>
              <w:t>қара металдар сынығы</w:t>
            </w:r>
          </w:p>
          <w:bookmarkEnd w:id="525"/>
          <w:p>
            <w:pPr>
              <w:spacing w:after="20"/>
              <w:ind w:left="20"/>
              <w:jc w:val="both"/>
            </w:pPr>
            <w:r>
              <w:rPr>
                <w:rFonts w:ascii="Times New Roman"/>
                <w:b w:val="false"/>
                <w:i w:val="false"/>
                <w:color w:val="000000"/>
                <w:sz w:val="20"/>
              </w:rPr>
              <w:t>
лом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526"/>
          <w:p>
            <w:pPr>
              <w:spacing w:after="20"/>
              <w:ind w:left="20"/>
              <w:jc w:val="both"/>
            </w:pPr>
            <w:r>
              <w:rPr>
                <w:rFonts w:ascii="Times New Roman"/>
                <w:b w:val="false"/>
                <w:i w:val="false"/>
                <w:color w:val="000000"/>
                <w:sz w:val="20"/>
              </w:rPr>
              <w:t>
</w:t>
            </w:r>
            <w:r>
              <w:rPr>
                <w:rFonts w:ascii="Times New Roman"/>
                <w:b/>
                <w:i w:val="false"/>
                <w:color w:val="000000"/>
                <w:sz w:val="20"/>
              </w:rPr>
              <w:t>флюстер</w:t>
            </w:r>
          </w:p>
          <w:bookmarkEnd w:id="526"/>
          <w:p>
            <w:pPr>
              <w:spacing w:after="20"/>
              <w:ind w:left="20"/>
              <w:jc w:val="both"/>
            </w:pPr>
            <w:r>
              <w:rPr>
                <w:rFonts w:ascii="Times New Roman"/>
                <w:b w:val="false"/>
                <w:i w:val="false"/>
                <w:color w:val="000000"/>
                <w:sz w:val="20"/>
              </w:rPr>
              <w:t>
флюсы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527"/>
          <w:p>
            <w:pPr>
              <w:spacing w:after="20"/>
              <w:ind w:left="20"/>
              <w:jc w:val="both"/>
            </w:pPr>
            <w:r>
              <w:rPr>
                <w:rFonts w:ascii="Times New Roman"/>
                <w:b w:val="false"/>
                <w:i w:val="false"/>
                <w:color w:val="000000"/>
                <w:sz w:val="20"/>
              </w:rPr>
              <w:t>
</w:t>
            </w:r>
            <w:r>
              <w:rPr>
                <w:rFonts w:ascii="Times New Roman"/>
                <w:b/>
                <w:i w:val="false"/>
                <w:color w:val="000000"/>
                <w:sz w:val="20"/>
              </w:rPr>
              <w:t>орман жүктері</w:t>
            </w:r>
          </w:p>
          <w:bookmarkEnd w:id="527"/>
          <w:p>
            <w:pPr>
              <w:spacing w:after="20"/>
              <w:ind w:left="20"/>
              <w:jc w:val="both"/>
            </w:pPr>
            <w:r>
              <w:rPr>
                <w:rFonts w:ascii="Times New Roman"/>
                <w:b w:val="false"/>
                <w:i w:val="false"/>
                <w:color w:val="000000"/>
                <w:sz w:val="20"/>
              </w:rPr>
              <w:t>
лесные грузы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528"/>
          <w:p>
            <w:pPr>
              <w:spacing w:after="20"/>
              <w:ind w:left="20"/>
              <w:jc w:val="both"/>
            </w:pPr>
            <w:r>
              <w:rPr>
                <w:rFonts w:ascii="Times New Roman"/>
                <w:b w:val="false"/>
                <w:i w:val="false"/>
                <w:color w:val="000000"/>
                <w:sz w:val="20"/>
              </w:rPr>
              <w:t>
</w:t>
            </w:r>
            <w:r>
              <w:rPr>
                <w:rFonts w:ascii="Times New Roman"/>
                <w:b/>
                <w:i w:val="false"/>
                <w:color w:val="000000"/>
                <w:sz w:val="20"/>
              </w:rPr>
              <w:t>құрылыс жүктері</w:t>
            </w:r>
          </w:p>
          <w:bookmarkEnd w:id="528"/>
          <w:p>
            <w:pPr>
              <w:spacing w:after="20"/>
              <w:ind w:left="20"/>
              <w:jc w:val="both"/>
            </w:pPr>
            <w:r>
              <w:rPr>
                <w:rFonts w:ascii="Times New Roman"/>
                <w:b w:val="false"/>
                <w:i w:val="false"/>
                <w:color w:val="000000"/>
                <w:sz w:val="20"/>
              </w:rPr>
              <w:t>
строительные грузы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529"/>
          <w:p>
            <w:pPr>
              <w:spacing w:after="20"/>
              <w:ind w:left="20"/>
              <w:jc w:val="both"/>
            </w:pPr>
            <w:r>
              <w:rPr>
                <w:rFonts w:ascii="Times New Roman"/>
                <w:b w:val="false"/>
                <w:i w:val="false"/>
                <w:color w:val="000000"/>
                <w:sz w:val="20"/>
              </w:rPr>
              <w:t>
</w:t>
            </w:r>
            <w:r>
              <w:rPr>
                <w:rFonts w:ascii="Times New Roman"/>
                <w:b/>
                <w:i w:val="false"/>
                <w:color w:val="000000"/>
                <w:sz w:val="20"/>
              </w:rPr>
              <w:t>құрылыс цементі</w:t>
            </w:r>
          </w:p>
          <w:bookmarkEnd w:id="529"/>
          <w:p>
            <w:pPr>
              <w:spacing w:after="20"/>
              <w:ind w:left="20"/>
              <w:jc w:val="both"/>
            </w:pPr>
            <w:r>
              <w:rPr>
                <w:rFonts w:ascii="Times New Roman"/>
                <w:b w:val="false"/>
                <w:i w:val="false"/>
                <w:color w:val="000000"/>
                <w:sz w:val="20"/>
              </w:rPr>
              <w:t>
цемент строительный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530"/>
          <w:p>
            <w:pPr>
              <w:spacing w:after="20"/>
              <w:ind w:left="20"/>
              <w:jc w:val="both"/>
            </w:pPr>
            <w:r>
              <w:rPr>
                <w:rFonts w:ascii="Times New Roman"/>
                <w:b w:val="false"/>
                <w:i w:val="false"/>
                <w:color w:val="000000"/>
                <w:sz w:val="20"/>
              </w:rPr>
              <w:t>
</w:t>
            </w:r>
            <w:r>
              <w:rPr>
                <w:rFonts w:ascii="Times New Roman"/>
                <w:b/>
                <w:i w:val="false"/>
                <w:color w:val="000000"/>
                <w:sz w:val="20"/>
              </w:rPr>
              <w:t>химиялық және минералдық тыңайтқыштар</w:t>
            </w:r>
          </w:p>
          <w:bookmarkEnd w:id="530"/>
          <w:p>
            <w:pPr>
              <w:spacing w:after="20"/>
              <w:ind w:left="20"/>
              <w:jc w:val="both"/>
            </w:pPr>
            <w:r>
              <w:rPr>
                <w:rFonts w:ascii="Times New Roman"/>
                <w:b w:val="false"/>
                <w:i w:val="false"/>
                <w:color w:val="000000"/>
                <w:sz w:val="20"/>
              </w:rPr>
              <w:t>
химические и минеральные удобрения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531"/>
          <w:p>
            <w:pPr>
              <w:spacing w:after="20"/>
              <w:ind w:left="20"/>
              <w:jc w:val="both"/>
            </w:pPr>
            <w:r>
              <w:rPr>
                <w:rFonts w:ascii="Times New Roman"/>
                <w:b w:val="false"/>
                <w:i w:val="false"/>
                <w:color w:val="000000"/>
                <w:sz w:val="20"/>
              </w:rPr>
              <w:t>
</w:t>
            </w:r>
            <w:r>
              <w:rPr>
                <w:rFonts w:ascii="Times New Roman"/>
                <w:b/>
                <w:i w:val="false"/>
                <w:color w:val="000000"/>
                <w:sz w:val="20"/>
              </w:rPr>
              <w:t>астық</w:t>
            </w:r>
          </w:p>
          <w:bookmarkEnd w:id="531"/>
          <w:p>
            <w:pPr>
              <w:spacing w:after="20"/>
              <w:ind w:left="20"/>
              <w:jc w:val="both"/>
            </w:pPr>
            <w:r>
              <w:rPr>
                <w:rFonts w:ascii="Times New Roman"/>
                <w:b w:val="false"/>
                <w:i w:val="false"/>
                <w:color w:val="000000"/>
                <w:sz w:val="20"/>
              </w:rPr>
              <w:t>
зерно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532"/>
          <w:p>
            <w:pPr>
              <w:spacing w:after="20"/>
              <w:ind w:left="20"/>
              <w:jc w:val="both"/>
            </w:pPr>
            <w:r>
              <w:rPr>
                <w:rFonts w:ascii="Times New Roman"/>
                <w:b w:val="false"/>
                <w:i w:val="false"/>
                <w:color w:val="000000"/>
                <w:sz w:val="20"/>
              </w:rPr>
              <w:t>
</w:t>
            </w:r>
            <w:r>
              <w:rPr>
                <w:rFonts w:ascii="Times New Roman"/>
                <w:b/>
                <w:i w:val="false"/>
                <w:color w:val="000000"/>
                <w:sz w:val="20"/>
              </w:rPr>
              <w:t>астық жүктері</w:t>
            </w:r>
          </w:p>
          <w:bookmarkEnd w:id="532"/>
          <w:p>
            <w:pPr>
              <w:spacing w:after="20"/>
              <w:ind w:left="20"/>
              <w:jc w:val="both"/>
            </w:pPr>
            <w:r>
              <w:rPr>
                <w:rFonts w:ascii="Times New Roman"/>
                <w:b w:val="false"/>
                <w:i w:val="false"/>
                <w:color w:val="000000"/>
                <w:sz w:val="20"/>
              </w:rPr>
              <w:t>
хлебные грузы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533"/>
          <w:p>
            <w:pPr>
              <w:spacing w:after="20"/>
              <w:ind w:left="20"/>
              <w:jc w:val="both"/>
            </w:pPr>
            <w:r>
              <w:rPr>
                <w:rFonts w:ascii="Times New Roman"/>
                <w:b w:val="false"/>
                <w:i w:val="false"/>
                <w:color w:val="000000"/>
                <w:sz w:val="20"/>
              </w:rPr>
              <w:t>
</w:t>
            </w:r>
            <w:r>
              <w:rPr>
                <w:rFonts w:ascii="Times New Roman"/>
                <w:b/>
                <w:i w:val="false"/>
                <w:color w:val="000000"/>
                <w:sz w:val="20"/>
              </w:rPr>
              <w:t>тоңазытылған немесе салқындатылған өнімдер</w:t>
            </w:r>
          </w:p>
          <w:bookmarkEnd w:id="533"/>
          <w:p>
            <w:pPr>
              <w:spacing w:after="20"/>
              <w:ind w:left="20"/>
              <w:jc w:val="both"/>
            </w:pPr>
            <w:r>
              <w:rPr>
                <w:rFonts w:ascii="Times New Roman"/>
                <w:b w:val="false"/>
                <w:i w:val="false"/>
                <w:color w:val="000000"/>
                <w:sz w:val="20"/>
              </w:rPr>
              <w:t>
замороженные или охлажденные продукты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534"/>
          <w:p>
            <w:pPr>
              <w:spacing w:after="20"/>
              <w:ind w:left="20"/>
              <w:jc w:val="both"/>
            </w:pPr>
            <w:r>
              <w:rPr>
                <w:rFonts w:ascii="Times New Roman"/>
                <w:b w:val="false"/>
                <w:i w:val="false"/>
                <w:color w:val="000000"/>
                <w:sz w:val="20"/>
              </w:rPr>
              <w:t>
</w:t>
            </w:r>
            <w:r>
              <w:rPr>
                <w:rFonts w:ascii="Times New Roman"/>
                <w:b/>
                <w:i w:val="false"/>
                <w:color w:val="000000"/>
                <w:sz w:val="20"/>
              </w:rPr>
              <w:t>пошта</w:t>
            </w:r>
          </w:p>
          <w:bookmarkEnd w:id="534"/>
          <w:p>
            <w:pPr>
              <w:spacing w:after="20"/>
              <w:ind w:left="20"/>
              <w:jc w:val="both"/>
            </w:pPr>
            <w:r>
              <w:rPr>
                <w:rFonts w:ascii="Times New Roman"/>
                <w:b w:val="false"/>
                <w:i w:val="false"/>
                <w:color w:val="000000"/>
                <w:sz w:val="20"/>
              </w:rPr>
              <w:t>
почта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Жалғасы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535"/>
          <w:p>
            <w:pPr>
              <w:spacing w:after="20"/>
              <w:ind w:left="20"/>
              <w:jc w:val="both"/>
            </w:pPr>
            <w:r>
              <w:rPr>
                <w:rFonts w:ascii="Times New Roman"/>
                <w:b w:val="false"/>
                <w:i w:val="false"/>
                <w:color w:val="000000"/>
                <w:sz w:val="20"/>
              </w:rPr>
              <w:t>
</w:t>
            </w:r>
            <w:r>
              <w:rPr>
                <w:rFonts w:ascii="Times New Roman"/>
                <w:b/>
                <w:i w:val="false"/>
                <w:color w:val="000000"/>
                <w:sz w:val="20"/>
              </w:rPr>
              <w:t>Жиһаз</w:t>
            </w:r>
          </w:p>
          <w:bookmarkEnd w:id="535"/>
          <w:p>
            <w:pPr>
              <w:spacing w:after="20"/>
              <w:ind w:left="20"/>
              <w:jc w:val="both"/>
            </w:pPr>
            <w:r>
              <w:rPr>
                <w:rFonts w:ascii="Times New Roman"/>
                <w:b w:val="false"/>
                <w:i w:val="false"/>
                <w:color w:val="000000"/>
                <w:sz w:val="20"/>
              </w:rPr>
              <w:t>
Мебель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536"/>
          <w:p>
            <w:pPr>
              <w:spacing w:after="20"/>
              <w:ind w:left="20"/>
              <w:jc w:val="both"/>
            </w:pPr>
            <w:r>
              <w:rPr>
                <w:rFonts w:ascii="Times New Roman"/>
                <w:b w:val="false"/>
                <w:i w:val="false"/>
                <w:color w:val="000000"/>
                <w:sz w:val="20"/>
              </w:rPr>
              <w:t>
</w:t>
            </w:r>
            <w:r>
              <w:rPr>
                <w:rFonts w:ascii="Times New Roman"/>
                <w:b/>
                <w:i w:val="false"/>
                <w:color w:val="000000"/>
                <w:sz w:val="20"/>
              </w:rPr>
              <w:t>жеміс-көкөніс өнімдері</w:t>
            </w:r>
          </w:p>
          <w:bookmarkEnd w:id="536"/>
          <w:p>
            <w:pPr>
              <w:spacing w:after="20"/>
              <w:ind w:left="20"/>
              <w:jc w:val="both"/>
            </w:pPr>
            <w:r>
              <w:rPr>
                <w:rFonts w:ascii="Times New Roman"/>
                <w:b w:val="false"/>
                <w:i w:val="false"/>
                <w:color w:val="000000"/>
                <w:sz w:val="20"/>
              </w:rPr>
              <w:t>
плодоовощная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537"/>
          <w:p>
            <w:pPr>
              <w:spacing w:after="20"/>
              <w:ind w:left="20"/>
              <w:jc w:val="both"/>
            </w:pPr>
            <w:r>
              <w:rPr>
                <w:rFonts w:ascii="Times New Roman"/>
                <w:b w:val="false"/>
                <w:i w:val="false"/>
                <w:color w:val="000000"/>
                <w:sz w:val="20"/>
              </w:rPr>
              <w:t>
</w:t>
            </w:r>
            <w:r>
              <w:rPr>
                <w:rFonts w:ascii="Times New Roman"/>
                <w:b/>
                <w:i w:val="false"/>
                <w:color w:val="000000"/>
                <w:sz w:val="20"/>
              </w:rPr>
              <w:t>тірі жануарлар</w:t>
            </w:r>
          </w:p>
          <w:bookmarkEnd w:id="537"/>
          <w:p>
            <w:pPr>
              <w:spacing w:after="20"/>
              <w:ind w:left="20"/>
              <w:jc w:val="both"/>
            </w:pPr>
            <w:r>
              <w:rPr>
                <w:rFonts w:ascii="Times New Roman"/>
                <w:b w:val="false"/>
                <w:i w:val="false"/>
                <w:color w:val="000000"/>
                <w:sz w:val="20"/>
              </w:rPr>
              <w:t>
живые животные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538"/>
          <w:p>
            <w:pPr>
              <w:spacing w:after="20"/>
              <w:ind w:left="20"/>
              <w:jc w:val="both"/>
            </w:pPr>
            <w:r>
              <w:rPr>
                <w:rFonts w:ascii="Times New Roman"/>
                <w:b w:val="false"/>
                <w:i w:val="false"/>
                <w:color w:val="000000"/>
                <w:sz w:val="20"/>
              </w:rPr>
              <w:t>
</w:t>
            </w:r>
            <w:r>
              <w:rPr>
                <w:rFonts w:ascii="Times New Roman"/>
                <w:b/>
                <w:i w:val="false"/>
                <w:color w:val="000000"/>
                <w:sz w:val="20"/>
              </w:rPr>
              <w:t>өзге де жүктер</w:t>
            </w:r>
          </w:p>
          <w:bookmarkEnd w:id="538"/>
          <w:p>
            <w:pPr>
              <w:spacing w:after="20"/>
              <w:ind w:left="20"/>
              <w:jc w:val="both"/>
            </w:pPr>
            <w:r>
              <w:rPr>
                <w:rFonts w:ascii="Times New Roman"/>
                <w:b w:val="false"/>
                <w:i w:val="false"/>
                <w:color w:val="000000"/>
                <w:sz w:val="20"/>
              </w:rPr>
              <w:t>
прочие грузы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июля 2023 года №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 января 2020 года № 11</w:t>
            </w:r>
          </w:p>
        </w:tc>
      </w:tr>
    </w:tbl>
    <w:bookmarkStart w:name="z697" w:id="53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деятельности индивидуальных предпринимателей, осуществляющих перевозки грузов автомобильным транспортом" (индекс1-ИП (автогрузы), периодичность квартальная)</w:t>
      </w:r>
    </w:p>
    <w:bookmarkEnd w:id="539"/>
    <w:bookmarkStart w:name="z698" w:id="540"/>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деятельности индивидуальных предпринимателей, осуществляющих перевозки грузов автомобильным транспортом" (индекс 1-ИП (автогрузы), периодичность квартальная).</w:t>
      </w:r>
    </w:p>
    <w:bookmarkEnd w:id="540"/>
    <w:bookmarkStart w:name="z699" w:id="541"/>
    <w:p>
      <w:pPr>
        <w:spacing w:after="0"/>
        <w:ind w:left="0"/>
        <w:jc w:val="both"/>
      </w:pPr>
      <w:r>
        <w:rPr>
          <w:rFonts w:ascii="Times New Roman"/>
          <w:b w:val="false"/>
          <w:i w:val="false"/>
          <w:color w:val="000000"/>
          <w:sz w:val="28"/>
        </w:rPr>
        <w:t>
      2. Наблюдение проводится выборочным методом. Объектом обследования является индивидуальный предприниматель, осуществляющий перевозки грузов автомобильным транспортом. Выборочная совокупность меняется еженедельно, соответственно респондент отчитывается только один раз в год по итогам работы за соответствующую неделю (неделя включает 7 дней обследования с понедельника по воскресенье включительно).</w:t>
      </w:r>
    </w:p>
    <w:bookmarkEnd w:id="541"/>
    <w:bookmarkStart w:name="z700" w:id="542"/>
    <w:p>
      <w:pPr>
        <w:spacing w:after="0"/>
        <w:ind w:left="0"/>
        <w:jc w:val="both"/>
      </w:pPr>
      <w:r>
        <w:rPr>
          <w:rFonts w:ascii="Times New Roman"/>
          <w:b w:val="false"/>
          <w:i w:val="false"/>
          <w:color w:val="000000"/>
          <w:sz w:val="28"/>
        </w:rPr>
        <w:t>
      В статистической форме указываются перевозки грузов автотранспортными средствами за неделю обследования, осуществляемые на коммерческой основе (за плату, для заказчика), как в пределах территории Республики Казахстан, так и за ее пределами.</w:t>
      </w:r>
    </w:p>
    <w:bookmarkEnd w:id="542"/>
    <w:bookmarkStart w:name="z701" w:id="543"/>
    <w:p>
      <w:pPr>
        <w:spacing w:after="0"/>
        <w:ind w:left="0"/>
        <w:jc w:val="both"/>
      </w:pPr>
      <w:r>
        <w:rPr>
          <w:rFonts w:ascii="Times New Roman"/>
          <w:b w:val="false"/>
          <w:i w:val="false"/>
          <w:color w:val="000000"/>
          <w:sz w:val="28"/>
        </w:rPr>
        <w:t>
      3. В разделе 1 указывается осуществлял ли индивидуальный предприниматель (далее - ИП) перевозку грузов на коммерческой основе за обследуемую неделю.</w:t>
      </w:r>
    </w:p>
    <w:bookmarkEnd w:id="543"/>
    <w:bookmarkStart w:name="z702" w:id="544"/>
    <w:p>
      <w:pPr>
        <w:spacing w:after="0"/>
        <w:ind w:left="0"/>
        <w:jc w:val="both"/>
      </w:pPr>
      <w:r>
        <w:rPr>
          <w:rFonts w:ascii="Times New Roman"/>
          <w:b w:val="false"/>
          <w:i w:val="false"/>
          <w:color w:val="000000"/>
          <w:sz w:val="28"/>
        </w:rPr>
        <w:t>
      Если ИП за обследуемую неделю в разделе 1 указал "Да", то необходимо перейти к разделу 3.</w:t>
      </w:r>
    </w:p>
    <w:bookmarkEnd w:id="544"/>
    <w:bookmarkStart w:name="z703" w:id="545"/>
    <w:p>
      <w:pPr>
        <w:spacing w:after="0"/>
        <w:ind w:left="0"/>
        <w:jc w:val="both"/>
      </w:pPr>
      <w:r>
        <w:rPr>
          <w:rFonts w:ascii="Times New Roman"/>
          <w:b w:val="false"/>
          <w:i w:val="false"/>
          <w:color w:val="000000"/>
          <w:sz w:val="28"/>
        </w:rPr>
        <w:t>
      Если ИП за обследуемую неделю в разделе 1 указал "Нет", то необходимо перейти к разделу 2, разделу 3 строке 1.</w:t>
      </w:r>
    </w:p>
    <w:bookmarkEnd w:id="545"/>
    <w:bookmarkStart w:name="z704" w:id="546"/>
    <w:p>
      <w:pPr>
        <w:spacing w:after="0"/>
        <w:ind w:left="0"/>
        <w:jc w:val="both"/>
      </w:pPr>
      <w:r>
        <w:rPr>
          <w:rFonts w:ascii="Times New Roman"/>
          <w:b w:val="false"/>
          <w:i w:val="false"/>
          <w:color w:val="000000"/>
          <w:sz w:val="28"/>
        </w:rPr>
        <w:t>
      4. В разделе 2, если ИП за обследуемую неделю не осуществлял перевозку грузовов, необходимо указать причину.</w:t>
      </w:r>
    </w:p>
    <w:bookmarkEnd w:id="546"/>
    <w:bookmarkStart w:name="z705" w:id="547"/>
    <w:p>
      <w:pPr>
        <w:spacing w:after="0"/>
        <w:ind w:left="0"/>
        <w:jc w:val="both"/>
      </w:pPr>
      <w:r>
        <w:rPr>
          <w:rFonts w:ascii="Times New Roman"/>
          <w:b w:val="false"/>
          <w:i w:val="false"/>
          <w:color w:val="000000"/>
          <w:sz w:val="28"/>
        </w:rPr>
        <w:t>
      5. В строке 1 графе 1 раздела 3 указывается количество грузовых автомобилей, находящихся в распоряжении ИП, включаются как собственные, так и арендованные и приобретенные по договору лизинга. К арендованным автомобилям следует отнести и автомобили, арендованные с водителем. Также следует включить грузовые автомобили зарегистрированные на другого члена семьи предпринимателя, личные грузовые автомобили водителей, принятых на работу со своими автомобилями, а также автомобили, используемые на правах других форм владения.</w:t>
      </w:r>
    </w:p>
    <w:bookmarkEnd w:id="547"/>
    <w:bookmarkStart w:name="z706" w:id="548"/>
    <w:p>
      <w:pPr>
        <w:spacing w:after="0"/>
        <w:ind w:left="0"/>
        <w:jc w:val="both"/>
      </w:pPr>
      <w:r>
        <w:rPr>
          <w:rFonts w:ascii="Times New Roman"/>
          <w:b w:val="false"/>
          <w:i w:val="false"/>
          <w:color w:val="000000"/>
          <w:sz w:val="28"/>
        </w:rPr>
        <w:t>
      В строке 1.1 графе 1 раздела 3 указывается количество грузовых автомобилей, используемых для перевозки грузов на коммерческой основе за обследуемую неделю.</w:t>
      </w:r>
    </w:p>
    <w:bookmarkEnd w:id="548"/>
    <w:bookmarkStart w:name="z707" w:id="549"/>
    <w:p>
      <w:pPr>
        <w:spacing w:after="0"/>
        <w:ind w:left="0"/>
        <w:jc w:val="both"/>
      </w:pPr>
      <w:r>
        <w:rPr>
          <w:rFonts w:ascii="Times New Roman"/>
          <w:b w:val="false"/>
          <w:i w:val="false"/>
          <w:color w:val="000000"/>
          <w:sz w:val="28"/>
        </w:rPr>
        <w:t>
      В строке 1 и строке 1.1 в графах 2-7 раздела 3 указывается количество автомобилей по грузоподъемности на основании технических паспортов автомобилей. Если грузоподъемность не доступна (например, в отношении арендованных автомобилей) допускается заполнение указанных граф экспертно (приблизительно). Автомобили использующие прицеп для перевозки грузов, грузоподъемность учитывают вместе с прицепом.</w:t>
      </w:r>
    </w:p>
    <w:bookmarkEnd w:id="549"/>
    <w:bookmarkStart w:name="z708" w:id="550"/>
    <w:p>
      <w:pPr>
        <w:spacing w:after="0"/>
        <w:ind w:left="0"/>
        <w:jc w:val="both"/>
      </w:pPr>
      <w:r>
        <w:rPr>
          <w:rFonts w:ascii="Times New Roman"/>
          <w:b w:val="false"/>
          <w:i w:val="false"/>
          <w:color w:val="000000"/>
          <w:sz w:val="28"/>
        </w:rPr>
        <w:t>
      6. В разделе 4 указывается перевозка грузов развозным способом с несколькими остановками на протяжении недели обследования.</w:t>
      </w:r>
    </w:p>
    <w:bookmarkEnd w:id="550"/>
    <w:bookmarkStart w:name="z709" w:id="551"/>
    <w:p>
      <w:pPr>
        <w:spacing w:after="0"/>
        <w:ind w:left="0"/>
        <w:jc w:val="both"/>
      </w:pPr>
      <w:r>
        <w:rPr>
          <w:rFonts w:ascii="Times New Roman"/>
          <w:b w:val="false"/>
          <w:i w:val="false"/>
          <w:color w:val="000000"/>
          <w:sz w:val="28"/>
        </w:rPr>
        <w:t>
      7. В разделе 5 ежедневный учет перевозок грузов ведется по каждому автомобилю в отдельности и по каждой ездке с грузом за обследуемую неделю с указанием пункта погрузки и пункта разгрузки грузов (графы 3-4).</w:t>
      </w:r>
    </w:p>
    <w:bookmarkEnd w:id="551"/>
    <w:bookmarkStart w:name="z710" w:id="552"/>
    <w:p>
      <w:pPr>
        <w:spacing w:after="0"/>
        <w:ind w:left="0"/>
        <w:jc w:val="both"/>
      </w:pPr>
      <w:r>
        <w:rPr>
          <w:rFonts w:ascii="Times New Roman"/>
          <w:b w:val="false"/>
          <w:i w:val="false"/>
          <w:color w:val="000000"/>
          <w:sz w:val="28"/>
        </w:rPr>
        <w:t>
      В графах 3, 4 раздела 5 указывается город или другой населенный пункт, где грузы погружались (выгружались). Если пункт погрузки (разгрузки) находится в пределах одного населенного пункта в Казахстане, то в графе 3 и графе 4 указывается один и тот же населенный пункт. Если пункт погрузки (разгрузки) находится не на территории Казахстана, то указывается страна, где осуществлялась погрузка или разгрузка.</w:t>
      </w:r>
    </w:p>
    <w:bookmarkEnd w:id="552"/>
    <w:bookmarkStart w:name="z711" w:id="553"/>
    <w:p>
      <w:pPr>
        <w:spacing w:after="0"/>
        <w:ind w:left="0"/>
        <w:jc w:val="both"/>
      </w:pPr>
      <w:r>
        <w:rPr>
          <w:rFonts w:ascii="Times New Roman"/>
          <w:b w:val="false"/>
          <w:i w:val="false"/>
          <w:color w:val="000000"/>
          <w:sz w:val="28"/>
        </w:rPr>
        <w:t xml:space="preserve">
      В графе 5 раздела 5 указывается вид груза (уголь, зерно, древесина, картофель и так далее). Если одновременно перевозятся разные грузы, указывается тот, который имеет наибольший вес. Если невозможно выделить вид груза указываются "прочие грузы". Указываются и такие грузы, как тара, строительные грузы, мусор. </w:t>
      </w:r>
    </w:p>
    <w:bookmarkEnd w:id="553"/>
    <w:bookmarkStart w:name="z712" w:id="554"/>
    <w:p>
      <w:pPr>
        <w:spacing w:after="0"/>
        <w:ind w:left="0"/>
        <w:jc w:val="both"/>
      </w:pPr>
      <w:r>
        <w:rPr>
          <w:rFonts w:ascii="Times New Roman"/>
          <w:b w:val="false"/>
          <w:i w:val="false"/>
          <w:color w:val="000000"/>
          <w:sz w:val="28"/>
        </w:rPr>
        <w:t xml:space="preserve">
      В графах 5, 6 раздела 5 наименование и код видов грузов заполняется в соответствии с Перечнем видов грузов, указанным в Приложении к настоящей статистической форме. </w:t>
      </w:r>
    </w:p>
    <w:bookmarkEnd w:id="554"/>
    <w:bookmarkStart w:name="z713" w:id="555"/>
    <w:p>
      <w:pPr>
        <w:spacing w:after="0"/>
        <w:ind w:left="0"/>
        <w:jc w:val="both"/>
      </w:pPr>
      <w:r>
        <w:rPr>
          <w:rFonts w:ascii="Times New Roman"/>
          <w:b w:val="false"/>
          <w:i w:val="false"/>
          <w:color w:val="000000"/>
          <w:sz w:val="28"/>
        </w:rPr>
        <w:t>
      В графе 7 раздела 5 указывается количество остановок для погрузки/разгрузки грузов при развозном виде перевозок. Если перевозка грузов осуществляется от одного населенного пункта до другого населенного пункта, то указывается одна остановка.</w:t>
      </w:r>
    </w:p>
    <w:bookmarkEnd w:id="555"/>
    <w:bookmarkStart w:name="z714" w:id="556"/>
    <w:p>
      <w:pPr>
        <w:spacing w:after="0"/>
        <w:ind w:left="0"/>
        <w:jc w:val="both"/>
      </w:pPr>
      <w:r>
        <w:rPr>
          <w:rFonts w:ascii="Times New Roman"/>
          <w:b w:val="false"/>
          <w:i w:val="false"/>
          <w:color w:val="000000"/>
          <w:sz w:val="28"/>
        </w:rPr>
        <w:t>
      В графе 8 раздела 5 указывается расстояние перевозки груза по каждой ездке на основании товарно-транспортных документов или показаний одометра. Если выполняется несколько ездок по стандартному маршруту на известное расстояние, по каждой ездке следует повторить это расстояние. Если перевозка выполняется на дальнее расстояние и автомобиль находится в рейсе в течение всей обследуемой недели, в графе 8 необходимо указать приблизительное расстояние до пункта назначения.</w:t>
      </w:r>
    </w:p>
    <w:bookmarkEnd w:id="556"/>
    <w:bookmarkStart w:name="z715" w:id="557"/>
    <w:p>
      <w:pPr>
        <w:spacing w:after="0"/>
        <w:ind w:left="0"/>
        <w:jc w:val="both"/>
      </w:pPr>
      <w:r>
        <w:rPr>
          <w:rFonts w:ascii="Times New Roman"/>
          <w:b w:val="false"/>
          <w:i w:val="false"/>
          <w:color w:val="000000"/>
          <w:sz w:val="28"/>
        </w:rPr>
        <w:t>
      В исключительных случаях вес груза определяется экспертно, исходя из грузоподъемности автомобиля и степени его загрузки. В случае работы автомобиля на развозном маршруте (с несколькими пунктами разгрузки) указывается вес груза в пункте погрузки (отправления). В случае работы автомобиля на сборном маршруте (с несколькими пунктами погрузки) указывается вес груза в пункте разгрузки (прибытия).</w:t>
      </w:r>
    </w:p>
    <w:bookmarkEnd w:id="557"/>
    <w:bookmarkStart w:name="z716" w:id="558"/>
    <w:p>
      <w:pPr>
        <w:spacing w:after="0"/>
        <w:ind w:left="0"/>
        <w:jc w:val="both"/>
      </w:pPr>
      <w:r>
        <w:rPr>
          <w:rFonts w:ascii="Times New Roman"/>
          <w:b w:val="false"/>
          <w:i w:val="false"/>
          <w:color w:val="000000"/>
          <w:sz w:val="28"/>
        </w:rPr>
        <w:t>
      В графе 9 раздела 5 указывается объем перевезенного груза в тоннах.</w:t>
      </w:r>
    </w:p>
    <w:bookmarkEnd w:id="558"/>
    <w:bookmarkStart w:name="z717" w:id="559"/>
    <w:p>
      <w:pPr>
        <w:spacing w:after="0"/>
        <w:ind w:left="0"/>
        <w:jc w:val="both"/>
      </w:pPr>
      <w:r>
        <w:rPr>
          <w:rFonts w:ascii="Times New Roman"/>
          <w:b w:val="false"/>
          <w:i w:val="false"/>
          <w:color w:val="000000"/>
          <w:sz w:val="28"/>
        </w:rPr>
        <w:t>
      8. В разделе 6 указываются доходы от перевозки грузов, полученные за обследуемую неделю. Доходы от перевозки грузов включают сумму средств, полученных ИП за перевозку грузов, оказанные отправителям грузов дополнительные услуги по перевозке.</w:t>
      </w:r>
    </w:p>
    <w:bookmarkEnd w:id="559"/>
    <w:bookmarkStart w:name="z718" w:id="560"/>
    <w:p>
      <w:pPr>
        <w:spacing w:after="0"/>
        <w:ind w:left="0"/>
        <w:jc w:val="both"/>
      </w:pPr>
      <w:r>
        <w:rPr>
          <w:rFonts w:ascii="Times New Roman"/>
          <w:b w:val="false"/>
          <w:i w:val="false"/>
          <w:color w:val="000000"/>
          <w:sz w:val="28"/>
        </w:rPr>
        <w:t>
      9. Показатели раздела 5 графы 8, 9 и раздела 6 заполняются с одним знаком после запятой.</w:t>
      </w:r>
    </w:p>
    <w:bookmarkEnd w:id="560"/>
    <w:bookmarkStart w:name="z719" w:id="561"/>
    <w:p>
      <w:pPr>
        <w:spacing w:after="0"/>
        <w:ind w:left="0"/>
        <w:jc w:val="both"/>
      </w:pPr>
      <w:r>
        <w:rPr>
          <w:rFonts w:ascii="Times New Roman"/>
          <w:b w:val="false"/>
          <w:i w:val="false"/>
          <w:color w:val="000000"/>
          <w:sz w:val="28"/>
        </w:rPr>
        <w:t>
      10. Представление настоящей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он-лайн режиме", размещенной на интернет-ресурсе Бюро национальной статистики Агентства по стратегическому планированию и реформам Республики Казахстан (https://cabinet.stat.gov.kz/).</w:t>
      </w:r>
    </w:p>
    <w:bookmarkEnd w:id="561"/>
    <w:bookmarkStart w:name="z720" w:id="562"/>
    <w:p>
      <w:pPr>
        <w:spacing w:after="0"/>
        <w:ind w:left="0"/>
        <w:jc w:val="both"/>
      </w:pPr>
      <w:r>
        <w:rPr>
          <w:rFonts w:ascii="Times New Roman"/>
          <w:b w:val="false"/>
          <w:i w:val="false"/>
          <w:color w:val="000000"/>
          <w:sz w:val="28"/>
        </w:rPr>
        <w:t>
      11. Арифметико-логический контроль:</w:t>
      </w:r>
    </w:p>
    <w:bookmarkEnd w:id="562"/>
    <w:bookmarkStart w:name="z721" w:id="563"/>
    <w:p>
      <w:pPr>
        <w:spacing w:after="0"/>
        <w:ind w:left="0"/>
        <w:jc w:val="both"/>
      </w:pPr>
      <w:r>
        <w:rPr>
          <w:rFonts w:ascii="Times New Roman"/>
          <w:b w:val="false"/>
          <w:i w:val="false"/>
          <w:color w:val="000000"/>
          <w:sz w:val="28"/>
        </w:rPr>
        <w:t>
      1) Раздел 3:</w:t>
      </w:r>
    </w:p>
    <w:bookmarkEnd w:id="563"/>
    <w:bookmarkStart w:name="z722" w:id="564"/>
    <w:p>
      <w:pPr>
        <w:spacing w:after="0"/>
        <w:ind w:left="0"/>
        <w:jc w:val="both"/>
      </w:pPr>
      <w:r>
        <w:rPr>
          <w:rFonts w:ascii="Times New Roman"/>
          <w:b w:val="false"/>
          <w:i w:val="false"/>
          <w:color w:val="000000"/>
          <w:sz w:val="28"/>
        </w:rPr>
        <w:t>
      Графа 1стр.1 = ∑ граф 2-7;</w:t>
      </w:r>
    </w:p>
    <w:bookmarkEnd w:id="564"/>
    <w:bookmarkStart w:name="z723" w:id="565"/>
    <w:p>
      <w:pPr>
        <w:spacing w:after="0"/>
        <w:ind w:left="0"/>
        <w:jc w:val="both"/>
      </w:pPr>
      <w:r>
        <w:rPr>
          <w:rFonts w:ascii="Times New Roman"/>
          <w:b w:val="false"/>
          <w:i w:val="false"/>
          <w:color w:val="000000"/>
          <w:sz w:val="28"/>
        </w:rPr>
        <w:t>
      Графа 1стр.1.1 = ∑ граф 2-7;</w:t>
      </w:r>
    </w:p>
    <w:bookmarkEnd w:id="565"/>
    <w:bookmarkStart w:name="z724" w:id="566"/>
    <w:p>
      <w:pPr>
        <w:spacing w:after="0"/>
        <w:ind w:left="0"/>
        <w:jc w:val="both"/>
      </w:pPr>
      <w:r>
        <w:rPr>
          <w:rFonts w:ascii="Times New Roman"/>
          <w:b w:val="false"/>
          <w:i w:val="false"/>
          <w:color w:val="000000"/>
          <w:sz w:val="28"/>
        </w:rPr>
        <w:t>
      стр.1.1 ≤ стр.1 по всем графам.</w:t>
      </w:r>
    </w:p>
    <w:bookmarkEnd w:id="5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июля 2023 года № 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567"/>
          <w:p>
            <w:pPr>
              <w:spacing w:after="20"/>
              <w:ind w:left="20"/>
              <w:jc w:val="both"/>
            </w:pPr>
          </w:p>
          <w:bookmarkEnd w:id="567"/>
          <w:p>
            <w:pPr>
              <w:spacing w:after="20"/>
              <w:ind w:left="20"/>
              <w:jc w:val="both"/>
            </w:pPr>
            <w:r>
              <w:drawing>
                <wp:inline distT="0" distB="0" distL="0" distR="0">
                  <wp:extent cx="10541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054100" cy="1054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i w:val="false"/>
                <w:color w:val="000000"/>
                <w:sz w:val="20"/>
              </w:rPr>
              <w:t>
</w:t>
            </w:r>
            <w:r>
              <w:rPr>
                <w:rFonts w:ascii="Times New Roman"/>
                <w:b/>
                <w:i w:val="false"/>
                <w:color w:val="000000"/>
                <w:sz w:val="20"/>
              </w:rPr>
              <w:t>Статистическая форма общегосударственного статистического наблюдения</w:t>
            </w:r>
          </w:p>
          <w:p>
            <w:pPr>
              <w:spacing w:after="20"/>
              <w:ind w:left="20"/>
              <w:jc w:val="both"/>
            </w:pPr>
            <w:r>
              <w:rPr>
                <w:rFonts w:ascii="Times New Roman"/>
                <w:b/>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Приложение 15 к приказу</w:t>
            </w:r>
          </w:p>
          <w:p>
            <w:pPr>
              <w:spacing w:after="20"/>
              <w:ind w:left="20"/>
              <w:jc w:val="both"/>
            </w:pPr>
          </w:p>
          <w:p>
            <w:pPr>
              <w:spacing w:after="20"/>
              <w:ind w:left="20"/>
              <w:jc w:val="both"/>
            </w:pPr>
            <w:r>
              <w:rPr>
                <w:rFonts w:ascii="Times New Roman"/>
                <w:b/>
                <w:i w:val="false"/>
                <w:color w:val="000000"/>
                <w:sz w:val="20"/>
              </w:rPr>
              <w:t>Председателя Комитета</w:t>
            </w:r>
          </w:p>
          <w:p>
            <w:pPr>
              <w:spacing w:after="20"/>
              <w:ind w:left="20"/>
              <w:jc w:val="both"/>
            </w:pPr>
            <w:r>
              <w:rPr>
                <w:rFonts w:ascii="Times New Roman"/>
                <w:b/>
                <w:i w:val="false"/>
                <w:color w:val="000000"/>
                <w:sz w:val="20"/>
              </w:rPr>
              <w:t>по статистике Министерства</w:t>
            </w:r>
          </w:p>
          <w:p>
            <w:pPr>
              <w:spacing w:after="20"/>
              <w:ind w:left="20"/>
              <w:jc w:val="both"/>
            </w:pPr>
            <w:r>
              <w:rPr>
                <w:rFonts w:ascii="Times New Roman"/>
                <w:b/>
                <w:i w:val="false"/>
                <w:color w:val="000000"/>
                <w:sz w:val="20"/>
              </w:rPr>
              <w:t>национальной экономики</w:t>
            </w:r>
          </w:p>
          <w:p>
            <w:pPr>
              <w:spacing w:after="20"/>
              <w:ind w:left="20"/>
              <w:jc w:val="both"/>
            </w:pPr>
            <w:r>
              <w:rPr>
                <w:rFonts w:ascii="Times New Roman"/>
                <w:b/>
                <w:i w:val="false"/>
                <w:color w:val="000000"/>
                <w:sz w:val="20"/>
              </w:rPr>
              <w:t>Республики Казахстан</w:t>
            </w:r>
          </w:p>
          <w:p>
            <w:pPr>
              <w:spacing w:after="20"/>
              <w:ind w:left="20"/>
              <w:jc w:val="both"/>
            </w:pPr>
            <w:r>
              <w:rPr>
                <w:rFonts w:ascii="Times New Roman"/>
                <w:b/>
                <w:i w:val="false"/>
                <w:color w:val="000000"/>
                <w:sz w:val="20"/>
              </w:rPr>
              <w:t>от "29" января 2020 года № 11</w:t>
            </w: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Ұлттық экономика министрлігі</w:t>
            </w:r>
          </w:p>
          <w:p>
            <w:pPr>
              <w:spacing w:after="20"/>
              <w:ind w:left="20"/>
              <w:jc w:val="both"/>
            </w:pPr>
            <w:r>
              <w:rPr>
                <w:rFonts w:ascii="Times New Roman"/>
                <w:b/>
                <w:i w:val="false"/>
                <w:color w:val="000000"/>
                <w:sz w:val="20"/>
              </w:rPr>
              <w:t>Статистика комитеті</w:t>
            </w:r>
          </w:p>
          <w:p>
            <w:pPr>
              <w:spacing w:after="20"/>
              <w:ind w:left="20"/>
              <w:jc w:val="both"/>
            </w:pPr>
            <w:r>
              <w:rPr>
                <w:rFonts w:ascii="Times New Roman"/>
                <w:b/>
                <w:i w:val="false"/>
                <w:color w:val="000000"/>
                <w:sz w:val="20"/>
              </w:rPr>
              <w:t>төрағасының 2020 жылғы</w:t>
            </w:r>
          </w:p>
          <w:p>
            <w:pPr>
              <w:spacing w:after="20"/>
              <w:ind w:left="20"/>
              <w:jc w:val="both"/>
            </w:pPr>
            <w:r>
              <w:rPr>
                <w:rFonts w:ascii="Times New Roman"/>
                <w:b/>
                <w:i w:val="false"/>
                <w:color w:val="000000"/>
                <w:sz w:val="20"/>
              </w:rPr>
              <w:t>"29" қаңтардағы</w:t>
            </w:r>
          </w:p>
          <w:p>
            <w:pPr>
              <w:spacing w:after="20"/>
              <w:ind w:left="20"/>
              <w:jc w:val="both"/>
            </w:pPr>
            <w:r>
              <w:rPr>
                <w:rFonts w:ascii="Times New Roman"/>
                <w:b/>
                <w:i w:val="false"/>
                <w:color w:val="000000"/>
                <w:sz w:val="20"/>
              </w:rPr>
              <w:t>№ 11 бұйрығына 15-қосымша</w:t>
            </w:r>
          </w:p>
          <w:p>
            <w:pPr>
              <w:spacing w:after="20"/>
              <w:ind w:left="20"/>
              <w:jc w:val="both"/>
            </w:pPr>
            <w:r>
              <w:rPr>
                <w:rFonts w:ascii="Times New Roman"/>
                <w:b/>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568"/>
          <w:p>
            <w:pPr>
              <w:spacing w:after="20"/>
              <w:ind w:left="20"/>
              <w:jc w:val="both"/>
            </w:pPr>
            <w:r>
              <w:rPr>
                <w:rFonts w:ascii="Times New Roman"/>
                <w:b w:val="false"/>
                <w:i w:val="false"/>
                <w:color w:val="000000"/>
                <w:sz w:val="20"/>
              </w:rPr>
              <w:t>
</w:t>
            </w:r>
            <w:r>
              <w:rPr>
                <w:rFonts w:ascii="Times New Roman"/>
                <w:b/>
                <w:i w:val="false"/>
                <w:color w:val="000000"/>
                <w:sz w:val="20"/>
              </w:rPr>
              <w:t>Автомобиль көлігімен жолаушылар тасымалдауды жүзеге асыратын дара кәсіпкерлердің қызметі туралы есеп</w:t>
            </w:r>
          </w:p>
          <w:bookmarkEnd w:id="568"/>
          <w:p>
            <w:pPr>
              <w:spacing w:after="20"/>
              <w:ind w:left="20"/>
              <w:jc w:val="both"/>
            </w:pPr>
            <w:r>
              <w:rPr>
                <w:rFonts w:ascii="Times New Roman"/>
                <w:b w:val="false"/>
                <w:i w:val="false"/>
                <w:color w:val="000000"/>
                <w:sz w:val="20"/>
              </w:rPr>
              <w:t>
Отчет о деятельности индивидуальных предпринимателей, осуществляющих перевозки пассажиров автомобильным транспортом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Индексі</w:t>
            </w:r>
          </w:p>
          <w:p>
            <w:pPr>
              <w:spacing w:after="20"/>
              <w:ind w:left="20"/>
              <w:jc w:val="both"/>
            </w:pPr>
          </w:p>
          <w:p>
            <w:pPr>
              <w:spacing w:after="20"/>
              <w:ind w:left="20"/>
              <w:jc w:val="both"/>
            </w:pPr>
            <w:r>
              <w:rPr>
                <w:rFonts w:ascii="Times New Roman"/>
                <w:b/>
                <w:i w:val="false"/>
                <w:color w:val="000000"/>
                <w:sz w:val="20"/>
              </w:rPr>
              <w:t>
Индекс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1-ДК (автожолаушылар)</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1-ИП (автопассажиры)</w:t>
            </w:r>
          </w:p>
          <w:p>
            <w:pPr>
              <w:spacing w:after="20"/>
              <w:ind w:left="20"/>
              <w:jc w:val="both"/>
            </w:pPr>
            <w:r>
              <w:rPr>
                <w:rFonts w:ascii="Times New Roman"/>
                <w:b/>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тоқсандық</w:t>
            </w:r>
          </w:p>
          <w:p>
            <w:pPr>
              <w:spacing w:after="20"/>
              <w:ind w:left="20"/>
              <w:jc w:val="both"/>
            </w:pPr>
          </w:p>
          <w:p>
            <w:pPr>
              <w:spacing w:after="20"/>
              <w:ind w:left="20"/>
              <w:jc w:val="both"/>
            </w:pPr>
            <w:r>
              <w:rPr>
                <w:rFonts w:ascii="Times New Roman"/>
                <w:b/>
                <w:i w:val="false"/>
                <w:color w:val="000000"/>
                <w:sz w:val="20"/>
              </w:rPr>
              <w:t>
квартальная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939800" cy="2286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w:t>
            </w:r>
          </w:p>
          <w:p>
            <w:pPr>
              <w:spacing w:after="20"/>
              <w:ind w:left="20"/>
              <w:jc w:val="both"/>
            </w:pPr>
          </w:p>
          <w:p>
            <w:pPr>
              <w:spacing w:after="20"/>
              <w:ind w:left="20"/>
              <w:jc w:val="both"/>
            </w:pPr>
            <w:r>
              <w:rPr>
                <w:rFonts w:ascii="Times New Roman"/>
                <w:b/>
                <w:i w:val="false"/>
                <w:color w:val="000000"/>
                <w:sz w:val="20"/>
              </w:rPr>
              <w:t>
год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569"/>
          <w:p>
            <w:pPr>
              <w:spacing w:after="20"/>
              <w:ind w:left="20"/>
              <w:jc w:val="both"/>
            </w:pPr>
            <w:r>
              <w:rPr>
                <w:rFonts w:ascii="Times New Roman"/>
                <w:b w:val="false"/>
                <w:i w:val="false"/>
                <w:color w:val="000000"/>
                <w:sz w:val="20"/>
              </w:rPr>
              <w:t>
</w:t>
            </w:r>
            <w:r>
              <w:rPr>
                <w:rFonts w:ascii="Times New Roman"/>
                <w:b/>
                <w:i w:val="false"/>
                <w:color w:val="000000"/>
                <w:sz w:val="20"/>
              </w:rPr>
              <w:t>Іріктемеге негізгі қызметінің түрі 49.31.1, 49.31.9, 49.32.0, 49.39.0 Құрлықтағы жолаушылар көлігінің қызметі (Экономикалық қызмет түрлерінің жалпы жіктеуішінің (бұдан әрі – ЭҚЖЖ) кодына сәйкес) болып табылатын коммерциялық негізде жолаушыларды автобустармен және таксимен тасымалдауды жүзеге асыратын дара кәсіпкерлер тапсырады</w:t>
            </w:r>
            <w:r>
              <w:rPr>
                <w:rFonts w:ascii="Times New Roman"/>
                <w:b w:val="false"/>
                <w:i w:val="false"/>
                <w:color w:val="000000"/>
                <w:sz w:val="20"/>
              </w:rPr>
              <w:t>.</w:t>
            </w:r>
          </w:p>
          <w:bookmarkEnd w:id="569"/>
          <w:p>
            <w:pPr>
              <w:spacing w:after="20"/>
              <w:ind w:left="20"/>
              <w:jc w:val="both"/>
            </w:pPr>
            <w:r>
              <w:rPr>
                <w:rFonts w:ascii="Times New Roman"/>
                <w:b w:val="false"/>
                <w:i w:val="false"/>
                <w:color w:val="000000"/>
                <w:sz w:val="20"/>
              </w:rPr>
              <w:t>
Представляют индивидуальные предприниматели, попавшие в выборку с основным видом деятельности – Деятельность прочего пассажирского сухопутного транспорта (согласно коду Общего классификатора видов экономической деятельности (далее – ОКЭД) 49.31.1, 49.31.9, 49.32.0, 49.39.0 осуществляющие перевозку пассажиров автобусами и такси на коммерческой основе.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570"/>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3-күнге (қоса алғанда) дейін</w:t>
            </w:r>
          </w:p>
          <w:bookmarkEnd w:id="570"/>
          <w:p>
            <w:pPr>
              <w:spacing w:after="20"/>
              <w:ind w:left="20"/>
              <w:jc w:val="both"/>
            </w:pPr>
            <w:r>
              <w:rPr>
                <w:rFonts w:ascii="Times New Roman"/>
                <w:b w:val="false"/>
                <w:i w:val="false"/>
                <w:color w:val="000000"/>
                <w:sz w:val="20"/>
              </w:rPr>
              <w:t>
Срок представления – до 3 числа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571"/>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bookmarkEnd w:id="571"/>
          <w:p>
            <w:pPr>
              <w:spacing w:after="20"/>
              <w:ind w:left="20"/>
              <w:jc w:val="both"/>
            </w:pPr>
            <w:r>
              <w:rPr>
                <w:rFonts w:ascii="Times New Roman"/>
                <w:b w:val="false"/>
                <w:i w:val="false"/>
                <w:color w:val="000000"/>
                <w:sz w:val="20"/>
              </w:rPr>
              <w:t>
код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60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860800" cy="203200"/>
                          </a:xfrm>
                          <a:prstGeom prst="rect">
                            <a:avLst/>
                          </a:prstGeom>
                        </pic:spPr>
                      </pic:pic>
                    </a:graphicData>
                  </a:graphic>
                </wp:inline>
              </w:drawing>
            </w:r>
          </w:p>
          <w:p>
            <w:pPr>
              <w:spacing w:after="20"/>
              <w:ind w:left="20"/>
              <w:jc w:val="both"/>
            </w:pPr>
          </w:p>
          <w:p>
            <w:pPr>
              <w:spacing w:after="20"/>
              <w:ind w:left="20"/>
              <w:jc w:val="both"/>
            </w:pPr>
          </w:p>
        </w:tc>
      </w:tr>
    </w:tbl>
    <w:bookmarkStart w:name="z741" w:id="572"/>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bookmarkEnd w:id="572"/>
    <w:bookmarkStart w:name="z742" w:id="5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Стратегиялық жоспарлау және реформалар агенттігі Ұлттық статистика бюросы салау салуға қатысқаныңыз үшін Сізге алдын ала алғыс білдіреді және Сізден осы нысандағы сұрақтарға жауап беруіңізді сұрайды. </w:t>
      </w:r>
      <w:r>
        <w:rPr>
          <w:rFonts w:ascii="Times New Roman"/>
          <w:b/>
          <w:i w:val="false"/>
          <w:color w:val="000000"/>
          <w:sz w:val="28"/>
        </w:rPr>
        <w:t>Сізден алынған деректер "Мемлекеттік статистика туралы" Қазақстан Республикасының Заңына сәйкес жария етілмейді және тек қана статистикалық мақсаттар үшін пайдаланылатын болады. Нысанның бөлімдерін толтыруыңызды өтінеміз</w:t>
      </w:r>
      <w:r>
        <w:rPr>
          <w:rFonts w:ascii="Times New Roman"/>
          <w:b w:val="false"/>
          <w:i w:val="false"/>
          <w:color w:val="000000"/>
          <w:sz w:val="28"/>
        </w:rPr>
        <w:t>.</w:t>
      </w:r>
    </w:p>
    <w:bookmarkEnd w:id="573"/>
    <w:bookmarkStart w:name="z743" w:id="574"/>
    <w:p>
      <w:pPr>
        <w:spacing w:after="0"/>
        <w:ind w:left="0"/>
        <w:jc w:val="both"/>
      </w:pPr>
      <w:r>
        <w:rPr>
          <w:rFonts w:ascii="Times New Roman"/>
          <w:b w:val="false"/>
          <w:i w:val="false"/>
          <w:color w:val="000000"/>
          <w:sz w:val="28"/>
        </w:rPr>
        <w:t xml:space="preserve">
      Уважаемый респондент! </w:t>
      </w:r>
    </w:p>
    <w:bookmarkEnd w:id="574"/>
    <w:bookmarkStart w:name="z744" w:id="575"/>
    <w:p>
      <w:pPr>
        <w:spacing w:after="0"/>
        <w:ind w:left="0"/>
        <w:jc w:val="both"/>
      </w:pPr>
      <w:r>
        <w:rPr>
          <w:rFonts w:ascii="Times New Roman"/>
          <w:b w:val="false"/>
          <w:i w:val="false"/>
          <w:color w:val="000000"/>
          <w:sz w:val="28"/>
        </w:rPr>
        <w:t xml:space="preserve">
      Бюро национальной статистики Агентства по стратегическому планированию и реформам Республики Казахстан заранее благодарит Вас за участие в опросе и убедительно просит Вас ответить на вопросы настоящей формы. Полученные от Вас данные,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государственной статистике", не разглашаются и будут использованы исключительно для статистических целей. Пожалуйста, заполните разделы формы.</w:t>
      </w:r>
    </w:p>
    <w:bookmarkEnd w:id="575"/>
    <w:bookmarkStart w:name="z745" w:id="576"/>
    <w:p>
      <w:pPr>
        <w:spacing w:after="0"/>
        <w:ind w:left="0"/>
        <w:jc w:val="both"/>
      </w:pPr>
      <w:r>
        <w:rPr>
          <w:rFonts w:ascii="Times New Roman"/>
          <w:b w:val="false"/>
          <w:i w:val="false"/>
          <w:color w:val="000000"/>
          <w:sz w:val="28"/>
        </w:rPr>
        <w:t xml:space="preserve">
      </w:t>
      </w:r>
      <w:r>
        <w:rPr>
          <w:rFonts w:ascii="Times New Roman"/>
          <w:b/>
          <w:i w:val="false"/>
          <w:color w:val="000000"/>
          <w:sz w:val="28"/>
        </w:rPr>
        <w:t>1. Зерттелетін аптада коммерциялық негізде жолаушылар тасымалдау жүзеге асырылғанын, "</w:t>
      </w:r>
    </w:p>
    <w:bookmarkEnd w:id="576"/>
    <w:p>
      <w:pPr>
        <w:spacing w:after="0"/>
        <w:ind w:left="0"/>
        <w:jc w:val="both"/>
      </w:pPr>
      <w:r>
        <w:drawing>
          <wp:inline distT="0" distB="0" distL="0" distR="0">
            <wp:extent cx="190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90500" cy="317500"/>
                    </a:xfrm>
                    <a:prstGeom prst="rect">
                      <a:avLst/>
                    </a:prstGeom>
                  </pic:spPr>
                </pic:pic>
              </a:graphicData>
            </a:graphic>
          </wp:inline>
        </w:drawing>
      </w:r>
    </w:p>
    <w:p>
      <w:pPr>
        <w:spacing w:after="0"/>
        <w:ind w:left="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79400" cy="228600"/>
                    </a:xfrm>
                    <a:prstGeom prst="rect">
                      <a:avLst/>
                    </a:prstGeom>
                  </pic:spPr>
                </pic:pic>
              </a:graphicData>
            </a:graphic>
          </wp:inline>
        </w:drawing>
      </w:r>
    </w:p>
    <w:p>
      <w:pPr>
        <w:spacing w:after="0"/>
        <w:ind w:left="0"/>
        <w:jc w:val="left"/>
      </w:pPr>
      <w:r>
        <w:rPr>
          <w:rFonts w:ascii="Times New Roman"/>
          <w:b/>
          <w:i w:val="false"/>
          <w:color w:val="000000"/>
          <w:sz w:val="28"/>
        </w:rPr>
        <w:t>" белгісімен көрсетіңіз</w:t>
      </w:r>
      <w:r>
        <w:br/>
      </w:r>
      <w:r>
        <w:rPr>
          <w:rFonts w:ascii="Times New Roman"/>
          <w:b w:val="false"/>
          <w:i w:val="false"/>
          <w:color w:val="000000"/>
          <w:sz w:val="28"/>
        </w:rPr>
        <w:t>
</w:t>
      </w:r>
    </w:p>
    <w:bookmarkStart w:name="z746" w:id="577"/>
    <w:p>
      <w:pPr>
        <w:spacing w:after="0"/>
        <w:ind w:left="0"/>
        <w:jc w:val="both"/>
      </w:pPr>
      <w:r>
        <w:rPr>
          <w:rFonts w:ascii="Times New Roman"/>
          <w:b w:val="false"/>
          <w:i w:val="false"/>
          <w:color w:val="000000"/>
          <w:sz w:val="28"/>
        </w:rPr>
        <w:t>
      Укажите осуществлялась ли перевозка пассажиров на коммерческой основе за обследуемую неделю, знаком "</w:t>
      </w:r>
    </w:p>
    <w:bookmarkEnd w:id="577"/>
    <w:p>
      <w:pPr>
        <w:spacing w:after="0"/>
        <w:ind w:left="0"/>
        <w:jc w:val="both"/>
      </w:pPr>
      <w:r>
        <w:drawing>
          <wp:inline distT="0" distB="0" distL="0" distR="0">
            <wp:extent cx="190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905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578"/>
          <w:p>
            <w:pPr>
              <w:spacing w:after="20"/>
              <w:ind w:left="20"/>
              <w:jc w:val="both"/>
            </w:pPr>
            <w:r>
              <w:rPr>
                <w:rFonts w:ascii="Times New Roman"/>
                <w:b w:val="false"/>
                <w:i w:val="false"/>
                <w:color w:val="000000"/>
                <w:sz w:val="20"/>
              </w:rPr>
              <w:t>
</w:t>
            </w:r>
            <w:r>
              <w:rPr>
                <w:rFonts w:ascii="Times New Roman"/>
                <w:b/>
                <w:i w:val="false"/>
                <w:color w:val="000000"/>
                <w:sz w:val="20"/>
              </w:rPr>
              <w:t>Иә</w:t>
            </w:r>
          </w:p>
          <w:bookmarkEnd w:id="578"/>
          <w:p>
            <w:pPr>
              <w:spacing w:after="20"/>
              <w:ind w:left="20"/>
              <w:jc w:val="both"/>
            </w:pPr>
            <w:r>
              <w:rPr>
                <w:rFonts w:ascii="Times New Roman"/>
                <w:b w:val="false"/>
                <w:i w:val="false"/>
                <w:color w:val="000000"/>
                <w:sz w:val="20"/>
              </w:rPr>
              <w:t>
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69900" cy="5588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579"/>
          <w:p>
            <w:pPr>
              <w:spacing w:after="20"/>
              <w:ind w:left="20"/>
              <w:jc w:val="both"/>
            </w:pPr>
            <w:r>
              <w:rPr>
                <w:rFonts w:ascii="Times New Roman"/>
                <w:b w:val="false"/>
                <w:i w:val="false"/>
                <w:color w:val="000000"/>
                <w:sz w:val="20"/>
              </w:rPr>
              <w:t>
</w:t>
            </w:r>
            <w:r>
              <w:rPr>
                <w:rFonts w:ascii="Times New Roman"/>
                <w:b/>
                <w:i w:val="false"/>
                <w:color w:val="000000"/>
                <w:sz w:val="20"/>
              </w:rPr>
              <w:t>3-бөлім</w:t>
            </w:r>
          </w:p>
          <w:bookmarkEnd w:id="579"/>
          <w:p>
            <w:pPr>
              <w:spacing w:after="20"/>
              <w:ind w:left="20"/>
              <w:jc w:val="both"/>
            </w:pPr>
            <w:r>
              <w:rPr>
                <w:rFonts w:ascii="Times New Roman"/>
                <w:b w:val="false"/>
                <w:i w:val="false"/>
                <w:color w:val="000000"/>
                <w:sz w:val="20"/>
              </w:rPr>
              <w:t>
Раздел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580"/>
          <w:p>
            <w:pPr>
              <w:spacing w:after="20"/>
              <w:ind w:left="20"/>
              <w:jc w:val="both"/>
            </w:pPr>
            <w:r>
              <w:rPr>
                <w:rFonts w:ascii="Times New Roman"/>
                <w:b w:val="false"/>
                <w:i w:val="false"/>
                <w:color w:val="000000"/>
                <w:sz w:val="20"/>
              </w:rPr>
              <w:t>
</w:t>
            </w:r>
            <w:r>
              <w:rPr>
                <w:rFonts w:ascii="Times New Roman"/>
                <w:b/>
                <w:i w:val="false"/>
                <w:color w:val="000000"/>
                <w:sz w:val="20"/>
              </w:rPr>
              <w:t>Жоқ</w:t>
            </w:r>
          </w:p>
          <w:bookmarkEnd w:id="580"/>
          <w:p>
            <w:pPr>
              <w:spacing w:after="20"/>
              <w:ind w:left="20"/>
              <w:jc w:val="both"/>
            </w:pPr>
            <w:r>
              <w:rPr>
                <w:rFonts w:ascii="Times New Roman"/>
                <w:b w:val="false"/>
                <w:i w:val="false"/>
                <w:color w:val="000000"/>
                <w:sz w:val="20"/>
              </w:rPr>
              <w:t>
Нет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93700" cy="3429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581"/>
          <w:p>
            <w:pPr>
              <w:spacing w:after="20"/>
              <w:ind w:left="20"/>
              <w:jc w:val="both"/>
            </w:pPr>
            <w:r>
              <w:rPr>
                <w:rFonts w:ascii="Times New Roman"/>
                <w:b w:val="false"/>
                <w:i w:val="false"/>
                <w:color w:val="000000"/>
                <w:sz w:val="20"/>
              </w:rPr>
              <w:t>
</w:t>
            </w:r>
            <w:r>
              <w:rPr>
                <w:rFonts w:ascii="Times New Roman"/>
                <w:b/>
                <w:i w:val="false"/>
                <w:color w:val="000000"/>
                <w:sz w:val="20"/>
              </w:rPr>
              <w:t>2-бөлім, 3-бөлім 1-жол</w:t>
            </w:r>
          </w:p>
          <w:bookmarkEnd w:id="581"/>
          <w:p>
            <w:pPr>
              <w:spacing w:after="20"/>
              <w:ind w:left="20"/>
              <w:jc w:val="both"/>
            </w:pPr>
            <w:r>
              <w:rPr>
                <w:rFonts w:ascii="Times New Roman"/>
                <w:b w:val="false"/>
                <w:i w:val="false"/>
                <w:color w:val="000000"/>
                <w:sz w:val="20"/>
              </w:rPr>
              <w:t>
Раздел 2, Раздел 3 строка 1</w:t>
            </w:r>
          </w:p>
        </w:tc>
      </w:tr>
    </w:tbl>
    <w:bookmarkStart w:name="z751" w:id="582"/>
    <w:p>
      <w:pPr>
        <w:spacing w:after="0"/>
        <w:ind w:left="0"/>
        <w:jc w:val="both"/>
      </w:pPr>
      <w:r>
        <w:rPr>
          <w:rFonts w:ascii="Times New Roman"/>
          <w:b w:val="false"/>
          <w:i w:val="false"/>
          <w:color w:val="000000"/>
          <w:sz w:val="28"/>
        </w:rPr>
        <w:t xml:space="preserve">
      </w:t>
      </w:r>
      <w:r>
        <w:rPr>
          <w:rFonts w:ascii="Times New Roman"/>
          <w:b/>
          <w:i w:val="false"/>
          <w:color w:val="000000"/>
          <w:sz w:val="28"/>
        </w:rPr>
        <w:t>2. Егер зерттелетін аптада коммерциялық негізде жолаушыларды тасымалдау жүзеге асырылмаса, онда, себебін "</w:t>
      </w:r>
    </w:p>
    <w:bookmarkEnd w:id="582"/>
    <w:p>
      <w:pPr>
        <w:spacing w:after="0"/>
        <w:ind w:left="0"/>
        <w:jc w:val="both"/>
      </w:pPr>
      <w:r>
        <w:drawing>
          <wp:inline distT="0" distB="0" distL="0" distR="0">
            <wp:extent cx="190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90500" cy="317500"/>
                    </a:xfrm>
                    <a:prstGeom prst="rect">
                      <a:avLst/>
                    </a:prstGeom>
                  </pic:spPr>
                </pic:pic>
              </a:graphicData>
            </a:graphic>
          </wp:inline>
        </w:drawing>
      </w:r>
    </w:p>
    <w:p>
      <w:pPr>
        <w:spacing w:after="0"/>
        <w:ind w:left="0"/>
        <w:jc w:val="left"/>
      </w:pPr>
      <w:r>
        <w:rPr>
          <w:rFonts w:ascii="Times New Roman"/>
          <w:b/>
          <w:i w:val="false"/>
          <w:color w:val="000000"/>
          <w:sz w:val="28"/>
        </w:rPr>
        <w:t>" белгісімен көрсетіңіз</w:t>
      </w:r>
      <w:r>
        <w:br/>
      </w:r>
      <w:r>
        <w:rPr>
          <w:rFonts w:ascii="Times New Roman"/>
          <w:b w:val="false"/>
          <w:i w:val="false"/>
          <w:color w:val="000000"/>
          <w:sz w:val="28"/>
        </w:rPr>
        <w:t>
</w:t>
      </w:r>
    </w:p>
    <w:bookmarkStart w:name="z752" w:id="583"/>
    <w:p>
      <w:pPr>
        <w:spacing w:after="0"/>
        <w:ind w:left="0"/>
        <w:jc w:val="both"/>
      </w:pPr>
      <w:r>
        <w:rPr>
          <w:rFonts w:ascii="Times New Roman"/>
          <w:b w:val="false"/>
          <w:i w:val="false"/>
          <w:color w:val="000000"/>
          <w:sz w:val="28"/>
        </w:rPr>
        <w:t>
      Если за обследуемую неделю перевозка пассажиров на коммерческой основе не осуществлялась, то, пожалуйста, укажите причину знаком "</w:t>
      </w:r>
    </w:p>
    <w:bookmarkEnd w:id="583"/>
    <w:p>
      <w:pPr>
        <w:spacing w:after="0"/>
        <w:ind w:left="0"/>
        <w:jc w:val="both"/>
      </w:pPr>
      <w:r>
        <w:drawing>
          <wp:inline distT="0" distB="0" distL="0" distR="0">
            <wp:extent cx="190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905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584"/>
          <w:p>
            <w:pPr>
              <w:spacing w:after="20"/>
              <w:ind w:left="20"/>
              <w:jc w:val="both"/>
            </w:pPr>
            <w:r>
              <w:rPr>
                <w:rFonts w:ascii="Times New Roman"/>
                <w:b w:val="false"/>
                <w:i w:val="false"/>
                <w:color w:val="000000"/>
                <w:sz w:val="20"/>
              </w:rPr>
              <w:t>
</w:t>
            </w:r>
            <w:r>
              <w:rPr>
                <w:rFonts w:ascii="Times New Roman"/>
                <w:b/>
                <w:i w:val="false"/>
                <w:color w:val="000000"/>
                <w:sz w:val="20"/>
              </w:rPr>
              <w:t>Тапсырыстардың болмауы</w:t>
            </w:r>
          </w:p>
          <w:bookmarkEnd w:id="584"/>
          <w:p>
            <w:pPr>
              <w:spacing w:after="20"/>
              <w:ind w:left="20"/>
              <w:jc w:val="both"/>
            </w:pPr>
            <w:r>
              <w:rPr>
                <w:rFonts w:ascii="Times New Roman"/>
                <w:b w:val="false"/>
                <w:i w:val="false"/>
                <w:color w:val="000000"/>
                <w:sz w:val="20"/>
              </w:rPr>
              <w:t>
Отсутсвие заказов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585"/>
          <w:p>
            <w:pPr>
              <w:spacing w:after="20"/>
              <w:ind w:left="20"/>
              <w:jc w:val="both"/>
            </w:pPr>
            <w:r>
              <w:rPr>
                <w:rFonts w:ascii="Times New Roman"/>
                <w:b w:val="false"/>
                <w:i w:val="false"/>
                <w:color w:val="000000"/>
                <w:sz w:val="20"/>
              </w:rPr>
              <w:t>
</w:t>
            </w:r>
            <w:r>
              <w:rPr>
                <w:rFonts w:ascii="Times New Roman"/>
                <w:b/>
                <w:i w:val="false"/>
                <w:color w:val="000000"/>
                <w:sz w:val="20"/>
              </w:rPr>
              <w:t>Автокөлік құралы жалға берілген</w:t>
            </w:r>
          </w:p>
          <w:bookmarkEnd w:id="585"/>
          <w:p>
            <w:pPr>
              <w:spacing w:after="20"/>
              <w:ind w:left="20"/>
              <w:jc w:val="both"/>
            </w:pPr>
            <w:r>
              <w:rPr>
                <w:rFonts w:ascii="Times New Roman"/>
                <w:b w:val="false"/>
                <w:i w:val="false"/>
                <w:color w:val="000000"/>
                <w:sz w:val="20"/>
              </w:rPr>
              <w:t>
Автотранспортное средство сдано в аренду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586"/>
          <w:p>
            <w:pPr>
              <w:spacing w:after="20"/>
              <w:ind w:left="20"/>
              <w:jc w:val="both"/>
            </w:pPr>
            <w:r>
              <w:rPr>
                <w:rFonts w:ascii="Times New Roman"/>
                <w:b w:val="false"/>
                <w:i w:val="false"/>
                <w:color w:val="000000"/>
                <w:sz w:val="20"/>
              </w:rPr>
              <w:t>
</w:t>
            </w:r>
            <w:r>
              <w:rPr>
                <w:rFonts w:ascii="Times New Roman"/>
                <w:b/>
                <w:i w:val="false"/>
                <w:color w:val="000000"/>
                <w:sz w:val="20"/>
              </w:rPr>
              <w:t>Көліктік емес қызметті жүзеге асырды</w:t>
            </w:r>
          </w:p>
          <w:bookmarkEnd w:id="586"/>
          <w:p>
            <w:pPr>
              <w:spacing w:after="20"/>
              <w:ind w:left="20"/>
              <w:jc w:val="both"/>
            </w:pPr>
            <w:r>
              <w:rPr>
                <w:rFonts w:ascii="Times New Roman"/>
                <w:b w:val="false"/>
                <w:i w:val="false"/>
                <w:color w:val="000000"/>
                <w:sz w:val="20"/>
              </w:rPr>
              <w:t>
Осуществлял не транспортную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587"/>
          <w:p>
            <w:pPr>
              <w:spacing w:after="20"/>
              <w:ind w:left="20"/>
              <w:jc w:val="both"/>
            </w:pPr>
            <w:r>
              <w:rPr>
                <w:rFonts w:ascii="Times New Roman"/>
                <w:b w:val="false"/>
                <w:i w:val="false"/>
                <w:color w:val="000000"/>
                <w:sz w:val="20"/>
              </w:rPr>
              <w:t>
</w:t>
            </w:r>
            <w:r>
              <w:rPr>
                <w:rFonts w:ascii="Times New Roman"/>
                <w:b/>
                <w:i w:val="false"/>
                <w:color w:val="000000"/>
                <w:sz w:val="20"/>
              </w:rPr>
              <w:t>Автокөлік құралы өтеусіз басқа адамға берілді</w:t>
            </w:r>
          </w:p>
          <w:bookmarkEnd w:id="587"/>
          <w:p>
            <w:pPr>
              <w:spacing w:after="20"/>
              <w:ind w:left="20"/>
              <w:jc w:val="both"/>
            </w:pPr>
            <w:r>
              <w:rPr>
                <w:rFonts w:ascii="Times New Roman"/>
                <w:b w:val="false"/>
                <w:i w:val="false"/>
                <w:color w:val="000000"/>
                <w:sz w:val="20"/>
              </w:rPr>
              <w:t>
Автотранспортное средство безвозмездно передано другому лицу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588"/>
          <w:p>
            <w:pPr>
              <w:spacing w:after="20"/>
              <w:ind w:left="20"/>
              <w:jc w:val="both"/>
            </w:pPr>
            <w:r>
              <w:rPr>
                <w:rFonts w:ascii="Times New Roman"/>
                <w:b w:val="false"/>
                <w:i w:val="false"/>
                <w:color w:val="000000"/>
                <w:sz w:val="20"/>
              </w:rPr>
              <w:t>
</w:t>
            </w:r>
            <w:r>
              <w:rPr>
                <w:rFonts w:ascii="Times New Roman"/>
                <w:b/>
                <w:i w:val="false"/>
                <w:color w:val="000000"/>
                <w:sz w:val="20"/>
              </w:rPr>
              <w:t>Автокөлік құралы жеке қажеттіліктер үшін пайдаланылды</w:t>
            </w:r>
          </w:p>
          <w:bookmarkEnd w:id="588"/>
          <w:p>
            <w:pPr>
              <w:spacing w:after="20"/>
              <w:ind w:left="20"/>
              <w:jc w:val="both"/>
            </w:pPr>
            <w:r>
              <w:rPr>
                <w:rFonts w:ascii="Times New Roman"/>
                <w:b w:val="false"/>
                <w:i w:val="false"/>
                <w:color w:val="000000"/>
                <w:sz w:val="20"/>
              </w:rPr>
              <w:t>
Автотранспортное средство использовалось для собственных нужд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589"/>
          <w:p>
            <w:pPr>
              <w:spacing w:after="20"/>
              <w:ind w:left="20"/>
              <w:jc w:val="both"/>
            </w:pPr>
            <w:r>
              <w:rPr>
                <w:rFonts w:ascii="Times New Roman"/>
                <w:b w:val="false"/>
                <w:i w:val="false"/>
                <w:color w:val="000000"/>
                <w:sz w:val="20"/>
              </w:rPr>
              <w:t>
</w:t>
            </w:r>
            <w:r>
              <w:rPr>
                <w:rFonts w:ascii="Times New Roman"/>
                <w:b/>
                <w:i w:val="false"/>
                <w:color w:val="000000"/>
                <w:sz w:val="20"/>
              </w:rPr>
              <w:t>Автокөлік құралы сенімхат бойынша сатылды</w:t>
            </w:r>
          </w:p>
          <w:bookmarkEnd w:id="589"/>
          <w:p>
            <w:pPr>
              <w:spacing w:after="20"/>
              <w:ind w:left="20"/>
              <w:jc w:val="both"/>
            </w:pPr>
            <w:r>
              <w:rPr>
                <w:rFonts w:ascii="Times New Roman"/>
                <w:b w:val="false"/>
                <w:i w:val="false"/>
                <w:color w:val="000000"/>
                <w:sz w:val="20"/>
              </w:rPr>
              <w:t>
Автотранспортное средство было продано по доверенности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590"/>
          <w:p>
            <w:pPr>
              <w:spacing w:after="20"/>
              <w:ind w:left="20"/>
              <w:jc w:val="both"/>
            </w:pPr>
            <w:r>
              <w:rPr>
                <w:rFonts w:ascii="Times New Roman"/>
                <w:b w:val="false"/>
                <w:i w:val="false"/>
                <w:color w:val="000000"/>
                <w:sz w:val="20"/>
              </w:rPr>
              <w:t>
</w:t>
            </w:r>
            <w:r>
              <w:rPr>
                <w:rFonts w:ascii="Times New Roman"/>
                <w:b/>
                <w:i w:val="false"/>
                <w:color w:val="000000"/>
                <w:sz w:val="20"/>
              </w:rPr>
              <w:t>Автокөлік құралының заңды меншік иесінің иелігінен шығып қалуы (айдап кету, ұрлау, форс-мажорлық жағдайлар және басқалар)</w:t>
            </w:r>
          </w:p>
          <w:bookmarkEnd w:id="590"/>
          <w:p>
            <w:pPr>
              <w:spacing w:after="20"/>
              <w:ind w:left="20"/>
              <w:jc w:val="both"/>
            </w:pPr>
            <w:r>
              <w:rPr>
                <w:rFonts w:ascii="Times New Roman"/>
                <w:b w:val="false"/>
                <w:i w:val="false"/>
                <w:color w:val="000000"/>
                <w:sz w:val="20"/>
              </w:rPr>
              <w:t>
Выбытие автотранспортного средства из законного владения собственника (угон, кража, форс-мажорные обстоятельства и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591"/>
          <w:p>
            <w:pPr>
              <w:spacing w:after="20"/>
              <w:ind w:left="20"/>
              <w:jc w:val="both"/>
            </w:pPr>
            <w:r>
              <w:rPr>
                <w:rFonts w:ascii="Times New Roman"/>
                <w:b w:val="false"/>
                <w:i w:val="false"/>
                <w:color w:val="000000"/>
                <w:sz w:val="20"/>
              </w:rPr>
              <w:t>
</w:t>
            </w:r>
            <w:r>
              <w:rPr>
                <w:rFonts w:ascii="Times New Roman"/>
                <w:b/>
                <w:i w:val="false"/>
                <w:color w:val="000000"/>
                <w:sz w:val="20"/>
              </w:rPr>
              <w:t>Автокөлік құралына арналған құжаттарға немесе иесінің құжаттарына қатысты проблемаларға байланысты қызметті уақытша тоқтата тұру</w:t>
            </w:r>
          </w:p>
          <w:bookmarkEnd w:id="591"/>
          <w:p>
            <w:pPr>
              <w:spacing w:after="20"/>
              <w:ind w:left="20"/>
              <w:jc w:val="both"/>
            </w:pPr>
            <w:r>
              <w:rPr>
                <w:rFonts w:ascii="Times New Roman"/>
                <w:b w:val="false"/>
                <w:i w:val="false"/>
                <w:color w:val="000000"/>
                <w:sz w:val="20"/>
              </w:rPr>
              <w:t>
Временное приостановление деятельности, связанное с проблемами с документами на автотранспортное средство или документами владельца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592"/>
          <w:p>
            <w:pPr>
              <w:spacing w:after="20"/>
              <w:ind w:left="20"/>
              <w:jc w:val="both"/>
            </w:pPr>
            <w:r>
              <w:rPr>
                <w:rFonts w:ascii="Times New Roman"/>
                <w:b w:val="false"/>
                <w:i w:val="false"/>
                <w:color w:val="000000"/>
                <w:sz w:val="20"/>
              </w:rPr>
              <w:t>
</w:t>
            </w:r>
            <w:r>
              <w:rPr>
                <w:rFonts w:ascii="Times New Roman"/>
                <w:b/>
                <w:i w:val="false"/>
                <w:color w:val="000000"/>
                <w:sz w:val="20"/>
              </w:rPr>
              <w:t>Автокөлік құралы ауа-райына байланысты жұмыс істемеді</w:t>
            </w:r>
          </w:p>
          <w:bookmarkEnd w:id="592"/>
          <w:p>
            <w:pPr>
              <w:spacing w:after="20"/>
              <w:ind w:left="20"/>
              <w:jc w:val="both"/>
            </w:pPr>
            <w:r>
              <w:rPr>
                <w:rFonts w:ascii="Times New Roman"/>
                <w:b w:val="false"/>
                <w:i w:val="false"/>
                <w:color w:val="000000"/>
                <w:sz w:val="20"/>
              </w:rPr>
              <w:t>
Автотранспортное средство не работало в связи с погодными условиями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593"/>
          <w:p>
            <w:pPr>
              <w:spacing w:after="20"/>
              <w:ind w:left="20"/>
              <w:jc w:val="both"/>
            </w:pPr>
            <w:r>
              <w:rPr>
                <w:rFonts w:ascii="Times New Roman"/>
                <w:b w:val="false"/>
                <w:i w:val="false"/>
                <w:color w:val="000000"/>
                <w:sz w:val="20"/>
              </w:rPr>
              <w:t>
</w:t>
            </w:r>
            <w:r>
              <w:rPr>
                <w:rFonts w:ascii="Times New Roman"/>
                <w:b/>
                <w:i w:val="false"/>
                <w:color w:val="000000"/>
                <w:sz w:val="20"/>
              </w:rPr>
              <w:t>Автокөлік құралы жүргізушінің ауруына байланысты жұмыс істемеді</w:t>
            </w:r>
          </w:p>
          <w:bookmarkEnd w:id="593"/>
          <w:p>
            <w:pPr>
              <w:spacing w:after="20"/>
              <w:ind w:left="20"/>
              <w:jc w:val="both"/>
            </w:pPr>
            <w:r>
              <w:rPr>
                <w:rFonts w:ascii="Times New Roman"/>
                <w:b w:val="false"/>
                <w:i w:val="false"/>
                <w:color w:val="000000"/>
                <w:sz w:val="20"/>
              </w:rPr>
              <w:t>
Автотранспортное средство не работало из-за болезни водителя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594"/>
          <w:p>
            <w:pPr>
              <w:spacing w:after="20"/>
              <w:ind w:left="20"/>
              <w:jc w:val="both"/>
            </w:pPr>
            <w:r>
              <w:rPr>
                <w:rFonts w:ascii="Times New Roman"/>
                <w:b w:val="false"/>
                <w:i w:val="false"/>
                <w:color w:val="000000"/>
                <w:sz w:val="20"/>
              </w:rPr>
              <w:t>
</w:t>
            </w:r>
            <w:r>
              <w:rPr>
                <w:rFonts w:ascii="Times New Roman"/>
                <w:b/>
                <w:i w:val="false"/>
                <w:color w:val="000000"/>
                <w:sz w:val="20"/>
              </w:rPr>
              <w:t>Автокөлік жұмыс істемейтін жағдайда тұрды</w:t>
            </w:r>
          </w:p>
          <w:bookmarkEnd w:id="594"/>
          <w:p>
            <w:pPr>
              <w:spacing w:after="20"/>
              <w:ind w:left="20"/>
              <w:jc w:val="both"/>
            </w:pPr>
            <w:r>
              <w:rPr>
                <w:rFonts w:ascii="Times New Roman"/>
                <w:b w:val="false"/>
                <w:i w:val="false"/>
                <w:color w:val="000000"/>
                <w:sz w:val="20"/>
              </w:rPr>
              <w:t>
Автотранспортное средство было в нерабочем состоянии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595"/>
          <w:p>
            <w:pPr>
              <w:spacing w:after="20"/>
              <w:ind w:left="20"/>
              <w:jc w:val="both"/>
            </w:pPr>
            <w:r>
              <w:rPr>
                <w:rFonts w:ascii="Times New Roman"/>
                <w:b w:val="false"/>
                <w:i w:val="false"/>
                <w:color w:val="000000"/>
                <w:sz w:val="20"/>
              </w:rPr>
              <w:t>
</w:t>
            </w:r>
            <w:r>
              <w:rPr>
                <w:rFonts w:ascii="Times New Roman"/>
                <w:b/>
                <w:i w:val="false"/>
                <w:color w:val="000000"/>
                <w:sz w:val="20"/>
              </w:rPr>
              <w:t>Автокөлік құралы басқа мақсаттарда пайдаланылды</w:t>
            </w:r>
          </w:p>
          <w:bookmarkEnd w:id="595"/>
          <w:p>
            <w:pPr>
              <w:spacing w:after="20"/>
              <w:ind w:left="20"/>
              <w:jc w:val="both"/>
            </w:pPr>
            <w:r>
              <w:rPr>
                <w:rFonts w:ascii="Times New Roman"/>
                <w:b w:val="false"/>
                <w:i w:val="false"/>
                <w:color w:val="000000"/>
                <w:sz w:val="20"/>
              </w:rPr>
              <w:t>
Автотранспортное средство использовалось для других целей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596"/>
          <w:p>
            <w:pPr>
              <w:spacing w:after="20"/>
              <w:ind w:left="20"/>
              <w:jc w:val="both"/>
            </w:pPr>
            <w:r>
              <w:rPr>
                <w:rFonts w:ascii="Times New Roman"/>
                <w:b w:val="false"/>
                <w:i w:val="false"/>
                <w:color w:val="000000"/>
                <w:sz w:val="20"/>
              </w:rPr>
              <w:t>
</w:t>
            </w:r>
            <w:r>
              <w:rPr>
                <w:rFonts w:ascii="Times New Roman"/>
                <w:b/>
                <w:i w:val="false"/>
                <w:color w:val="000000"/>
                <w:sz w:val="20"/>
              </w:rPr>
              <w:t>Басқа топтарға енгізілмеген басқа себептер</w:t>
            </w:r>
          </w:p>
          <w:bookmarkEnd w:id="596"/>
          <w:p>
            <w:pPr>
              <w:spacing w:after="20"/>
              <w:ind w:left="20"/>
              <w:jc w:val="both"/>
            </w:pPr>
            <w:r>
              <w:rPr>
                <w:rFonts w:ascii="Times New Roman"/>
                <w:b w:val="false"/>
                <w:i w:val="false"/>
                <w:color w:val="000000"/>
                <w:sz w:val="20"/>
              </w:rPr>
              <w:t>
Прочие причины не включенные в другие группировки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6" w:id="597"/>
    <w:p>
      <w:pPr>
        <w:spacing w:after="0"/>
        <w:ind w:left="0"/>
        <w:jc w:val="both"/>
      </w:pPr>
      <w:r>
        <w:rPr>
          <w:rFonts w:ascii="Times New Roman"/>
          <w:b w:val="false"/>
          <w:i w:val="false"/>
          <w:color w:val="000000"/>
          <w:sz w:val="28"/>
        </w:rPr>
        <w:t xml:space="preserve">
      </w:t>
      </w:r>
      <w:r>
        <w:rPr>
          <w:rFonts w:ascii="Times New Roman"/>
          <w:b/>
          <w:i w:val="false"/>
          <w:color w:val="000000"/>
          <w:sz w:val="28"/>
        </w:rPr>
        <w:t>3. Зерттелетін аптада коммерциялық негізде жолаушыларды тасымалдау үшін пайдаланылатын көлік құралдарының санын көрсетіңіз (меншікті және жалға алынғандарды қоса алғанда), бірлік</w:t>
      </w:r>
    </w:p>
    <w:bookmarkEnd w:id="597"/>
    <w:bookmarkStart w:name="z767" w:id="598"/>
    <w:p>
      <w:pPr>
        <w:spacing w:after="0"/>
        <w:ind w:left="0"/>
        <w:jc w:val="both"/>
      </w:pPr>
      <w:r>
        <w:rPr>
          <w:rFonts w:ascii="Times New Roman"/>
          <w:b w:val="false"/>
          <w:i w:val="false"/>
          <w:color w:val="000000"/>
          <w:sz w:val="28"/>
        </w:rPr>
        <w:t xml:space="preserve">
      Укажите количество транспортных средств, используемых для перевозки пассажиров на коммерческой основе за обследуемую неделю (включая собственные и взятые в аренду), единиц </w:t>
      </w:r>
    </w:p>
    <w:bookmarkEnd w:id="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Автобустар</w:t>
            </w:r>
          </w:p>
          <w:p>
            <w:pPr>
              <w:spacing w:after="20"/>
              <w:ind w:left="20"/>
              <w:jc w:val="both"/>
            </w:pPr>
          </w:p>
          <w:p>
            <w:pPr>
              <w:spacing w:after="20"/>
              <w:ind w:left="20"/>
              <w:jc w:val="both"/>
            </w:pPr>
            <w:r>
              <w:rPr>
                <w:rFonts w:ascii="Times New Roman"/>
                <w:b/>
                <w:i w:val="false"/>
                <w:color w:val="000000"/>
                <w:sz w:val="20"/>
              </w:rPr>
              <w:t>
Автобусы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599"/>
          <w:p>
            <w:pPr>
              <w:spacing w:after="20"/>
              <w:ind w:left="20"/>
              <w:jc w:val="both"/>
            </w:pPr>
            <w:r>
              <w:rPr>
                <w:rFonts w:ascii="Times New Roman"/>
                <w:b w:val="false"/>
                <w:i w:val="false"/>
                <w:color w:val="000000"/>
                <w:sz w:val="20"/>
              </w:rPr>
              <w:t>
</w:t>
            </w:r>
            <w:r>
              <w:rPr>
                <w:rFonts w:ascii="Times New Roman"/>
                <w:b/>
                <w:i w:val="false"/>
                <w:color w:val="000000"/>
                <w:sz w:val="20"/>
              </w:rPr>
              <w:t>Жолаушыларды тасымалдау үшін пайдаланылатын көлік құралдарының саны</w:t>
            </w:r>
          </w:p>
          <w:bookmarkEnd w:id="599"/>
          <w:p>
            <w:pPr>
              <w:spacing w:after="20"/>
              <w:ind w:left="20"/>
              <w:jc w:val="both"/>
            </w:pPr>
            <w:r>
              <w:rPr>
                <w:rFonts w:ascii="Times New Roman"/>
                <w:b w:val="false"/>
                <w:i w:val="false"/>
                <w:color w:val="000000"/>
                <w:sz w:val="20"/>
              </w:rPr>
              <w:t>
Количество транспортных средств, используемых для перевозки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600"/>
          <w:p>
            <w:pPr>
              <w:spacing w:after="20"/>
              <w:ind w:left="20"/>
              <w:jc w:val="both"/>
            </w:pPr>
            <w:r>
              <w:rPr>
                <w:rFonts w:ascii="Times New Roman"/>
                <w:b w:val="false"/>
                <w:i w:val="false"/>
                <w:color w:val="000000"/>
                <w:sz w:val="20"/>
              </w:rPr>
              <w:t>
</w:t>
            </w:r>
            <w:r>
              <w:rPr>
                <w:rFonts w:ascii="Times New Roman"/>
                <w:b/>
                <w:i w:val="false"/>
                <w:color w:val="000000"/>
                <w:sz w:val="20"/>
              </w:rPr>
              <w:t>оның ішінде: тексерілетін аптада жолаушыларды тасымалдау үшін пайдаланылатын</w:t>
            </w:r>
          </w:p>
          <w:bookmarkEnd w:id="600"/>
          <w:p>
            <w:pPr>
              <w:spacing w:after="20"/>
              <w:ind w:left="20"/>
              <w:jc w:val="both"/>
            </w:pPr>
            <w:r>
              <w:rPr>
                <w:rFonts w:ascii="Times New Roman"/>
                <w:b w:val="false"/>
                <w:i w:val="false"/>
                <w:color w:val="000000"/>
                <w:sz w:val="20"/>
              </w:rPr>
              <w:t>
из них: используемых для перевозки пассажиров за обследуемую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601"/>
          <w:p>
            <w:pPr>
              <w:spacing w:after="20"/>
              <w:ind w:left="20"/>
              <w:jc w:val="both"/>
            </w:pPr>
            <w:r>
              <w:rPr>
                <w:rFonts w:ascii="Times New Roman"/>
                <w:b w:val="false"/>
                <w:i w:val="false"/>
                <w:color w:val="000000"/>
                <w:sz w:val="20"/>
              </w:rPr>
              <w:t>
</w:t>
            </w:r>
            <w:r>
              <w:rPr>
                <w:rFonts w:ascii="Times New Roman"/>
                <w:b/>
                <w:i w:val="false"/>
                <w:color w:val="000000"/>
                <w:sz w:val="20"/>
              </w:rPr>
              <w:t>Автобустар мен микроавтобустардың жалпы жолаушылар сыйымдылығы (1 орынға дейінгі дәлділікпен), орын</w:t>
            </w:r>
          </w:p>
          <w:bookmarkEnd w:id="601"/>
          <w:p>
            <w:pPr>
              <w:spacing w:after="20"/>
              <w:ind w:left="20"/>
              <w:jc w:val="both"/>
            </w:pPr>
            <w:r>
              <w:rPr>
                <w:rFonts w:ascii="Times New Roman"/>
                <w:b w:val="false"/>
                <w:i w:val="false"/>
                <w:color w:val="000000"/>
                <w:sz w:val="20"/>
              </w:rPr>
              <w:t>
Общая пассажировместимость автобусов и микроавтобусов (с точностью до 1 места), мест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774" w:id="602"/>
    <w:p>
      <w:pPr>
        <w:spacing w:after="0"/>
        <w:ind w:left="0"/>
        <w:jc w:val="both"/>
      </w:pPr>
      <w:r>
        <w:rPr>
          <w:rFonts w:ascii="Times New Roman"/>
          <w:b w:val="false"/>
          <w:i w:val="false"/>
          <w:color w:val="000000"/>
          <w:sz w:val="28"/>
        </w:rPr>
        <w:t xml:space="preserve">
      </w:t>
      </w:r>
      <w:r>
        <w:rPr>
          <w:rFonts w:ascii="Times New Roman"/>
          <w:b/>
          <w:i w:val="false"/>
          <w:color w:val="000000"/>
          <w:sz w:val="28"/>
        </w:rPr>
        <w:t>4. Зерттелетін аптада коммерциялық негізде қатынас түрлері бойынша жолаушыларды тасымалдау бойынша қызметтердің көлемін көрсетіңіз</w:t>
      </w:r>
    </w:p>
    <w:bookmarkEnd w:id="602"/>
    <w:bookmarkStart w:name="z775" w:id="603"/>
    <w:p>
      <w:pPr>
        <w:spacing w:after="0"/>
        <w:ind w:left="0"/>
        <w:jc w:val="both"/>
      </w:pPr>
      <w:r>
        <w:rPr>
          <w:rFonts w:ascii="Times New Roman"/>
          <w:b w:val="false"/>
          <w:i w:val="false"/>
          <w:color w:val="000000"/>
          <w:sz w:val="28"/>
        </w:rPr>
        <w:t>
      Укажите объем услуг по перевозке пассажиров по видам сообщений на коммерческой основе за обследуемую неделю</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Атауы</w:t>
            </w:r>
          </w:p>
          <w:p>
            <w:pPr>
              <w:spacing w:after="20"/>
              <w:ind w:left="20"/>
              <w:jc w:val="both"/>
            </w:pPr>
          </w:p>
          <w:p>
            <w:pPr>
              <w:spacing w:after="20"/>
              <w:ind w:left="20"/>
              <w:jc w:val="both"/>
            </w:pPr>
            <w:r>
              <w:rPr>
                <w:rFonts w:ascii="Times New Roman"/>
                <w:b/>
                <w:i w:val="false"/>
                <w:color w:val="000000"/>
                <w:sz w:val="20"/>
              </w:rPr>
              <w:t>
Наименование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Тасымалданған жолаушылар, адам</w:t>
            </w:r>
          </w:p>
          <w:p>
            <w:pPr>
              <w:spacing w:after="20"/>
              <w:ind w:left="20"/>
              <w:jc w:val="both"/>
            </w:pPr>
          </w:p>
          <w:p>
            <w:pPr>
              <w:spacing w:after="20"/>
              <w:ind w:left="20"/>
              <w:jc w:val="both"/>
            </w:pPr>
            <w:r>
              <w:rPr>
                <w:rFonts w:ascii="Times New Roman"/>
                <w:b/>
                <w:i w:val="false"/>
                <w:color w:val="000000"/>
                <w:sz w:val="20"/>
              </w:rPr>
              <w:t>
Перевезено пассажиров, человек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Жолаушылар айналымы, мың жолаушы-километр</w:t>
            </w:r>
          </w:p>
          <w:p>
            <w:pPr>
              <w:spacing w:after="20"/>
              <w:ind w:left="20"/>
              <w:jc w:val="both"/>
            </w:pPr>
          </w:p>
          <w:p>
            <w:pPr>
              <w:spacing w:after="20"/>
              <w:ind w:left="20"/>
              <w:jc w:val="both"/>
            </w:pPr>
            <w:r>
              <w:rPr>
                <w:rFonts w:ascii="Times New Roman"/>
                <w:b/>
                <w:i w:val="false"/>
                <w:color w:val="000000"/>
                <w:sz w:val="20"/>
              </w:rPr>
              <w:t>
Пассажирооборот, тысяч пассажиро-километров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Жолаушылар тасымалынан түскен табыс, мың теңге</w:t>
            </w:r>
          </w:p>
          <w:p>
            <w:pPr>
              <w:spacing w:after="20"/>
              <w:ind w:left="20"/>
              <w:jc w:val="both"/>
            </w:pPr>
          </w:p>
          <w:p>
            <w:pPr>
              <w:spacing w:after="20"/>
              <w:ind w:left="20"/>
              <w:jc w:val="both"/>
            </w:pPr>
            <w:r>
              <w:rPr>
                <w:rFonts w:ascii="Times New Roman"/>
                <w:b/>
                <w:i w:val="false"/>
                <w:color w:val="000000"/>
                <w:sz w:val="20"/>
              </w:rPr>
              <w:t>
Доходы от перевозки пассажиров, тысяч тенге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604"/>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604"/>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605"/>
          <w:p>
            <w:pPr>
              <w:spacing w:after="20"/>
              <w:ind w:left="20"/>
              <w:jc w:val="both"/>
            </w:pPr>
            <w:r>
              <w:rPr>
                <w:rFonts w:ascii="Times New Roman"/>
                <w:b w:val="false"/>
                <w:i w:val="false"/>
                <w:color w:val="000000"/>
                <w:sz w:val="20"/>
              </w:rPr>
              <w:t>
</w:t>
            </w:r>
            <w:r>
              <w:rPr>
                <w:rFonts w:ascii="Times New Roman"/>
                <w:b/>
                <w:i w:val="false"/>
                <w:color w:val="000000"/>
                <w:sz w:val="20"/>
              </w:rPr>
              <w:t>cоның ішінде</w:t>
            </w:r>
            <w:r>
              <w:rPr>
                <w:rFonts w:ascii="Times New Roman"/>
                <w:b w:val="false"/>
                <w:i w:val="false"/>
                <w:color w:val="000000"/>
                <w:sz w:val="20"/>
              </w:rPr>
              <w:t xml:space="preserve">: </w:t>
            </w:r>
          </w:p>
          <w:bookmarkEnd w:id="605"/>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606"/>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p>
          <w:bookmarkEnd w:id="606"/>
          <w:p>
            <w:pPr>
              <w:spacing w:after="20"/>
              <w:ind w:left="20"/>
              <w:jc w:val="both"/>
            </w:pPr>
            <w:r>
              <w:rPr>
                <w:rFonts w:ascii="Times New Roman"/>
                <w:b w:val="false"/>
                <w:i w:val="false"/>
                <w:color w:val="000000"/>
                <w:sz w:val="20"/>
              </w:rPr>
              <w:t>
международное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607"/>
          <w:p>
            <w:pPr>
              <w:spacing w:after="20"/>
              <w:ind w:left="20"/>
              <w:jc w:val="both"/>
            </w:pPr>
            <w:r>
              <w:rPr>
                <w:rFonts w:ascii="Times New Roman"/>
                <w:b w:val="false"/>
                <w:i w:val="false"/>
                <w:color w:val="000000"/>
                <w:sz w:val="20"/>
              </w:rPr>
              <w:t>
</w:t>
            </w:r>
            <w:r>
              <w:rPr>
                <w:rFonts w:ascii="Times New Roman"/>
                <w:b/>
                <w:i w:val="false"/>
                <w:color w:val="000000"/>
                <w:sz w:val="20"/>
              </w:rPr>
              <w:t>автобустар</w:t>
            </w:r>
          </w:p>
          <w:bookmarkEnd w:id="607"/>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608"/>
          <w:p>
            <w:pPr>
              <w:spacing w:after="20"/>
              <w:ind w:left="20"/>
              <w:jc w:val="both"/>
            </w:pPr>
            <w:r>
              <w:rPr>
                <w:rFonts w:ascii="Times New Roman"/>
                <w:b w:val="false"/>
                <w:i w:val="false"/>
                <w:color w:val="000000"/>
                <w:sz w:val="20"/>
              </w:rPr>
              <w:t>
</w:t>
            </w:r>
            <w:r>
              <w:rPr>
                <w:rFonts w:ascii="Times New Roman"/>
                <w:b/>
                <w:i w:val="false"/>
                <w:color w:val="000000"/>
                <w:sz w:val="20"/>
              </w:rPr>
              <w:t>республикаішілік</w:t>
            </w:r>
          </w:p>
          <w:bookmarkEnd w:id="608"/>
          <w:p>
            <w:pPr>
              <w:spacing w:after="20"/>
              <w:ind w:left="20"/>
              <w:jc w:val="both"/>
            </w:pPr>
            <w:r>
              <w:rPr>
                <w:rFonts w:ascii="Times New Roman"/>
                <w:b w:val="false"/>
                <w:i w:val="false"/>
                <w:color w:val="000000"/>
                <w:sz w:val="20"/>
              </w:rPr>
              <w:t>
внутриреспубликанское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609"/>
          <w:p>
            <w:pPr>
              <w:spacing w:after="20"/>
              <w:ind w:left="20"/>
              <w:jc w:val="both"/>
            </w:pPr>
            <w:r>
              <w:rPr>
                <w:rFonts w:ascii="Times New Roman"/>
                <w:b w:val="false"/>
                <w:i w:val="false"/>
                <w:color w:val="000000"/>
                <w:sz w:val="20"/>
              </w:rPr>
              <w:t>
</w:t>
            </w:r>
            <w:r>
              <w:rPr>
                <w:rFonts w:ascii="Times New Roman"/>
                <w:b/>
                <w:i w:val="false"/>
                <w:color w:val="000000"/>
                <w:sz w:val="20"/>
              </w:rPr>
              <w:t>автобустар</w:t>
            </w:r>
          </w:p>
          <w:bookmarkEnd w:id="609"/>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610"/>
          <w:p>
            <w:pPr>
              <w:spacing w:after="20"/>
              <w:ind w:left="20"/>
              <w:jc w:val="both"/>
            </w:pPr>
            <w:r>
              <w:rPr>
                <w:rFonts w:ascii="Times New Roman"/>
                <w:b w:val="false"/>
                <w:i w:val="false"/>
                <w:color w:val="000000"/>
                <w:sz w:val="20"/>
              </w:rPr>
              <w:t>
</w:t>
            </w:r>
            <w:r>
              <w:rPr>
                <w:rFonts w:ascii="Times New Roman"/>
                <w:b/>
                <w:i w:val="false"/>
                <w:color w:val="000000"/>
                <w:sz w:val="20"/>
              </w:rPr>
              <w:t>қаламаңы</w:t>
            </w:r>
          </w:p>
          <w:bookmarkEnd w:id="610"/>
          <w:p>
            <w:pPr>
              <w:spacing w:after="20"/>
              <w:ind w:left="20"/>
              <w:jc w:val="both"/>
            </w:pPr>
            <w:r>
              <w:rPr>
                <w:rFonts w:ascii="Times New Roman"/>
                <w:b w:val="false"/>
                <w:i w:val="false"/>
                <w:color w:val="000000"/>
                <w:sz w:val="20"/>
              </w:rPr>
              <w:t>
пригородное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611"/>
          <w:p>
            <w:pPr>
              <w:spacing w:after="20"/>
              <w:ind w:left="20"/>
              <w:jc w:val="both"/>
            </w:pPr>
            <w:r>
              <w:rPr>
                <w:rFonts w:ascii="Times New Roman"/>
                <w:b w:val="false"/>
                <w:i w:val="false"/>
                <w:color w:val="000000"/>
                <w:sz w:val="20"/>
              </w:rPr>
              <w:t>
</w:t>
            </w:r>
            <w:r>
              <w:rPr>
                <w:rFonts w:ascii="Times New Roman"/>
                <w:b/>
                <w:i w:val="false"/>
                <w:color w:val="000000"/>
                <w:sz w:val="20"/>
              </w:rPr>
              <w:t>автобустар</w:t>
            </w:r>
          </w:p>
          <w:bookmarkEnd w:id="611"/>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612"/>
          <w:p>
            <w:pPr>
              <w:spacing w:after="20"/>
              <w:ind w:left="20"/>
              <w:jc w:val="both"/>
            </w:pPr>
            <w:r>
              <w:rPr>
                <w:rFonts w:ascii="Times New Roman"/>
                <w:b w:val="false"/>
                <w:i w:val="false"/>
                <w:color w:val="000000"/>
                <w:sz w:val="20"/>
              </w:rPr>
              <w:t>
</w:t>
            </w:r>
            <w:r>
              <w:rPr>
                <w:rFonts w:ascii="Times New Roman"/>
                <w:b/>
                <w:i w:val="false"/>
                <w:color w:val="000000"/>
                <w:sz w:val="20"/>
              </w:rPr>
              <w:t>қалалық</w:t>
            </w:r>
          </w:p>
          <w:bookmarkEnd w:id="612"/>
          <w:p>
            <w:pPr>
              <w:spacing w:after="20"/>
              <w:ind w:left="20"/>
              <w:jc w:val="both"/>
            </w:pPr>
            <w:r>
              <w:rPr>
                <w:rFonts w:ascii="Times New Roman"/>
                <w:b w:val="false"/>
                <w:i w:val="false"/>
                <w:color w:val="000000"/>
                <w:sz w:val="20"/>
              </w:rPr>
              <w:t>
городское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613"/>
          <w:p>
            <w:pPr>
              <w:spacing w:after="20"/>
              <w:ind w:left="20"/>
              <w:jc w:val="both"/>
            </w:pPr>
            <w:r>
              <w:rPr>
                <w:rFonts w:ascii="Times New Roman"/>
                <w:b w:val="false"/>
                <w:i w:val="false"/>
                <w:color w:val="000000"/>
                <w:sz w:val="20"/>
              </w:rPr>
              <w:t>
</w:t>
            </w:r>
            <w:r>
              <w:rPr>
                <w:rFonts w:ascii="Times New Roman"/>
                <w:b/>
                <w:i w:val="false"/>
                <w:color w:val="000000"/>
                <w:sz w:val="20"/>
              </w:rPr>
              <w:t>автобустар</w:t>
            </w:r>
          </w:p>
          <w:bookmarkEnd w:id="613"/>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1" w:id="614"/>
    <w:p>
      <w:pPr>
        <w:spacing w:after="0"/>
        <w:ind w:left="0"/>
        <w:jc w:val="both"/>
      </w:pPr>
      <w:r>
        <w:rPr>
          <w:rFonts w:ascii="Times New Roman"/>
          <w:b w:val="false"/>
          <w:i w:val="false"/>
          <w:color w:val="000000"/>
          <w:sz w:val="28"/>
        </w:rPr>
        <w:t xml:space="preserve">
      </w:t>
      </w:r>
      <w:r>
        <w:rPr>
          <w:rFonts w:ascii="Times New Roman"/>
          <w:b/>
          <w:i w:val="false"/>
          <w:color w:val="000000"/>
          <w:sz w:val="28"/>
        </w:rPr>
        <w:t>5. Статистикалық нысанды толтыруға жұмсалған уақытты көрсетіңіз, сағатпен (қажеттісін қоршаңыз)</w:t>
      </w:r>
    </w:p>
    <w:bookmarkEnd w:id="614"/>
    <w:bookmarkStart w:name="z792" w:id="615"/>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793" w:id="616"/>
      <w:r>
        <w:rPr>
          <w:rFonts w:ascii="Times New Roman"/>
          <w:b w:val="false"/>
          <w:i w:val="false"/>
          <w:color w:val="000000"/>
          <w:sz w:val="28"/>
        </w:rPr>
        <w:t xml:space="preserve">
      </w:t>
      </w:r>
      <w:r>
        <w:rPr>
          <w:rFonts w:ascii="Times New Roman"/>
          <w:b/>
          <w:i w:val="false"/>
          <w:color w:val="000000"/>
          <w:sz w:val="28"/>
        </w:rPr>
        <w:t>Атауы Мекенжайы</w:t>
      </w:r>
    </w:p>
    <w:bookmarkEnd w:id="616"/>
    <w:p>
      <w:pPr>
        <w:spacing w:after="0"/>
        <w:ind w:left="0"/>
        <w:jc w:val="both"/>
      </w:pPr>
      <w:r>
        <w:rPr>
          <w:rFonts w:ascii="Times New Roman"/>
          <w:b w:val="false"/>
          <w:i w:val="false"/>
          <w:color w:val="000000"/>
          <w:sz w:val="28"/>
        </w:rPr>
        <w:t xml:space="preserve">       Наименование __________________________________</w:t>
      </w:r>
    </w:p>
    <w:p>
      <w:pPr>
        <w:spacing w:after="0"/>
        <w:ind w:left="0"/>
        <w:jc w:val="both"/>
      </w:pPr>
      <w:r>
        <w:rPr>
          <w:rFonts w:ascii="Times New Roman"/>
          <w:b w:val="false"/>
          <w:i w:val="false"/>
          <w:color w:val="000000"/>
          <w:sz w:val="28"/>
        </w:rPr>
        <w:t xml:space="preserve">       Адрес _________________________________________</w:t>
      </w:r>
    </w:p>
    <w:p>
      <w:pPr>
        <w:spacing w:after="0"/>
        <w:ind w:left="0"/>
        <w:jc w:val="both"/>
      </w:pPr>
      <w:r>
        <w:rPr>
          <w:rFonts w:ascii="Times New Roman"/>
          <w:b w:val="false"/>
          <w:i w:val="false"/>
          <w:color w:val="000000"/>
          <w:sz w:val="28"/>
        </w:rPr>
        <w:t xml:space="preserve">       __________________________________ 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(респонденттің)</w:t>
      </w:r>
      <w:r>
        <w:rPr>
          <w:rFonts w:ascii="Times New Roman"/>
          <w:b w:val="false"/>
          <w:i w:val="false"/>
          <w:color w:val="000000"/>
          <w:sz w:val="28"/>
        </w:rPr>
        <w:t xml:space="preserve"> ________________________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 (респондента) стационарлық ұялы</w:t>
      </w:r>
      <w:r>
        <w:rPr>
          <w:rFonts w:ascii="Times New Roman"/>
          <w:b w:val="false"/>
          <w:i w:val="false"/>
          <w:color w:val="000000"/>
          <w:sz w:val="28"/>
        </w:rPr>
        <w:t xml:space="preserve"> стационарный мобильный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 xml:space="preserve">       Адрес электронной почты (респондента) 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xml:space="preserve">       Исполнитель __________________________________ 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i w:val="false"/>
          <w:color w:val="000000"/>
          <w:sz w:val="28"/>
        </w:rPr>
        <w:t>) қолы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телефоны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xml:space="preserve">       Главный бухгалтер _____________________________ 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w:t>
      </w:r>
      <w:r>
        <w:rPr>
          <w:rFonts w:ascii="Times New Roman"/>
          <w:b/>
          <w:i w:val="false"/>
          <w:color w:val="000000"/>
          <w:sz w:val="28"/>
        </w:rPr>
        <w:t xml:space="preserve">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bookmarkStart w:name="z794" w:id="617"/>
      <w:r>
        <w:rPr>
          <w:rFonts w:ascii="Times New Roman"/>
          <w:b w:val="false"/>
          <w:i w:val="false"/>
          <w:color w:val="000000"/>
          <w:sz w:val="28"/>
        </w:rPr>
        <w:t xml:space="preserve">
      </w:t>
      </w:r>
      <w:r>
        <w:rPr>
          <w:rFonts w:ascii="Times New Roman"/>
          <w:b/>
          <w:i w:val="false"/>
          <w:color w:val="000000"/>
          <w:sz w:val="28"/>
        </w:rPr>
        <w:t>Басшы немесе оның міндетін атқарушы тұлға</w:t>
      </w:r>
    </w:p>
    <w:bookmarkEnd w:id="617"/>
    <w:p>
      <w:pPr>
        <w:spacing w:after="0"/>
        <w:ind w:left="0"/>
        <w:jc w:val="both"/>
      </w:pPr>
      <w:r>
        <w:rPr>
          <w:rFonts w:ascii="Times New Roman"/>
          <w:b w:val="false"/>
          <w:i w:val="false"/>
          <w:color w:val="000000"/>
          <w:sz w:val="28"/>
        </w:rPr>
        <w:t xml:space="preserve">       Руководитель или лицо, исполняющее его обязанности</w:t>
      </w:r>
    </w:p>
    <w:p>
      <w:pPr>
        <w:spacing w:after="0"/>
        <w:ind w:left="0"/>
        <w:jc w:val="both"/>
      </w:pPr>
      <w:r>
        <w:rPr>
          <w:rFonts w:ascii="Times New Roman"/>
          <w:b w:val="false"/>
          <w:i w:val="false"/>
          <w:color w:val="000000"/>
          <w:sz w:val="28"/>
        </w:rPr>
        <w:t xml:space="preserve">       ______________________________________________ 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w:t>
      </w:r>
      <w:r>
        <w:rPr>
          <w:rFonts w:ascii="Times New Roman"/>
          <w:b/>
          <w:i w:val="false"/>
          <w:color w:val="000000"/>
          <w:sz w:val="28"/>
        </w:rPr>
        <w:t xml:space="preserve"> аты бар болған жағдайда)</w:t>
      </w:r>
      <w:r>
        <w:rPr>
          <w:rFonts w:ascii="Times New Roman"/>
          <w:b w:val="false"/>
          <w:i w:val="false"/>
          <w:color w:val="000000"/>
          <w:sz w:val="28"/>
        </w:rPr>
        <w:t xml:space="preserve">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bookmarkStart w:name="z795" w:id="618"/>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bookmarkEnd w:id="618"/>
    <w:bookmarkStart w:name="z796" w:id="619"/>
    <w:p>
      <w:pPr>
        <w:spacing w:after="0"/>
        <w:ind w:left="0"/>
        <w:jc w:val="both"/>
      </w:pPr>
      <w:r>
        <w:rPr>
          <w:rFonts w:ascii="Times New Roman"/>
          <w:b w:val="false"/>
          <w:i w:val="false"/>
          <w:color w:val="000000"/>
          <w:sz w:val="28"/>
        </w:rPr>
        <w:t>
      Примечание:</w:t>
      </w:r>
    </w:p>
    <w:bookmarkEnd w:id="619"/>
    <w:bookmarkStart w:name="z797" w:id="620"/>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rPr>
          <w:rFonts w:ascii="Times New Roman"/>
          <w:b w:val="false"/>
          <w:i w:val="false"/>
          <w:color w:val="000000"/>
          <w:sz w:val="28"/>
        </w:rPr>
        <w:t>.</w:t>
      </w:r>
    </w:p>
    <w:bookmarkEnd w:id="620"/>
    <w:bookmarkStart w:name="z798" w:id="621"/>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6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июля 2023 года №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 января 2020 года № 11</w:t>
            </w:r>
          </w:p>
        </w:tc>
      </w:tr>
    </w:tbl>
    <w:bookmarkStart w:name="z801" w:id="622"/>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одеятельностииндивидуальных предпринимателей, осуществляющих перевозки пассажиров автомобильным транспортом" (индекс1-ИП (автопассажиры), периодичность квартальная)</w:t>
      </w:r>
    </w:p>
    <w:bookmarkEnd w:id="622"/>
    <w:bookmarkStart w:name="z802" w:id="623"/>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деятельности индивидуальных предпринимателей, осуществляющих перевозки пассажиров на автомобильном транспорте" (индекс 1-ИП (автопассажиры), периодичность квартальная).</w:t>
      </w:r>
    </w:p>
    <w:bookmarkEnd w:id="623"/>
    <w:bookmarkStart w:name="z803" w:id="624"/>
    <w:p>
      <w:pPr>
        <w:spacing w:after="0"/>
        <w:ind w:left="0"/>
        <w:jc w:val="both"/>
      </w:pPr>
      <w:r>
        <w:rPr>
          <w:rFonts w:ascii="Times New Roman"/>
          <w:b w:val="false"/>
          <w:i w:val="false"/>
          <w:color w:val="000000"/>
          <w:sz w:val="28"/>
        </w:rPr>
        <w:t>
      2. Наблюдение проводится выборочным методом. Объектом обследования является индивидуальный предприниматель (далее - ИП), осуществляющий перевозки пассажиров автомобильным транспортом. Выборочная совокупность меняется еженедельно, соответственно респондент отчитывается только один раз в год по итогам работы за соответствующую неделю (неделя включает 7 дней обследования с понедельника по воскресенье включительно).</w:t>
      </w:r>
    </w:p>
    <w:bookmarkEnd w:id="624"/>
    <w:bookmarkStart w:name="z804" w:id="625"/>
    <w:p>
      <w:pPr>
        <w:spacing w:after="0"/>
        <w:ind w:left="0"/>
        <w:jc w:val="both"/>
      </w:pPr>
      <w:r>
        <w:rPr>
          <w:rFonts w:ascii="Times New Roman"/>
          <w:b w:val="false"/>
          <w:i w:val="false"/>
          <w:color w:val="000000"/>
          <w:sz w:val="28"/>
        </w:rPr>
        <w:t>
      В статистической форме указываются перевозки пассажиров автотранспортным средством за неделю обследования, осуществляемых на коммерческой основе (за плату,для заказчика), как в пределах территории Республики Казахстан, так и за ее пределами.</w:t>
      </w:r>
    </w:p>
    <w:bookmarkEnd w:id="625"/>
    <w:bookmarkStart w:name="z805" w:id="626"/>
    <w:p>
      <w:pPr>
        <w:spacing w:after="0"/>
        <w:ind w:left="0"/>
        <w:jc w:val="both"/>
      </w:pPr>
      <w:r>
        <w:rPr>
          <w:rFonts w:ascii="Times New Roman"/>
          <w:b w:val="false"/>
          <w:i w:val="false"/>
          <w:color w:val="000000"/>
          <w:sz w:val="28"/>
        </w:rPr>
        <w:t>
      3. В разделе 1 указывается осуществлял ли индивидуальный предприниматель перевозку пассажиров на коммерческой основе за обследуемую неделю.</w:t>
      </w:r>
    </w:p>
    <w:bookmarkEnd w:id="626"/>
    <w:bookmarkStart w:name="z806" w:id="627"/>
    <w:p>
      <w:pPr>
        <w:spacing w:after="0"/>
        <w:ind w:left="0"/>
        <w:jc w:val="both"/>
      </w:pPr>
      <w:r>
        <w:rPr>
          <w:rFonts w:ascii="Times New Roman"/>
          <w:b w:val="false"/>
          <w:i w:val="false"/>
          <w:color w:val="000000"/>
          <w:sz w:val="28"/>
        </w:rPr>
        <w:t>
      Если ИП за обследуемую неделю в разделе 1 указал "Да", то необходимо перейти к разделу 3.</w:t>
      </w:r>
    </w:p>
    <w:bookmarkEnd w:id="627"/>
    <w:bookmarkStart w:name="z807" w:id="628"/>
    <w:p>
      <w:pPr>
        <w:spacing w:after="0"/>
        <w:ind w:left="0"/>
        <w:jc w:val="both"/>
      </w:pPr>
      <w:r>
        <w:rPr>
          <w:rFonts w:ascii="Times New Roman"/>
          <w:b w:val="false"/>
          <w:i w:val="false"/>
          <w:color w:val="000000"/>
          <w:sz w:val="28"/>
        </w:rPr>
        <w:t>
      Если ИП за обследуемую неделю в разделе 1 указал "Нет", то необходимо перейти к разделу 2, разделу 3 строке 1.</w:t>
      </w:r>
    </w:p>
    <w:bookmarkEnd w:id="628"/>
    <w:bookmarkStart w:name="z808" w:id="629"/>
    <w:p>
      <w:pPr>
        <w:spacing w:after="0"/>
        <w:ind w:left="0"/>
        <w:jc w:val="both"/>
      </w:pPr>
      <w:r>
        <w:rPr>
          <w:rFonts w:ascii="Times New Roman"/>
          <w:b w:val="false"/>
          <w:i w:val="false"/>
          <w:color w:val="000000"/>
          <w:sz w:val="28"/>
        </w:rPr>
        <w:t>
      4. В разделе 2, если ИП за обследуемую неделю не осуществлял перевозку пассажиров, необходимо указать причину.</w:t>
      </w:r>
    </w:p>
    <w:bookmarkEnd w:id="629"/>
    <w:bookmarkStart w:name="z809" w:id="630"/>
    <w:p>
      <w:pPr>
        <w:spacing w:after="0"/>
        <w:ind w:left="0"/>
        <w:jc w:val="both"/>
      </w:pPr>
      <w:r>
        <w:rPr>
          <w:rFonts w:ascii="Times New Roman"/>
          <w:b w:val="false"/>
          <w:i w:val="false"/>
          <w:color w:val="000000"/>
          <w:sz w:val="28"/>
        </w:rPr>
        <w:t>
      В строке 1 графе 1 раздела 3 указывается количество автобусов, используемых для перевозки пассажиров. В число автобусов, находящихся в распоряжении ИП следует включить как собственные, так и арендованные и приобретенные по договору лизинга. К арендованным автобусам следует отнести и автобусы, арендованные с водителем. Также следует включить автобусы зарегистрированные на другого члена семьи предпринимателя, личные автобусы водителей, принятых на работу со своими автобусами, а также автобусы, используемые на правах других форм владения.</w:t>
      </w:r>
    </w:p>
    <w:bookmarkEnd w:id="630"/>
    <w:bookmarkStart w:name="z810" w:id="631"/>
    <w:p>
      <w:pPr>
        <w:spacing w:after="0"/>
        <w:ind w:left="0"/>
        <w:jc w:val="both"/>
      </w:pPr>
      <w:r>
        <w:rPr>
          <w:rFonts w:ascii="Times New Roman"/>
          <w:b w:val="false"/>
          <w:i w:val="false"/>
          <w:color w:val="000000"/>
          <w:sz w:val="28"/>
        </w:rPr>
        <w:t>
      В строке 1 графе 2 раздела 3 указывается количество, используемых легковых автомобилей (такси) для перевозки пассажиров. В число легковых автомобилей, находящихся в распоряжении ИП следует включить как собственные, так и арендованные и приобретенные по договору лизинга. К арендованным легковым автомобилям следует отнести и автомобили, арендованные с водителем. Также следует включить легковые автомобили зарегистрированные на другого члена семьи предпринимателя, личные легковые автомобили водителей, принятых на работу со своими автомобилями, а также автомобили, используемые на правах других форм владения.</w:t>
      </w:r>
    </w:p>
    <w:bookmarkEnd w:id="631"/>
    <w:bookmarkStart w:name="z811" w:id="632"/>
    <w:p>
      <w:pPr>
        <w:spacing w:after="0"/>
        <w:ind w:left="0"/>
        <w:jc w:val="both"/>
      </w:pPr>
      <w:r>
        <w:rPr>
          <w:rFonts w:ascii="Times New Roman"/>
          <w:b w:val="false"/>
          <w:i w:val="false"/>
          <w:color w:val="000000"/>
          <w:sz w:val="28"/>
        </w:rPr>
        <w:t>
      В строке 1.1 графах 1, 2 раздела 3 указывается количество транспортных средств используемых для перевозки пассажиров на коммерческой основе за обследуемую неделю.</w:t>
      </w:r>
    </w:p>
    <w:bookmarkEnd w:id="632"/>
    <w:bookmarkStart w:name="z812" w:id="633"/>
    <w:p>
      <w:pPr>
        <w:spacing w:after="0"/>
        <w:ind w:left="0"/>
        <w:jc w:val="both"/>
      </w:pPr>
      <w:r>
        <w:rPr>
          <w:rFonts w:ascii="Times New Roman"/>
          <w:b w:val="false"/>
          <w:i w:val="false"/>
          <w:color w:val="000000"/>
          <w:sz w:val="28"/>
        </w:rPr>
        <w:t>
      В строке 2графе 1 раздела 3 указывается общая пассажировместимость автобусов (с точностью до 1 места).</w:t>
      </w:r>
    </w:p>
    <w:bookmarkEnd w:id="633"/>
    <w:bookmarkStart w:name="z813" w:id="634"/>
    <w:p>
      <w:pPr>
        <w:spacing w:after="0"/>
        <w:ind w:left="0"/>
        <w:jc w:val="both"/>
      </w:pPr>
      <w:r>
        <w:rPr>
          <w:rFonts w:ascii="Times New Roman"/>
          <w:b w:val="false"/>
          <w:i w:val="false"/>
          <w:color w:val="000000"/>
          <w:sz w:val="28"/>
        </w:rPr>
        <w:t>
      6. В строках 1.1.1, 1.3.1, 1.4.1 графах 1,2 раздела 4 указывается количество всех перевезенных пассажиров и пассажирооборот по маршрутам и по заказам.</w:t>
      </w:r>
    </w:p>
    <w:bookmarkEnd w:id="634"/>
    <w:bookmarkStart w:name="z814" w:id="635"/>
    <w:p>
      <w:pPr>
        <w:spacing w:after="0"/>
        <w:ind w:left="0"/>
        <w:jc w:val="both"/>
      </w:pPr>
      <w:r>
        <w:rPr>
          <w:rFonts w:ascii="Times New Roman"/>
          <w:b w:val="false"/>
          <w:i w:val="false"/>
          <w:color w:val="000000"/>
          <w:sz w:val="28"/>
        </w:rPr>
        <w:t>
      Перевозки пассажировпо маршрутам включают пассажиров с платным проездом (в том числе пассажиров льготных категорий) и пассажиров, пользующихся правом бесплатного проезда и определяется по количеству проданных билетов.</w:t>
      </w:r>
    </w:p>
    <w:bookmarkEnd w:id="635"/>
    <w:bookmarkStart w:name="z815" w:id="636"/>
    <w:p>
      <w:pPr>
        <w:spacing w:after="0"/>
        <w:ind w:left="0"/>
        <w:jc w:val="both"/>
      </w:pPr>
      <w:r>
        <w:rPr>
          <w:rFonts w:ascii="Times New Roman"/>
          <w:b w:val="false"/>
          <w:i w:val="false"/>
          <w:color w:val="000000"/>
          <w:sz w:val="28"/>
        </w:rPr>
        <w:t>
      При безбилетной системе перевозок количество перевезенных пассажиров маршрутными автобусами определяется дифференцированно, в зависимости от стоимости проезда, путем деления полученных доходов на применяемый тариф.</w:t>
      </w:r>
    </w:p>
    <w:bookmarkEnd w:id="636"/>
    <w:bookmarkStart w:name="z816" w:id="637"/>
    <w:p>
      <w:pPr>
        <w:spacing w:after="0"/>
        <w:ind w:left="0"/>
        <w:jc w:val="both"/>
      </w:pPr>
      <w:r>
        <w:rPr>
          <w:rFonts w:ascii="Times New Roman"/>
          <w:b w:val="false"/>
          <w:i w:val="false"/>
          <w:color w:val="000000"/>
          <w:sz w:val="28"/>
        </w:rPr>
        <w:t>
      К перевозкам пассажировпо заказам относятся перевозки туристско-экскурсионными автобусами, специальные автобусные перевозки (например: школьные, вахтовые, доставка работников на коммерческой основе на производственные объекты, удаленные от общих линий городского пассажирского транспорта, в отдаленные районы сельской местности и так далее) и определяется по количеству пассажиров, указанному в путевом листе, но не более числа мест для сидения в автобусе.</w:t>
      </w:r>
    </w:p>
    <w:bookmarkEnd w:id="637"/>
    <w:bookmarkStart w:name="z817" w:id="638"/>
    <w:p>
      <w:pPr>
        <w:spacing w:after="0"/>
        <w:ind w:left="0"/>
        <w:jc w:val="both"/>
      </w:pPr>
      <w:r>
        <w:rPr>
          <w:rFonts w:ascii="Times New Roman"/>
          <w:b w:val="false"/>
          <w:i w:val="false"/>
          <w:color w:val="000000"/>
          <w:sz w:val="28"/>
        </w:rPr>
        <w:t>
      Перевозки пассажиров и пассажирооборот, выполненные автобусами и легковыми автомобилями (такси), учитываются по видам сообщения: в городском, пригородном, внутриреспубликанском, международном.</w:t>
      </w:r>
    </w:p>
    <w:bookmarkEnd w:id="638"/>
    <w:bookmarkStart w:name="z818" w:id="639"/>
    <w:p>
      <w:pPr>
        <w:spacing w:after="0"/>
        <w:ind w:left="0"/>
        <w:jc w:val="both"/>
      </w:pPr>
      <w:r>
        <w:rPr>
          <w:rFonts w:ascii="Times New Roman"/>
          <w:b w:val="false"/>
          <w:i w:val="false"/>
          <w:color w:val="000000"/>
          <w:sz w:val="28"/>
        </w:rPr>
        <w:t>
      К внутриреспубликанским перевозкам относятся перевозки, осуществляемые за пределы черты города (другого населенного пункта) на расстояние более 50 километров.</w:t>
      </w:r>
    </w:p>
    <w:bookmarkEnd w:id="639"/>
    <w:bookmarkStart w:name="z819" w:id="640"/>
    <w:p>
      <w:pPr>
        <w:spacing w:after="0"/>
        <w:ind w:left="0"/>
        <w:jc w:val="both"/>
      </w:pPr>
      <w:r>
        <w:rPr>
          <w:rFonts w:ascii="Times New Roman"/>
          <w:b w:val="false"/>
          <w:i w:val="false"/>
          <w:color w:val="000000"/>
          <w:sz w:val="28"/>
        </w:rPr>
        <w:t>
      К пригородным перевозкам относятся перевозки, осуществляемые за пределы черты города (другого населенного пункта) на расстояние до 50 километров включительно.</w:t>
      </w:r>
    </w:p>
    <w:bookmarkEnd w:id="640"/>
    <w:bookmarkStart w:name="z820" w:id="641"/>
    <w:p>
      <w:pPr>
        <w:spacing w:after="0"/>
        <w:ind w:left="0"/>
        <w:jc w:val="both"/>
      </w:pPr>
      <w:r>
        <w:rPr>
          <w:rFonts w:ascii="Times New Roman"/>
          <w:b w:val="false"/>
          <w:i w:val="false"/>
          <w:color w:val="000000"/>
          <w:sz w:val="28"/>
        </w:rPr>
        <w:t>
      К городским перевозкам на автобусном транспорте относятся перевозки, осуществляемые на маршрутах в пределах черты города (другого населенного пункта).</w:t>
      </w:r>
    </w:p>
    <w:bookmarkEnd w:id="641"/>
    <w:bookmarkStart w:name="z821" w:id="642"/>
    <w:p>
      <w:pPr>
        <w:spacing w:after="0"/>
        <w:ind w:left="0"/>
        <w:jc w:val="both"/>
      </w:pPr>
      <w:r>
        <w:rPr>
          <w:rFonts w:ascii="Times New Roman"/>
          <w:b w:val="false"/>
          <w:i w:val="false"/>
          <w:color w:val="000000"/>
          <w:sz w:val="28"/>
        </w:rPr>
        <w:t>
      Пассажирооборот автобусов рассчитывается суммированием произведений количества пассажиров и расстояния перевозки по каждой позиции перевозки.</w:t>
      </w:r>
    </w:p>
    <w:bookmarkEnd w:id="642"/>
    <w:bookmarkStart w:name="z822" w:id="643"/>
    <w:p>
      <w:pPr>
        <w:spacing w:after="0"/>
        <w:ind w:left="0"/>
        <w:jc w:val="both"/>
      </w:pPr>
      <w:r>
        <w:rPr>
          <w:rFonts w:ascii="Times New Roman"/>
          <w:b w:val="false"/>
          <w:i w:val="false"/>
          <w:color w:val="000000"/>
          <w:sz w:val="28"/>
        </w:rPr>
        <w:t>
      Пример расчета пассажирооборота приведен в Приложении 1 к настоящей Инструкции.</w:t>
      </w:r>
    </w:p>
    <w:bookmarkEnd w:id="643"/>
    <w:bookmarkStart w:name="z823" w:id="644"/>
    <w:p>
      <w:pPr>
        <w:spacing w:after="0"/>
        <w:ind w:left="0"/>
        <w:jc w:val="both"/>
      </w:pPr>
      <w:r>
        <w:rPr>
          <w:rFonts w:ascii="Times New Roman"/>
          <w:b w:val="false"/>
          <w:i w:val="false"/>
          <w:color w:val="000000"/>
          <w:sz w:val="28"/>
        </w:rPr>
        <w:t>
      Пассажирооборот такси рассчитывается умножением платного пробега в автомобиле-километрах на среднее число пассажиров в легковом автомобиле (такси) и делением результата на среднее расстояние перевозки пассажира. Среднее число пассажиров в легковом автомобиле (такси) принимается равным двум пассажирам (соответствует среднему числу пассажиров, перевозимых за одну поездку, определенному экспертным путем).</w:t>
      </w:r>
    </w:p>
    <w:bookmarkEnd w:id="644"/>
    <w:bookmarkStart w:name="z824" w:id="645"/>
    <w:p>
      <w:pPr>
        <w:spacing w:after="0"/>
        <w:ind w:left="0"/>
        <w:jc w:val="both"/>
      </w:pPr>
      <w:r>
        <w:rPr>
          <w:rFonts w:ascii="Times New Roman"/>
          <w:b w:val="false"/>
          <w:i w:val="false"/>
          <w:color w:val="000000"/>
          <w:sz w:val="28"/>
        </w:rPr>
        <w:t>
      В разделе 4 графе 3 указываются доходы от перевозки пассажиров автобусами (легковыми автомобилями), полученные за обследуемую неделю.</w:t>
      </w:r>
    </w:p>
    <w:bookmarkEnd w:id="645"/>
    <w:bookmarkStart w:name="z825" w:id="646"/>
    <w:p>
      <w:pPr>
        <w:spacing w:after="0"/>
        <w:ind w:left="0"/>
        <w:jc w:val="both"/>
      </w:pPr>
      <w:r>
        <w:rPr>
          <w:rFonts w:ascii="Times New Roman"/>
          <w:b w:val="false"/>
          <w:i w:val="false"/>
          <w:color w:val="000000"/>
          <w:sz w:val="28"/>
        </w:rPr>
        <w:t>
      В доходы от перевозок пассажиров автобусами включается общая сумма фактической выручки от продажи всех видов проездных билетов (как отдельным гражданам, предприятиям и организациям), дотации и субсидии за оказанные услуги по перевозке пассажиров, а также выручка от перевозок пассажиров заказными автобусами.</w:t>
      </w:r>
    </w:p>
    <w:bookmarkEnd w:id="646"/>
    <w:bookmarkStart w:name="z826" w:id="647"/>
    <w:p>
      <w:pPr>
        <w:spacing w:after="0"/>
        <w:ind w:left="0"/>
        <w:jc w:val="both"/>
      </w:pPr>
      <w:r>
        <w:rPr>
          <w:rFonts w:ascii="Times New Roman"/>
          <w:b w:val="false"/>
          <w:i w:val="false"/>
          <w:color w:val="000000"/>
          <w:sz w:val="28"/>
        </w:rPr>
        <w:t>
      В доходы от перевозок пассажиров легковыми автомобилями (такси) включаются выручка, полученная от перевозок пассажиров легковым автомобилем (такси) (с учетом доходов от предварительных заказов такси по телефону).</w:t>
      </w:r>
    </w:p>
    <w:bookmarkEnd w:id="647"/>
    <w:bookmarkStart w:name="z827" w:id="648"/>
    <w:p>
      <w:pPr>
        <w:spacing w:after="0"/>
        <w:ind w:left="0"/>
        <w:jc w:val="both"/>
      </w:pPr>
      <w:r>
        <w:rPr>
          <w:rFonts w:ascii="Times New Roman"/>
          <w:b w:val="false"/>
          <w:i w:val="false"/>
          <w:color w:val="000000"/>
          <w:sz w:val="28"/>
        </w:rPr>
        <w:t>
      7. Представление настоящей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он-лайн режиме", размещенной на интернет-ресурсе Бюро национальной статистики Агентства по стратегическому планированию и реформам Республики Казахстан (https://cabinet.stat.gov.kz/).</w:t>
      </w:r>
    </w:p>
    <w:bookmarkEnd w:id="648"/>
    <w:bookmarkStart w:name="z828" w:id="649"/>
    <w:p>
      <w:pPr>
        <w:spacing w:after="0"/>
        <w:ind w:left="0"/>
        <w:jc w:val="both"/>
      </w:pPr>
      <w:r>
        <w:rPr>
          <w:rFonts w:ascii="Times New Roman"/>
          <w:b w:val="false"/>
          <w:i w:val="false"/>
          <w:color w:val="000000"/>
          <w:sz w:val="28"/>
        </w:rPr>
        <w:t>
      8. Примечание: Х – данная позиция не подлежит заполнению.</w:t>
      </w:r>
    </w:p>
    <w:bookmarkEnd w:id="649"/>
    <w:bookmarkStart w:name="z829" w:id="650"/>
    <w:p>
      <w:pPr>
        <w:spacing w:after="0"/>
        <w:ind w:left="0"/>
        <w:jc w:val="both"/>
      </w:pPr>
      <w:r>
        <w:rPr>
          <w:rFonts w:ascii="Times New Roman"/>
          <w:b w:val="false"/>
          <w:i w:val="false"/>
          <w:color w:val="000000"/>
          <w:sz w:val="28"/>
        </w:rPr>
        <w:t>
      9. Арифметико-логический контроль:</w:t>
      </w:r>
    </w:p>
    <w:bookmarkEnd w:id="650"/>
    <w:bookmarkStart w:name="z830" w:id="651"/>
    <w:p>
      <w:pPr>
        <w:spacing w:after="0"/>
        <w:ind w:left="0"/>
        <w:jc w:val="both"/>
      </w:pPr>
      <w:r>
        <w:rPr>
          <w:rFonts w:ascii="Times New Roman"/>
          <w:b w:val="false"/>
          <w:i w:val="false"/>
          <w:color w:val="000000"/>
          <w:sz w:val="28"/>
        </w:rPr>
        <w:t>
      1) Раздел 3:</w:t>
      </w:r>
    </w:p>
    <w:bookmarkEnd w:id="651"/>
    <w:bookmarkStart w:name="z831" w:id="652"/>
    <w:p>
      <w:pPr>
        <w:spacing w:after="0"/>
        <w:ind w:left="0"/>
        <w:jc w:val="both"/>
      </w:pPr>
      <w:r>
        <w:rPr>
          <w:rFonts w:ascii="Times New Roman"/>
          <w:b w:val="false"/>
          <w:i w:val="false"/>
          <w:color w:val="000000"/>
          <w:sz w:val="28"/>
        </w:rPr>
        <w:t>
      строка 1.1 ≤ строки 1 по всем графам;</w:t>
      </w:r>
    </w:p>
    <w:bookmarkEnd w:id="652"/>
    <w:bookmarkStart w:name="z832" w:id="653"/>
    <w:p>
      <w:pPr>
        <w:spacing w:after="0"/>
        <w:ind w:left="0"/>
        <w:jc w:val="both"/>
      </w:pPr>
      <w:r>
        <w:rPr>
          <w:rFonts w:ascii="Times New Roman"/>
          <w:b w:val="false"/>
          <w:i w:val="false"/>
          <w:color w:val="000000"/>
          <w:sz w:val="28"/>
        </w:rPr>
        <w:t>
      2) Раздел 4:</w:t>
      </w:r>
    </w:p>
    <w:bookmarkEnd w:id="653"/>
    <w:bookmarkStart w:name="z833" w:id="654"/>
    <w:p>
      <w:pPr>
        <w:spacing w:after="0"/>
        <w:ind w:left="0"/>
        <w:jc w:val="both"/>
      </w:pPr>
      <w:r>
        <w:rPr>
          <w:rFonts w:ascii="Times New Roman"/>
          <w:b w:val="false"/>
          <w:i w:val="false"/>
          <w:color w:val="000000"/>
          <w:sz w:val="28"/>
        </w:rPr>
        <w:t>
      строка 1 = ∑ строк 1.1, 1.2, 1.3, 1.4 для каждой графы;</w:t>
      </w:r>
    </w:p>
    <w:bookmarkEnd w:id="654"/>
    <w:bookmarkStart w:name="z834" w:id="655"/>
    <w:p>
      <w:pPr>
        <w:spacing w:after="0"/>
        <w:ind w:left="0"/>
        <w:jc w:val="both"/>
      </w:pPr>
      <w:r>
        <w:rPr>
          <w:rFonts w:ascii="Times New Roman"/>
          <w:b w:val="false"/>
          <w:i w:val="false"/>
          <w:color w:val="000000"/>
          <w:sz w:val="28"/>
        </w:rPr>
        <w:t>
      строка 1.1 = ∑ строк 1.1.1 и 1.1.2 для каждой графы;</w:t>
      </w:r>
    </w:p>
    <w:bookmarkEnd w:id="655"/>
    <w:bookmarkStart w:name="z835" w:id="656"/>
    <w:p>
      <w:pPr>
        <w:spacing w:after="0"/>
        <w:ind w:left="0"/>
        <w:jc w:val="both"/>
      </w:pPr>
      <w:r>
        <w:rPr>
          <w:rFonts w:ascii="Times New Roman"/>
          <w:b w:val="false"/>
          <w:i w:val="false"/>
          <w:color w:val="000000"/>
          <w:sz w:val="28"/>
        </w:rPr>
        <w:t>
      строка 1.2 = ∑ строк1.2.1 и 1.2.2для каждой графы;</w:t>
      </w:r>
    </w:p>
    <w:bookmarkEnd w:id="656"/>
    <w:bookmarkStart w:name="z836" w:id="657"/>
    <w:p>
      <w:pPr>
        <w:spacing w:after="0"/>
        <w:ind w:left="0"/>
        <w:jc w:val="both"/>
      </w:pPr>
      <w:r>
        <w:rPr>
          <w:rFonts w:ascii="Times New Roman"/>
          <w:b w:val="false"/>
          <w:i w:val="false"/>
          <w:color w:val="000000"/>
          <w:sz w:val="28"/>
        </w:rPr>
        <w:t>
      строка 1.3 = ∑ строк 1.3.1 и 1.3.2 для каждой графы;</w:t>
      </w:r>
    </w:p>
    <w:bookmarkEnd w:id="657"/>
    <w:bookmarkStart w:name="z837" w:id="658"/>
    <w:p>
      <w:pPr>
        <w:spacing w:after="0"/>
        <w:ind w:left="0"/>
        <w:jc w:val="both"/>
      </w:pPr>
      <w:r>
        <w:rPr>
          <w:rFonts w:ascii="Times New Roman"/>
          <w:b w:val="false"/>
          <w:i w:val="false"/>
          <w:color w:val="000000"/>
          <w:sz w:val="28"/>
        </w:rPr>
        <w:t>
      строка 1.4 = ∑ строк 1.4.1 и 1.4.2 для каждой графы.</w:t>
      </w:r>
    </w:p>
    <w:bookmarkEnd w:id="6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инструкции</w:t>
            </w:r>
            <w:r>
              <w:br/>
            </w:r>
            <w:r>
              <w:rPr>
                <w:rFonts w:ascii="Times New Roman"/>
                <w:b w:val="false"/>
                <w:i w:val="false"/>
                <w:color w:val="000000"/>
                <w:sz w:val="20"/>
              </w:rPr>
              <w:t>по заполнению статистической</w:t>
            </w:r>
            <w:r>
              <w:br/>
            </w:r>
            <w:r>
              <w:rPr>
                <w:rFonts w:ascii="Times New Roman"/>
                <w:b w:val="false"/>
                <w:i w:val="false"/>
                <w:color w:val="000000"/>
                <w:sz w:val="20"/>
              </w:rPr>
              <w:t>формы 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"Отчет одеятельности</w:t>
            </w:r>
            <w:r>
              <w:br/>
            </w:r>
            <w:r>
              <w:rPr>
                <w:rFonts w:ascii="Times New Roman"/>
                <w:b w:val="false"/>
                <w:i w:val="false"/>
                <w:color w:val="000000"/>
                <w:sz w:val="20"/>
              </w:rPr>
              <w:t>индивидуальных предпринимателей,</w:t>
            </w:r>
            <w:r>
              <w:br/>
            </w:r>
            <w:r>
              <w:rPr>
                <w:rFonts w:ascii="Times New Roman"/>
                <w:b w:val="false"/>
                <w:i w:val="false"/>
                <w:color w:val="000000"/>
                <w:sz w:val="20"/>
              </w:rPr>
              <w:t>осуществляющих перевозки</w:t>
            </w:r>
            <w:r>
              <w:br/>
            </w:r>
            <w:r>
              <w:rPr>
                <w:rFonts w:ascii="Times New Roman"/>
                <w:b w:val="false"/>
                <w:i w:val="false"/>
                <w:color w:val="000000"/>
                <w:sz w:val="20"/>
              </w:rPr>
              <w:t>пассажиров автомобильным</w:t>
            </w:r>
            <w:r>
              <w:br/>
            </w:r>
            <w:r>
              <w:rPr>
                <w:rFonts w:ascii="Times New Roman"/>
                <w:b w:val="false"/>
                <w:i w:val="false"/>
                <w:color w:val="000000"/>
                <w:sz w:val="20"/>
              </w:rPr>
              <w:t>транспортом" (индекс 1-ИП</w:t>
            </w:r>
            <w:r>
              <w:br/>
            </w:r>
            <w:r>
              <w:rPr>
                <w:rFonts w:ascii="Times New Roman"/>
                <w:b w:val="false"/>
                <w:i w:val="false"/>
                <w:color w:val="000000"/>
                <w:sz w:val="20"/>
              </w:rPr>
              <w:t>(автопассажиры), периодичность</w:t>
            </w:r>
            <w:r>
              <w:br/>
            </w:r>
            <w:r>
              <w:rPr>
                <w:rFonts w:ascii="Times New Roman"/>
                <w:b w:val="false"/>
                <w:i w:val="false"/>
                <w:color w:val="000000"/>
                <w:sz w:val="20"/>
              </w:rPr>
              <w:t>квартальная)</w:t>
            </w:r>
          </w:p>
        </w:tc>
      </w:tr>
    </w:tbl>
    <w:bookmarkStart w:name="z839" w:id="659"/>
    <w:p>
      <w:pPr>
        <w:spacing w:after="0"/>
        <w:ind w:left="0"/>
        <w:jc w:val="left"/>
      </w:pPr>
      <w:r>
        <w:rPr>
          <w:rFonts w:ascii="Times New Roman"/>
          <w:b/>
          <w:i w:val="false"/>
          <w:color w:val="000000"/>
        </w:rPr>
        <w:t xml:space="preserve"> Пример расчета пассажирооборота</w:t>
      </w:r>
    </w:p>
    <w:bookmarkEnd w:id="659"/>
    <w:bookmarkStart w:name="z840" w:id="660"/>
    <w:p>
      <w:pPr>
        <w:spacing w:after="0"/>
        <w:ind w:left="0"/>
        <w:jc w:val="both"/>
      </w:pPr>
      <w:r>
        <w:rPr>
          <w:rFonts w:ascii="Times New Roman"/>
          <w:b w:val="false"/>
          <w:i w:val="false"/>
          <w:color w:val="000000"/>
          <w:sz w:val="28"/>
        </w:rPr>
        <w:t>
      Пассажирооборот определяется суммированием произведений количества пассажиров по каждой позиции перевозки на расстояние перевозки.</w:t>
      </w:r>
    </w:p>
    <w:bookmarkEnd w:id="660"/>
    <w:bookmarkStart w:name="z841" w:id="661"/>
    <w:p>
      <w:pPr>
        <w:spacing w:after="0"/>
        <w:ind w:left="0"/>
        <w:jc w:val="both"/>
      </w:pPr>
      <w:r>
        <w:rPr>
          <w:rFonts w:ascii="Times New Roman"/>
          <w:b w:val="false"/>
          <w:i w:val="false"/>
          <w:color w:val="000000"/>
          <w:sz w:val="28"/>
        </w:rPr>
        <w:t>
      Например, за отчетный период предприятие осуществило 5 поездок междугородними автобусами (Таблица 1).</w:t>
      </w:r>
    </w:p>
    <w:bookmarkEnd w:id="661"/>
    <w:bookmarkStart w:name="z842" w:id="662"/>
    <w:p>
      <w:pPr>
        <w:spacing w:after="0"/>
        <w:ind w:left="0"/>
        <w:jc w:val="both"/>
      </w:pPr>
      <w:r>
        <w:rPr>
          <w:rFonts w:ascii="Times New Roman"/>
          <w:b w:val="false"/>
          <w:i w:val="false"/>
          <w:color w:val="000000"/>
          <w:sz w:val="28"/>
        </w:rPr>
        <w:t>
      Пассажирооборот за отчетный месяц: пассажирооборот = 122 400 + 97 920 + 100 074 + 104 517 + 150 294 = 575 205 п-км.</w:t>
      </w:r>
    </w:p>
    <w:bookmarkEnd w:id="6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маршрута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перевезенных пассажиров,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пассажирооборота, пкм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1 224*100=122 400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1 224*80=97 920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 Караганда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1 283*78=100 074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 - Актобе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1 659*63=104 517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2 031*74=150 294</w:t>
            </w:r>
          </w:p>
        </w:tc>
      </w:tr>
    </w:tbl>
    <w:bookmarkStart w:name="z844" w:id="663"/>
    <w:p>
      <w:pPr>
        <w:spacing w:after="0"/>
        <w:ind w:left="0"/>
        <w:jc w:val="both"/>
      </w:pPr>
      <w:r>
        <w:rPr>
          <w:rFonts w:ascii="Times New Roman"/>
          <w:b w:val="false"/>
          <w:i w:val="false"/>
          <w:color w:val="000000"/>
          <w:sz w:val="28"/>
        </w:rPr>
        <w:t>
      Примечание: в расчете учитываются поездки с пассажирами.</w:t>
      </w:r>
    </w:p>
    <w:bookmarkEnd w:id="6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