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0b87" w14:textId="30c0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образования и науки Республики Казахстан от 1 декабря 2011 года № 503 "Об утверждении Правил организации и функционирования объектов информатизации в области образования" и о внесении изменений в приказ Министра просвещения Республики Казахстан от 9 августа 2022 года № 354 "Об утверждении Правил формирования, сопровождения, системно-технического обслуживания, интеграции и обеспечения информационной безопасности информационной системы "Национальная образовательная база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20 июля 2023 года № 218. Зарегистрирован в Министерстве юстиции Республики Казахстан 24 июля 2023 года № 33147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 декабря 2011 года № 503 "Об утверждении Правил организации и функционирования объектов информатизации в области образования" (зарегистрирован в Реестре государственной регистрации нормативных правовых актов под № 7363) следующие изменения: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организации и функционирования объектов информатизации в области дошкольного, среднего, технического и профессионального, послесреднего образования, дополнительного образования";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организации и функционирования объектов информатизации в области дошкольного, среднего, технического и профессионального, послесреднего образования, дополнительного образования.";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функционирования объектов информатизации в области образования,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организации и функционирования объектов информатизации в области дошкольного, среднего, технического и профессионального, послесреднего образования, дополнительного образования";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и функционирования объектов информатизации в области дошкольного, среднего, технического и профессионального, послесреднего образования, дополнительного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и определяют порядок организации и функционирования объектов информатизации в области дошкольного, среднего, технического и профессионального, послесреднего образования, дополнительного образования (далее – объекты информатизации в области образования), ее структуру и задачи.";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обучающие семинары для педагогов;";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Организация и функционирование объектов информатизации в области образования осуществляется с учетом требований Закона Республики Казахстан "Об информатизации", а также Единых требований в области информационно-коммуникационных технологий и обеспечения информационной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9 августа 2022 года № 354 "Об утверждении Правил формирования, сопровождения, системно-технического обслуживания, интеграции и обеспечения информационной безопасности информационной системы "Национальная образовательная база данных" (зарегистрирован в Реестре государственной регистрации нормативных правовых актов под № 29187)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сопровождения, системно-технического обслуживания, интеграции и обеспечения информационной безопасности информационной системы "Национальная образовательная база данных",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формирования, сопровождения, системно-технического обслуживания, интеграции и обеспечения информационной безопасности информационной системы "Национальная образовательная база данных"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 и устанавливают порядок формирования, сопровождения, системно-технического обслуживания, интеграции и обеспечения информационной безопасности информационной системы "Национальная образовательная база данных" (далее – НОБД).".</w:t>
      </w:r>
    </w:p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цифровизации и автоматизации государственных услуг Министерства просвещения Республики Казахстан в установленном законодательством порядке обеспечить: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просвещения Республики Казахстан.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просвещения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развития, инноваций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