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8e070" w14:textId="5d8e0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национального оператора в области здравоохранения, его функций и полномочий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24 июля 2023 года № 136. Зарегистрирован в Министерстве юстиции Республики Казахстан 26 июля 2023 года № 33156.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"Turar Healthcare" национальным оператором в области здравоохранения (далее – национальный оператор);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функции национального оператора:</w:t>
      </w:r>
    </w:p>
    <w:bookmarkEnd w:id="3"/>
    <w:bookmarkStart w:name="z2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реализации инвестиционных проектов в области здравоохранения;</w:t>
      </w:r>
    </w:p>
    <w:bookmarkEnd w:id="4"/>
    <w:bookmarkStart w:name="z3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медицинскому планированию объектов здравоохранения;</w:t>
      </w:r>
    </w:p>
    <w:bookmarkEnd w:id="5"/>
    <w:bookmarkStart w:name="z3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деятельности по разработке предпроектной и проектно-сметной документации медицинских пунктов, фельдшерско-акушерских пунктов, врачебных амбулаторий, в том числе с применением проектов повторного применения;</w:t>
      </w:r>
    </w:p>
    <w:bookmarkEnd w:id="6"/>
    <w:bookmarkStart w:name="z3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деятельности по ведению авторского надзора по медицинским пунктам, фельдшерско-акушерским пунктам, врачебным амбулаториям;</w:t>
      </w:r>
    </w:p>
    <w:bookmarkEnd w:id="7"/>
    <w:bookmarkStart w:name="z3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мониторинг на всех стадиях проектирования и строительства объектов здравоохранения в рамках пилотного национального проекта "Модернизация сельского здравоохранения",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ноября 2022 года № 962;</w:t>
      </w:r>
    </w:p>
    <w:bookmarkEnd w:id="8"/>
    <w:bookmarkStart w:name="z3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развитию инфраструктуры здравоохранения; </w:t>
      </w:r>
    </w:p>
    <w:bookmarkEnd w:id="9"/>
    <w:bookmarkStart w:name="z3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медицинскому проектированию объектов здравоохранения;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приказом Министра здравоохранения РК от 11.11.2024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инвестиционной политики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здравоохранения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