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81867" w14:textId="60818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формы, предназначенной для сбора административных данных в области музейного дела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24 июля 2023 года № 194. Зарегистрирован в Министерстве юстиции Республики Казахстан 26 июля 2023 года № 33157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ПРИКАЗЫВАЮ: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форму, предназначенную для сбора административных данных в области музейного дела "Сведения о принятых на постоянное хранение культурных ценностей",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культуры Министерства культуры и спорта Республики Казахстан в установленном законодательством Республики Казахстан порядке обеспечить: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трех рабочих дней после введения в действие настоящего приказа размещение его на интернет-ресурсе Министерства культуры и спорта Республики Казахстан;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трех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культуры и 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Бюро национальной статистики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Агентства по стратегическому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планированию и реформам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июля 2023 года № 194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 в области музейного дела</w:t>
      </w:r>
    </w:p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Министерство культуры и спорта Республики Казахстан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административных данных размещена на интернет-ресурсах: www.nmrk.kz, www.gov.kz./memleket/entities.mcs 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"Сведения о принятых на постоянное хранение культурных ценностей"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20__ год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1-КЦ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годовая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представляющие информацию: республиканское государственное казенное предприятие "Национальный музей Республики Казахстан" Комитета культуры Министерства культуры и cпорта Республики Казахстан.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административных данных: ежегодно до 1 марта.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краткое описание культурных ценностей (автор, дата, место происхождения, надписи, материал и техника изготовления культурных ценностей, размер, общий вес для культурных ценностей из драгоценных металлов и камней)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культурных ценностей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культурных ценностей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Сохранность культурных ценностей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культурных ценностей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Фотография культурных ценностей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музея, в котором хранятся культурные ценности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 руководителя (представителя) республиканского государственного казенного предприятия "Национальный музей Республики Казахстан" Комитета культуры Министерства культуры и спорта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для печати (при ее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Примечание: Пояснение по заполнению формы, предназначенной для сбора административных данных в области музейного дела "Сведения о принятых на постоянное хранение культурных ценностей", приведено в приложении к настоящей Форме.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в области музейного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дела "Сведения о принятых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постоянное 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культурных ценностей"</w:t>
            </w:r>
          </w:p>
        </w:tc>
      </w:tr>
    </w:tbl>
    <w:bookmarkStart w:name="z2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в области музейного дела "Сведения о принятых на постоянное хранение культурных ценностей"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графе 1 формы, предназначенной для сбора административных данных в области музейного дела "Сведения о принятых на постоянное хранение культурных ценностей" (далее – Форма) указывается порядковый номер.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графе 2 формы указывается наименование и краткое описание культурных ценностей (автор, дата, место происхождения, надписи, материал и техника изготовления культурных ценностей, размер, общий вес для культурных ценностей из драгоценных металлов и камней).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графе 3 формы указывается количество культурных ценностей.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графе 4 формы указывается шифр культурных ценностей. 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5 формы указывается сохранность культурных ценностей.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графе 6 формы указывается стоимость культурных ценностей (тенге). 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7 формы указывается фотография культурных ценностей.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В графе 8 формы указывается наименование музея, в котором хранятся культурные ценности.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