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ed77" w14:textId="04a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июля 2023 года № 137. Зарегистрирован в Министерстве юстиции Республики Казахстан 27 июля 2023 года № 33164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 (зарегистрирован в Реестре государственной регистрации нормативных правовых актов под № 15661)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перечень, сроки представления финансовой и иной отчетности фондом социального медицинского страхования для обеспечения контрольных функций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"Отчет о размещении активов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"Отчет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"Отчет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"Отчет об использовании резерва фонда социального медицинского страхования на покрытие непредвиденных расходов"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"Отчет по охвату населения системой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"Отчет по поступлениям отчислений и (или) взносов на обязательное социальное медицинское страхование"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"Отчет по видам мониторинга качества и объема медицинских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"Отчет по взиманию неустойки за нарушение исполнения условий договора в рамках гарантированного объема бесплатной медицинской помощи и (или)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8 к приказу Министра здравоохранения Республики Казахстан от 16 августа 2017 года № 612";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9 к приказу Министра здравоохранения Республики Казахстан от 16 августа 2017 года № 612";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10 к приказу Министра здравоохранения Республики Казахстан от 16 августа 2017 года № 612";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11 к приказу Министра здравоохранения Республики Казахстан от 16 августа 2017 года № 612";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12 к приказу Министра здравоохранения Республики Казахстан от 16 августа 2017 года № 612";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13 к приказу Министра здравоохранения Республики Казахстан от 16 августа 2017 года № 612";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14 к приказу Министра здравоохранения Республики Казахстан от 16 августа 2017 года № 612";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текст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15 к приказу Министра здравоохранения Республики Казахстан от 16 августа 2017 года № 612".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сроки представления финансовой и иной отчетности фондом социального медицинского страхования для обеспечения контрольных функций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в течение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после окончания финансового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размещении активов фонда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резерва фонда социального медицинского страхования на покрытие непредвиденных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охвату населения системой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поступлениям отчислений и (или) взносов на обязательное социальное медицинское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видам мониторинга качества и объема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взиманию неустойки за нарушение исполнения условий договора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 следующего за предшествующим финансовым годом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размещении активов фонда социального медицинского страхования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1-ф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 15 марта, следующего за отчетным годом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финансовых инструментов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объем инвестирования активов, в 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сделки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финансовых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инвестирования активов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размещении активов фонда социального медицинского страхования"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финансовых инструментов.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в процентах объем (лимит) инвестирования активов фонда социального медицинского страхования в соответствии с инвестиционной стратегией.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число, месяц, год совершения сделки с финансовыми инструментами, заключенной на организованном рынке ценных бумаг.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число, месяц, год погашения долговых ценных бумаг, эмиссионных ценных бумаг, иных финансовых инструментов.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и 7 указывается сумма размещенных активов в тысячах тенге и процент к итогу.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8 указывается отклонение фактического объема инвестирования активов от утвержденного объема инвестирования активов в процентах с указанием причин отклонения.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1"/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фонда социального медицинского страхования по активам и пассивам в рамках гарантированного объема бесплатной медицинско помощи и в системе обязательного социального медицинского страхования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текущем счете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инвестиционном счете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депозиты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операциям "обратное РЕПО"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краткосрочные активы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долгосрочные активы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Активов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субъектов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комиссионному вознаграждению от активов фонда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долгосрочных обязательств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 пассивов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6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статей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начало и на конец отчетного периода в тысячах тенге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5 указывается итоговая сумма по всем статьям краткосрочных активов, указанных в строках 1, 2, 3, 4.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итоговая сумма по всем статьям краткосрочных активов, переданных в доверительное управление Национальному Банку Республики Казахстан указанных в строках 2.1, 2.2, 2.3, 2.4, 2.5.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6 указывается итоговая сумма по всем статьям долгосрочных активов, переданных в доверительное управление Национальному Банку Республики Казахстан указанных в строках 6.1, 6.2, 6.3.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9 указывается итоговая сумма строк 6, 7, 8.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10 "Итого Активов" указывается итоговая сумма строк 5, 9.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15 указывается итоговая сумма строк 11, 12, 13, 14.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18 указывается итоговая сумма строк 16, 17.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19 указывается итоговая сумма строк 15 и 18.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2"/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отчетный период 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Взносы в обязательное социальное медицинское страхование за исключением целевого взноса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 (расход),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получением вознаграждения по финансовым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прочих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денег на инвестиционном счете и прочих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финансовых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восстановлением (формированием) резервов (провизий) на покрытие возможных потерь от обесценения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(расходы) от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оказанию медицинской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фонда социального медицинского страхования,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на непредвиденные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прочих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 социального медицинского страхования выплаченное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резерва на обеспечение ежемесячного не инвестируемого остатка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прочих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Активы на конец периода (строка 1+строка2 – строка3)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90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статей.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строк на начало и конец отчетного периода соответственно в тысячах тенге.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указывается Активы на отчетный период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итоговая сумма строк 2.1, 2.2, 2.3, 2.4, 2.5, 2.6.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2.5 указывается итоговая сумма строк 2.5.1, 2.5.2, 2.5.3, 2.5.4.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2.5.4 указывается итоговая сумма строк 2.5.4.1, 2.5.4.2, 2.5.4.3, 2.5.4.4.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итоговая сумма строк 3.1, 3.2, 3.3, 3.4, 3.5, 3.6, 3.7, 3.8.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3.2. указывается итоговая сумма строк 3.2.1, 3.2.2.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4 указывается итоговая сумма строк 1 и 2, минус значение строки 3.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2"/>
    <w:bookmarkStart w:name="z12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резерва фонда социального медицинского страхования на покрытие непредвиденных расходов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https://www.gov.kz/memleket/entities/dsm/activities/directions?lang=ru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4-ф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15 марта, следующего за отчетным годом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на обеспечение резерва на покрытие непредвиденных расходов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изъятая из резерва на покрытие непредвиденных расходов в течение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12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</w:t>
      </w:r>
    </w:p>
    <w:bookmarkEnd w:id="113"/>
    <w:bookmarkStart w:name="z13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резерва фонда социального медицинского страхования на покрытие непредвиденных расходов"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1 указывается сумма резерва на покрытие непредвиденных расходов на начало отчетного периода.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2 указывается сумма поступлений на обеспечение резерва на покрытие непредвиденных расходов за отчетный период.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3 указывается cумма, изъятая из резерва на покрытие непредвиденных расходов в течение отчетного периода.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4 указывается резерв на покрытие непредвиденных расходов на конец отчетного периода.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9"/>
    <w:bookmarkStart w:name="z14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ежемесячно, годовая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закупа на___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Неразмещенные средства по Плану закупа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приложению №2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медицинской помощи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городов республиканского значения и столицы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принятым актам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принятым актам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14/10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20/10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*ОСМС - обязательного социального медицинского страхования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помощи"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вид медицинской помощи и наименования областей, городов республиканского значения и столицы.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3-4 указывается количество услуг и сумма на оплату услуг в рамках гарантированного объема бесплатной медицинской помощи и в системе обязательного медицинского страхования в тысячах тенге по плану закупа, на первое число месяца, следующего за отчетным периодом.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5-6 указывается неразмещенные средства по плану закупа (сумма и количество).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7-8 указывается количество услуг и сумма по договору на первое число месяца, следующего за отчетным периодом.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9-10 указывается план согласно приложению №2 к договору с поставщиками медицинских услуг.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11-22 указывается начислено по принятым актам.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23-24 указывается % исполнения по предъявленным и принятым суммам.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40"/>
    <w:bookmarkStart w:name="z17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ежемесячно, годовая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 ____________ _____ года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поставщиков и сумма заключенных договоров по ГОБМП и 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поставщиков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договорам,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государственных в общем количестве поставщиков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частных поставщиков в общем количестве поставщиков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государственным МО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договоров государственных поставщиков в общей сумме заключенных договоров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частным МО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договоров частных поставщиков в общей сумме заключенных 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*ОСМС - обязательного социального медицинского страхования</w:t>
      </w:r>
    </w:p>
    <w:bookmarkEnd w:id="150"/>
    <w:p>
      <w:pPr>
        <w:spacing w:after="0"/>
        <w:ind w:left="0"/>
        <w:jc w:val="both"/>
      </w:pPr>
      <w:bookmarkStart w:name="z180" w:id="151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                   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       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услуг"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и вид медицинской помощи.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общее количество поставщиков медицинских услуг.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4-7 указывается количество и доля поставщиков по формам собственности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8 указывается общая сумма договоров с поставщиками медицинских услуг в разрезе регионов и видов медицинской помощи.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9-12 указывается сумма договоров с поставщиками медицинских услуг в разрезе форм собственности, и их доля.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59"/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</w:t>
      </w:r>
    </w:p>
    <w:bookmarkEnd w:id="168"/>
    <w:p>
      <w:pPr>
        <w:spacing w:after="0"/>
        <w:ind w:left="0"/>
        <w:jc w:val="both"/>
      </w:pPr>
      <w:bookmarkStart w:name="z201" w:id="16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 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bookmarkStart w:name="z202" w:id="170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______________________________ 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периодом.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5 и 6 указывается количество обеспеченных больных по факту и сумма оказанных фармацевтических услуг по факту в тысячах тенге, на первое число месяца, следующего за отчетным периодом.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7 указывается сумма отклонений между фактическими и плановыми показателями.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8 и 9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периодом.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10 и 11 указывается количество обеспеченных больных и сумма оказанных фармацевтических услуг по факту на первое число месяца, следующего за отчетным периодом.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12 указывается сумма отклонений между фактическими и плановыми показателями.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80"/>
    <w:bookmarkStart w:name="z21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закупа за отчетный финансовый год,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Неразмещенная сумма (графа 3 - графа 4)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приложению №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на оплату акты оказанных услуг, тысяч тенге (графа 8 + графа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суммы по договорам (графа 4 - графа 6)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7/ графа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уровне первичной медико-санитарной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по комплексному подушевому нормативу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компонент подушевого норматива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вызовов 4 (четвертой) категории срочности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 консультативно-диагностической услуги на 1 прикрепленного жителя)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стационар, за исключением стационарной помощи, оказываемой субъектами села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 по подушевому нормативу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Тромболитическая терапия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по комплексному тарифу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(лучевая терапия)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(химиотерапия)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замене источников, ионизирующих излучение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клинико-затратным группам за оказание медицинской помощи онкологическим больным при реализации их права на свободный выбор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телеконсультаций биообразцов опухолей через систему телепатологии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молекулярно-генетической и молекулярно-биологической диагностики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паллиативной помощи мобильными бригадами онкологическим больным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(позитронно-эмиссионная томография)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 по комплексному тарифу, включая реабилитацию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в области психического здоровья лицам с психическими, поведенческими расстройствами (заболеваниями)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дружественных кабинетов (для уязвимых групп населения в дружественных кабинетах)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населения на ВИЧ-инфекции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Антиретровирусные препараты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заготовке, переработке, хранению и реализацию крови и ее компонентов, производству препаратов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центров крови по обеспечению лабораторного сопровождения трансплантации органов и тканей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мероприятий в условиях пандемии в целях недопущения распространения COVID-19 в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 при COVID-19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бригады (выезды)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амбулаторном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уровне стационарной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работникам субъектов здравоохранения или немедицинской организации, задействованным в противоэпидемических мероприятиях в рамках борьбы с коронавирусом COVID-19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лекарственное обеспечение отдельных категорий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резерв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189"/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ОСМС - обязательного социального медицинского страхования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ВИЧ – Вирус ииммунодефицита человека</w:t>
      </w:r>
    </w:p>
    <w:bookmarkEnd w:id="191"/>
    <w:p>
      <w:pPr>
        <w:spacing w:after="0"/>
        <w:ind w:left="0"/>
        <w:jc w:val="both"/>
      </w:pPr>
      <w:bookmarkStart w:name="z227" w:id="192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помощи"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видов медицинской помощи.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плана закупа за отчетный финансовый год на первое число месяца, следующего за отчетным периодом.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периодом.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неразмещенная сумма по формуле графа 3 - графа 4.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план, согласно Приложения 2 к договору.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общая принятая на оплату сумма согласно актам оказанных услуг.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принятая на оплату сумма, согласно актам об оказанных услугах в рамках гарантированного объема бесплатной медицинской помощи.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принятая на оплату сумма, согласно актам об оказанных услугах в системе обязательного социального медицинского страхования.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неисполненные суммы по договорам с поставщиками медицинских услуг.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отражается исполнение договоров с поставщиками медицинских услуг.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</w:t>
            </w:r>
          </w:p>
        </w:tc>
      </w:tr>
    </w:tbl>
    <w:bookmarkStart w:name="z2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5"/>
    <w:bookmarkStart w:name="z24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обеспечено рецептами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ОСМС - обязательного социального медицинского страхования</w:t>
      </w:r>
    </w:p>
    <w:bookmarkEnd w:id="213"/>
    <w:p>
      <w:pPr>
        <w:spacing w:after="0"/>
        <w:ind w:left="0"/>
        <w:jc w:val="both"/>
      </w:pPr>
      <w:bookmarkStart w:name="z256" w:id="214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5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страхования"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областей, городов республиканского значения и столицы.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плановая сумма на отчетный год.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фактичекая сумма за отчетный период по нарастанию.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отражается отклонение между суммами плана и факта.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плановое количество обеспеченных рецептов за отчетный год.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плановая сумма обеспеченных рецептов за отчетный год.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фактическое количество обеспеченных рецептов за отчетный период.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фактическая сумма обеспеченных рецептов за отчетный период.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отражается отклонение между суммами плана и факта по обеспеченным рецептам.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27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26"/>
    <w:bookmarkStart w:name="z27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</w:r>
    </w:p>
    <w:bookmarkEnd w:id="227"/>
    <w:bookmarkStart w:name="z27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28"/>
    <w:bookmarkStart w:name="z27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229"/>
    <w:bookmarkStart w:name="z27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230"/>
    <w:bookmarkStart w:name="z27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231"/>
    <w:bookmarkStart w:name="z27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</w:t>
      </w:r>
    </w:p>
    <w:bookmarkEnd w:id="232"/>
    <w:bookmarkStart w:name="z27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лиц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01 "___"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по данным Госкорпорации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поступившие взносы (по данным уполномоченного органа в сфере здравоохранения)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план-факт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факта потребности от данных Госкорпорации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плана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 (один из законных представителей ребенка), воспитывающие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участники и инвалиды Великой Отечественной войны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изоляторах временного содержания и следственных изоляторах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Незанятое лицо, осуществляющее уход за инвалидом первой группы с детства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9" w:id="234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</w:t>
      </w:r>
    </w:p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страхования"</w:t>
      </w:r>
    </w:p>
    <w:bookmarkEnd w:id="236"/>
    <w:bookmarkStart w:name="z2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37"/>
    <w:bookmarkStart w:name="z2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категорий лиц освобожденных от уплаты взносов.</w:t>
      </w:r>
    </w:p>
    <w:bookmarkEnd w:id="238"/>
    <w:bookmarkStart w:name="z2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плановое количество человек по каждой категории лиц.</w:t>
      </w:r>
    </w:p>
    <w:bookmarkEnd w:id="239"/>
    <w:bookmarkStart w:name="z2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плановая сумма по каждой категории лиц.</w:t>
      </w:r>
    </w:p>
    <w:bookmarkEnd w:id="240"/>
    <w:bookmarkStart w:name="z2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фактическое количество человек по каждой категории лиц, согласно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241"/>
    <w:bookmarkStart w:name="z2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фактическая сумма по каждой категории лиц, согласно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242"/>
    <w:bookmarkStart w:name="z2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фактическое количество по каждой категории лиц, за которых оплачены взносы уполномоченным органом.</w:t>
      </w:r>
    </w:p>
    <w:bookmarkEnd w:id="243"/>
    <w:bookmarkStart w:name="z2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фактическая сумма по каждой категории лиц за которых оплачены взносы уполномоченным органом.</w:t>
      </w:r>
    </w:p>
    <w:bookmarkEnd w:id="244"/>
    <w:bookmarkStart w:name="z2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отклонение по количеству между плановыми показателями и фактическими показателями данных уполномоченного органа.</w:t>
      </w:r>
    </w:p>
    <w:bookmarkEnd w:id="245"/>
    <w:bookmarkStart w:name="z2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отклонение по сумме между плановыми показателями и фактическими показателями данных уполномоченного органа.</w:t>
      </w:r>
    </w:p>
    <w:bookmarkEnd w:id="246"/>
    <w:bookmarkStart w:name="z2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исполнение плана.</w:t>
      </w:r>
    </w:p>
    <w:bookmarkEnd w:id="247"/>
    <w:bookmarkStart w:name="z2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отклонение по количеству между плановыми показателями и фактическими показателями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248"/>
    <w:bookmarkStart w:name="z2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отклонение по сумме между плановыми показателями и фактическими показателями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2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50"/>
    <w:bookmarkStart w:name="z30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охвату населения системой обязательного социального медицинского страхования</w:t>
      </w:r>
    </w:p>
    <w:bookmarkEnd w:id="251"/>
    <w:bookmarkStart w:name="z3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52"/>
    <w:bookmarkStart w:name="z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253"/>
    <w:bookmarkStart w:name="z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254"/>
    <w:bookmarkStart w:name="z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255"/>
    <w:bookmarkStart w:name="z3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 15 марта, следующего за отчетным годом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 республиканского значения и столицы, в том числе город и село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населения,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взносы на обязательное социальное медицинское страхование, за которых осуществляет государство,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самостоятельно уплачивающие взносы, в том числе граждане Республики Казахстан, выехавшие за пределы Республики Казахстан,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системы ОСМС,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участников системы ОСМС от общей численности населения,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медицинских услуг в системе Обязательного социального медицинского страхования,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потребителей медицинских услуг в системе Обязательного социального медицинского страхования от общей численности населения,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Незастрахованные в системе обязательного социального медицинского страхования,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незастрахованных человек от общей численности населения,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257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____________________________________ ___________ 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подпись</w:t>
      </w:r>
    </w:p>
    <w:bookmarkStart w:name="z3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охвату населения системой обязательного социального медицинского страхования"</w:t>
      </w:r>
    </w:p>
    <w:bookmarkEnd w:id="259"/>
    <w:bookmarkStart w:name="z3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60"/>
    <w:bookmarkStart w:name="z3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столицы, в том числе в разрезе города и села.</w:t>
      </w:r>
    </w:p>
    <w:bookmarkEnd w:id="261"/>
    <w:bookmarkStart w:name="z3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численность населения на отчетную дату по данным Бюро национальной статистики Агентства по стратегическому планированию и реформам.</w:t>
      </w:r>
    </w:p>
    <w:bookmarkEnd w:id="262"/>
    <w:bookmarkStart w:name="z31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численность лиц, освобожденных от уплаты взносов на обязательное социальное медицинское страхование по состоянию на конец отчетного периода в разрезе регионов прикрепления населения;</w:t>
      </w:r>
    </w:p>
    <w:bookmarkEnd w:id="263"/>
    <w:bookmarkStart w:name="z31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4-10 указывается количество человек с нарастающим итогом с начала года, за которых были уплачены отчисления и (или) взносы на обязательное социальное медицинское страхование не менее одного раза по состоянию на конец отчетного периода в разрезе регионов прикрепления населения. При этом, данные в этих столбцах не будут уникальными.</w:t>
      </w:r>
    </w:p>
    <w:bookmarkEnd w:id="264"/>
    <w:bookmarkStart w:name="z31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11 указывается количество человек с нарастающим итогом, за которых были уплачены отчисления и (или) взносы на обязательное социальное медицинское страхование не менее одного раза (по любой из категории, то есть в учет берутся отчисления и (или) взносы, перечисленные одним человеком) по состоянию на конец отчетного периода в разрезе регионов прикрепления населения.</w:t>
      </w:r>
    </w:p>
    <w:bookmarkEnd w:id="265"/>
    <w:bookmarkStart w:name="z31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12 указывается доля участников системы обязательного социального медицинского страхования от общей численности населения по состоянию на первое число месяца, следующего за отчетным периодом.</w:t>
      </w:r>
    </w:p>
    <w:bookmarkEnd w:id="266"/>
    <w:bookmarkStart w:name="z31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13 указывается количество человек, которые имеют право на получение медицинской помощи в системе обязательного социального медицинского страхования по состоянию на конец отчетного периода в разрезе регионов прикрепления населения.</w:t>
      </w:r>
    </w:p>
    <w:bookmarkEnd w:id="267"/>
    <w:bookmarkStart w:name="z31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14 указывается доля потребителей медицинских услуг в системе обязательного социального медицинского страхования от общей численности населения по состоянию на конец отчетного периода в разрезе регионов прикрепления населения.</w:t>
      </w:r>
    </w:p>
    <w:bookmarkEnd w:id="268"/>
    <w:bookmarkStart w:name="z31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15 указывается количество лиц РК, незастрахованные в системе обязательного социального медицинского страхования по состоянию на конец отчетного периода в разрезе регионов прикрепления населения.</w:t>
      </w:r>
    </w:p>
    <w:bookmarkEnd w:id="269"/>
    <w:bookmarkStart w:name="z32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16 указывается доля незастрахованных лиц РК от общей численности населения по состоянию на конец отчетного периода в разрезе регионов прикрепления населения.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2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71"/>
    <w:bookmarkStart w:name="z32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поступлениям отчислений и (или) взносов на обязательное социальное медицинское страхование</w:t>
      </w:r>
    </w:p>
    <w:bookmarkEnd w:id="272"/>
    <w:bookmarkStart w:name="z32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73"/>
    <w:bookmarkStart w:name="z32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годовая</w:t>
      </w:r>
    </w:p>
    <w:bookmarkEnd w:id="274"/>
    <w:bookmarkStart w:name="z32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275"/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276"/>
    <w:bookmarkStart w:name="z32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</w:t>
      </w:r>
    </w:p>
    <w:bookmarkEnd w:id="277"/>
    <w:bookmarkStart w:name="z3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города республиканского значения и столицы, в том числе город и село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Регион, 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в том числе государственных и гражданских служащих, за исключением военнослужащих, сотрудников правоохранительных, специальных государственных органов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получающих доходы по договорам гражданско-правового характера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Самостоятельных плательщиков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отчислений и взносов, тыс.тенге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отчислениям, тыс.тенге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взносам, тыс.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отчислений, тыс.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взносов,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 пояснительная записка с указанием причин отклонения</w:t>
      </w:r>
    </w:p>
    <w:bookmarkEnd w:id="283"/>
    <w:p>
      <w:pPr>
        <w:spacing w:after="0"/>
        <w:ind w:left="0"/>
        <w:jc w:val="both"/>
      </w:pPr>
      <w:bookmarkStart w:name="z336" w:id="284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____________________________________ _____________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поступлениям отчислений и (или) взносов на обязательное социальное медицинское страхование"</w:t>
      </w:r>
    </w:p>
    <w:bookmarkEnd w:id="285"/>
    <w:bookmarkStart w:name="z33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86"/>
    <w:bookmarkStart w:name="z34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столицы, в том числе город и село.</w:t>
      </w:r>
    </w:p>
    <w:bookmarkEnd w:id="287"/>
    <w:bookmarkStart w:name="z3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данных в разрезе категорий рассчитывается исходя из сумм поступающих взносов и отчислений в рамках обязательного социального медицинского страхования и предполагает риски некорректного распределения между категориями.</w:t>
      </w:r>
    </w:p>
    <w:bookmarkEnd w:id="288"/>
    <w:bookmarkStart w:name="z34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3, 4, 5, 6, 7, 8, 9 указываются отчисления работодателей на обязательное социальное медицинское страхование, в том числе: в столбцах 3, 4, 5 количество человек по прогнозу, факту соответственно и отклонение, по состоянию на конец отчетного периода; в столбцах 6, 7, 8 сумма в тысячах тенге по прогнозу, факту соответственно и отклонение, по состоянию на конец отчетного периода; в столбце 9 доля от общих поступлений отчислений и взносов в процентном соотношении. Данные по количеству лиц не уникально.</w:t>
      </w:r>
    </w:p>
    <w:bookmarkEnd w:id="289"/>
    <w:bookmarkStart w:name="z34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10, 11, 12, 13, 14, 15, 16 указываются взносы работников, в том числе государственных и гражданских служащих работодателей, за исключением военнослужащих, сотрудников правоохранительных, специальных государственных органов на обязательное социальное медицинское страхование: в столбцах 10, 11, 12 количество человек по прогнозу, факту соответственно и отклонение, по состоянию на конец отчетного; в столбцах 13, 14, 15 сумма в тысячах тенге по прогнозу, факту соответственно и отклонение, по состоянию на конец отчетного периода; в столбце 16 доля от общих поступлений отчислений и взносов в процентном соотношении. Данные по количеству лиц не уникально.</w:t>
      </w:r>
    </w:p>
    <w:bookmarkEnd w:id="290"/>
    <w:bookmarkStart w:name="z34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17, 18, 19, 20, 21, 22, 23 указываются взносы физических лиц, получающих доходы по договорам гражданско-правового характера, в том числе: в столбцах 17, 18, 19 количество человек по прогнозу, факту соответственно и отклонение, по состоянию на конец отчетного периода; в столбцах 20, 21, 22 сумма в тысячах тенге по прогнозу, факту соответственно и отклонение, по состоянию на конец отчетного; в столбце 23 доля от общих поступлений отчислений и взносов в процентном соотношении. Данные по количеству лиц не уникально.</w:t>
      </w:r>
    </w:p>
    <w:bookmarkEnd w:id="291"/>
    <w:bookmarkStart w:name="z34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24, 25, 26, 27, 28, 29, 30 указываются взносы индивидуальных предпринимателей, в том числе: в столбцах 24, 25, 26 количество человек по прогнозу, факту соответственно и отклонение, по состоянию на конец отчетного периода; в столбцах 27, 28, 29 сумма в тысячах тенге по прогнозу, факту соответственно и Отклонение, по состоянию на конец отчетного периода; в столбце 30 доля от общих поступлений отчислений и взносов в процентном соотношении. Данные по количеству лиц не уникально.</w:t>
      </w:r>
    </w:p>
    <w:bookmarkEnd w:id="292"/>
    <w:bookmarkStart w:name="z34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31, 32, 33, 34, 35, 36, 37 указываются взносы самостоятельных плательщиков, в том числе: в столбцах 31, 32, 33 количество человек по прогнозу, факту соответственно и отклонение, по состоянию на конец отчетного периода; в столбцах 34,35, 36 сумма в тысячах тенге по прогнозу, факту соответственно и отклонение, по состоянию на конец отчетного периода; в столбце 37 доля от общих поступлений отчислений и взносов в процентном соотношении. Данные по количеству лиц не уникально.</w:t>
      </w:r>
    </w:p>
    <w:bookmarkEnd w:id="293"/>
    <w:bookmarkStart w:name="z3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38, 39, 40, 41, 42, 43, 44, 45, 46 указывается поступление отчислений и взносов, в том числе: в столбцах 38, 39, 40 сумма всего отчислений и взносов в тысячах тенге по прогнозу, факту соответственно и отклонение, по состоянию на конец отчетного периода.; в столбцах 41, 42, 43 сумма отчислений в тысячах тенге по прогнозу, факту соответственно и отклонение, на первое число месяца, следующего за отчетным периодом; в столбцах 44, 45, 46 сумма взносов в тысячах тенге по прогнозу, факту соответственно и отклонение, по состоянию на конец отчетного периода.</w:t>
      </w:r>
    </w:p>
    <w:bookmarkEnd w:id="294"/>
    <w:bookmarkStart w:name="z3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47, 48 указывается уплаченная пеня по отчислениям и взносам в тысячах тенге, по состоянию на конец отчетного периода.</w:t>
      </w:r>
    </w:p>
    <w:bookmarkEnd w:id="295"/>
    <w:bookmarkStart w:name="z3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49, 50 указывается осуществленные возвраты по отчислениям и взносам в тысячах тенге, по состоянию на конец отчетного периода.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</w:t>
            </w:r>
          </w:p>
        </w:tc>
      </w:tr>
    </w:tbl>
    <w:bookmarkStart w:name="z35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97"/>
    <w:bookmarkStart w:name="z35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видам мониторинга качества и объема медицинских услуг</w:t>
      </w:r>
    </w:p>
    <w:bookmarkEnd w:id="298"/>
    <w:bookmarkStart w:name="z35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99"/>
    <w:bookmarkStart w:name="z35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годовая</w:t>
      </w:r>
    </w:p>
    <w:bookmarkEnd w:id="300"/>
    <w:bookmarkStart w:name="z35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301"/>
    <w:bookmarkStart w:name="z3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302"/>
    <w:bookmarkStart w:name="z35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кварталом,</w:t>
      </w:r>
    </w:p>
    <w:bookmarkEnd w:id="303"/>
    <w:bookmarkStart w:name="z36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марта, следующего за отчетным годом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проведенным мониторингам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 снятию от суммы по договору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дефектов: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тыс. тенге: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(плановый)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проактивный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Дефекты, подлежащие к устранению (2 этап)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снятию, тыс.тенге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случаев летальности и смертности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307"/>
    <w:bookmarkStart w:name="z36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ОСМС - обязательного социального медицинского страхования</w:t>
      </w:r>
    </w:p>
    <w:bookmarkEnd w:id="308"/>
    <w:p>
      <w:pPr>
        <w:spacing w:after="0"/>
        <w:ind w:left="0"/>
        <w:jc w:val="both"/>
      </w:pPr>
      <w:bookmarkStart w:name="z365" w:id="30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bookmarkStart w:name="z36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6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видам мониторинга качества и объема медицинских услуг"</w:t>
      </w:r>
    </w:p>
    <w:bookmarkEnd w:id="311"/>
    <w:bookmarkStart w:name="z3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312"/>
    <w:bookmarkStart w:name="z3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313"/>
    <w:bookmarkStart w:name="z3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заключенных договоров на первое число месяца, следующего за отчетным периодом.</w:t>
      </w:r>
    </w:p>
    <w:bookmarkEnd w:id="314"/>
    <w:bookmarkStart w:name="z3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5 и 6.</w:t>
      </w:r>
    </w:p>
    <w:bookmarkEnd w:id="315"/>
    <w:bookmarkStart w:name="z3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количество выявленных дефектов по итогам проведенного мониторинга в рамках гарантированного объема бесплатной медицинской помощи.</w:t>
      </w:r>
    </w:p>
    <w:bookmarkEnd w:id="316"/>
    <w:bookmarkStart w:name="z37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количество выявленных дефектов по итогам проведенного мониторинга в системе обязательного социального медицинского страхования.</w:t>
      </w:r>
    </w:p>
    <w:bookmarkEnd w:id="317"/>
    <w:bookmarkStart w:name="z37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значений по столбцам 8 и 9.</w:t>
      </w:r>
    </w:p>
    <w:bookmarkEnd w:id="318"/>
    <w:bookmarkStart w:name="z37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выявленных дефектов по итогам проведенного мониторинга в рамках гарантированного объема бесплатной медицинской помощи.</w:t>
      </w:r>
    </w:p>
    <w:bookmarkEnd w:id="319"/>
    <w:bookmarkStart w:name="z37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количество выявленных дефектов по итогам проведенного мониторинга в системе обязательного социального медицинского страхования.</w:t>
      </w:r>
    </w:p>
    <w:bookmarkEnd w:id="320"/>
    <w:bookmarkStart w:name="z3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доля к снятию от суммы по договору в % соотношении (графа 7 делится графа 3).</w:t>
      </w:r>
    </w:p>
    <w:bookmarkEnd w:id="321"/>
    <w:bookmarkStart w:name="z37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количество выявленных дефектов по результатам текущего (планового) мониторинга в рамках гарантированного объема бесплатной медицинской помощи.</w:t>
      </w:r>
    </w:p>
    <w:bookmarkEnd w:id="322"/>
    <w:bookmarkStart w:name="z38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результатам текущего (планового) мониторинга в системе обязательного социального медицинского страхования.</w:t>
      </w:r>
    </w:p>
    <w:bookmarkEnd w:id="323"/>
    <w:bookmarkStart w:name="z38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выявленных дефектов по результатам текущего (планового) мониторинга в рамках гарантированного объема бесплатной медицинской помощи.</w:t>
      </w:r>
    </w:p>
    <w:bookmarkEnd w:id="324"/>
    <w:bookmarkStart w:name="z38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сумма выявленных дефектов по результатам текущего (планового) мониторинга в системе обязательного социального медицинского страхования.</w:t>
      </w:r>
    </w:p>
    <w:bookmarkEnd w:id="325"/>
    <w:bookmarkStart w:name="z38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количество выявленных дефектов по результатам внепланового мониторинга в рамках гарантированного объема бесплатной медицинской помощи.</w:t>
      </w:r>
    </w:p>
    <w:bookmarkEnd w:id="326"/>
    <w:bookmarkStart w:name="z38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результатам внепланового мониторинга в системе обязательного социального медицинского страхования.</w:t>
      </w:r>
    </w:p>
    <w:bookmarkEnd w:id="327"/>
    <w:bookmarkStart w:name="z38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выявленных дефектов по результатам внепланового мониторинга в рамках гарантированного объема бесплатной медицинской помощи.</w:t>
      </w:r>
    </w:p>
    <w:bookmarkEnd w:id="328"/>
    <w:bookmarkStart w:name="z38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сумма выявленных дефектов по результатам внепланового мониторинга в системе обязательного социального медицинского страхования.</w:t>
      </w:r>
    </w:p>
    <w:bookmarkEnd w:id="329"/>
    <w:bookmarkStart w:name="z38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количество выявленных дефектов по результатам проактивного мониторинга в рамках гарантированного объема бесплатной медицинской помощи.</w:t>
      </w:r>
    </w:p>
    <w:bookmarkEnd w:id="330"/>
    <w:bookmarkStart w:name="z38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результатам проактивного мониторинга в системе обязательного социального медицинского страхования.</w:t>
      </w:r>
    </w:p>
    <w:bookmarkEnd w:id="331"/>
    <w:bookmarkStart w:name="z38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выявленных дефектов по результатам проактивного мониторинга в рамках гарантированного объема бесплатной медицинской помощи.</w:t>
      </w:r>
    </w:p>
    <w:bookmarkEnd w:id="332"/>
    <w:bookmarkStart w:name="z39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сумма выявленных дефектов по результатам проактивного мониторинга в системе обязательного социального медицинского страхования.</w:t>
      </w:r>
    </w:p>
    <w:bookmarkEnd w:id="333"/>
    <w:bookmarkStart w:name="z39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количество выявленных дефектов по результатам целевого мониторинга в рамках гарантированного объема бесплатной медицинской помощи.</w:t>
      </w:r>
    </w:p>
    <w:bookmarkEnd w:id="334"/>
    <w:bookmarkStart w:name="z39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количество выявленных дефектов по результатам целевого мониторинга в системе обязательного социального медицинского страхования.</w:t>
      </w:r>
    </w:p>
    <w:bookmarkEnd w:id="335"/>
    <w:bookmarkStart w:name="z39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выявленных дефектов по результатам целевого мониторинга в рамках гарантированного объема бесплатной медицинской помощи.</w:t>
      </w:r>
    </w:p>
    <w:bookmarkEnd w:id="336"/>
    <w:bookmarkStart w:name="z39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сумма выявленных дефектов по результатам целевого мониторинга в системе обязательного социального медицинского страхования</w:t>
      </w:r>
    </w:p>
    <w:bookmarkEnd w:id="337"/>
    <w:bookmarkStart w:name="z39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количество выявленных дефектов по результатам мониторинга случаев летальности и смертности в рамках гарантированного объема бесплатной медицинской помощи.</w:t>
      </w:r>
    </w:p>
    <w:bookmarkEnd w:id="338"/>
    <w:bookmarkStart w:name="z3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количество выявленных дефектов по результатам мониторинга случаев летальности и смертности в системе обязательного социального медицинского страхования.</w:t>
      </w:r>
    </w:p>
    <w:bookmarkEnd w:id="339"/>
    <w:bookmarkStart w:name="z3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выявленных дефектов по результатам мониторинга случаев летальности и смертности в рамках гарантированного объема бесплатной медицинской помощи.</w:t>
      </w:r>
    </w:p>
    <w:bookmarkEnd w:id="340"/>
    <w:bookmarkStart w:name="z3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30 указывается сумма выявленных дефектов по результатам мониторинга случаев летальности и смертности в системе обязательного социального медицинского страхования.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40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42"/>
    <w:bookmarkStart w:name="z40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взиманию неустойки за нарушение исполнения условий договора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43"/>
    <w:bookmarkStart w:name="z40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344"/>
    <w:bookmarkStart w:name="z40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345"/>
    <w:bookmarkStart w:name="z40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346"/>
    <w:bookmarkStart w:name="z40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347"/>
    <w:bookmarkStart w:name="z40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периодом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неустойки, тыс.тенге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в Фонд социального медицинского страхования, тыс.тенге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неустойки, тыс.тенге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в Фонд социального медицинского страхования, тыс.тенге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неустойки, тыс.тенге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в Фонд социального медицинского страхования,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349"/>
    <w:bookmarkStart w:name="z40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ОСМС - обязательного социального медицинского страхования</w:t>
      </w:r>
    </w:p>
    <w:bookmarkEnd w:id="350"/>
    <w:p>
      <w:pPr>
        <w:spacing w:after="0"/>
        <w:ind w:left="0"/>
        <w:jc w:val="both"/>
      </w:pPr>
      <w:bookmarkStart w:name="z410" w:id="351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_________________________________________________________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      подпись</w:t>
      </w:r>
    </w:p>
    <w:bookmarkStart w:name="z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1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взиманию неустойки за нарушение исполнения условий договора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353"/>
    <w:bookmarkStart w:name="z4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354"/>
    <w:bookmarkStart w:name="z4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столицы.</w:t>
      </w:r>
    </w:p>
    <w:bookmarkEnd w:id="355"/>
    <w:bookmarkStart w:name="z4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итоговая сумма начисленной неустойки в рамках гарантированного объема бесплатной медицинской помощи и в системе обязательного медицинского страхования в тысячах тенге.</w:t>
      </w:r>
    </w:p>
    <w:bookmarkEnd w:id="356"/>
    <w:bookmarkStart w:name="z4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итоговая сумма неустойки, уплаченный в доход Фонда социального медицинского страхования в рамках гарантированного объема бесплатной медицинской помощи и в системе обязательного медицинского страхования в тысячах тенге.</w:t>
      </w:r>
    </w:p>
    <w:bookmarkEnd w:id="357"/>
    <w:bookmarkStart w:name="z41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сумма начисленной неустойки в рамках гарантированного объема бесплатной медицинской помощи</w:t>
      </w:r>
    </w:p>
    <w:bookmarkEnd w:id="358"/>
    <w:bookmarkStart w:name="z41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неустойки, уплаченный в Фонд социального медицинского страхования в рамках гарантированного объема бесплатной медицинской помощи в тысячах тенге.</w:t>
      </w:r>
    </w:p>
    <w:bookmarkEnd w:id="359"/>
    <w:bookmarkStart w:name="z42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начисленной неустойки в системе обязательного социального медицинского страхования, в тысячах тенге.</w:t>
      </w:r>
    </w:p>
    <w:bookmarkEnd w:id="360"/>
    <w:bookmarkStart w:name="z42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неустойки, в системе обязательного социального медицинского страхования, уплаченный в Фонд социального медицинского страхования в тысячах тенге.</w:t>
      </w:r>
    </w:p>
    <w:bookmarkEnd w:id="3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