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22f7" w14:textId="1472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24 апреля 2017 года № 272 "Об утверждении процедурного стандарта "Аудит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июля 2023 года № 794. Зарегистрирован в Министерстве юстиции Республики Казахстан 27 июля 2023 года № 33168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2017 года № 272 "Об утверждении процедурного стандарта "Аудит финансовой отчетности"" (зарегистрирован в Реестре государственной регистрации нормативных правовых актов под № 15209)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"Аудит финансовой отчетности",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Государственный аудитор при проведении аудита запасов руководствуется: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нормативными правовыми актами,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