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ae5cf" w14:textId="e2ae5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выплаты и размера вознаграждения обладателю звания "Лучший педагог"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просвещения Республики Казахстан от 21 июля 2023 года № 222. Зарегистрирован в Министерстве юстиции Республики Казахстан 27 июля 2023 года № 33169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статусе педагога"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выплаты и размера вознаграждения обладателю звания "Лучший педагог".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среднего образования Министерства просвещения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просвещения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просвещения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просвещения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их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Министра просвещения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Оспан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июля 2023 года № 222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выплаты и размера вознаграждения обладателю звания "Лучший педагог"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выплаты и размера вознаграждения обладателю звания "Лучший педагог"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статусе педагога" и определяют порядок выплаты и размера вознаграждения обладателю звания "Лучший педагог" (далее – обладатель).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Выплата вознаграждения производится за счет бюджетных средств, предусмотренных уполномоченному органу в сфере образования (далее – уполномоченный орган) на соответствующий финансовый год на данные цели и единовременно перечисляется на текущий счет обладателя.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Размер вознаграждения обладателю составляет 1000-кратного месячного расчетного показателя.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выплаты вознаграждения обладателю звания "Лучший педагог"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Обладатель для получения вознаграждения в течение 5 (пяти) рабочих дней со дня объявления результатов конкурса предоставляет нарочно или в электронном формате в уполномоченный орган следующие документы: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копию документа, удостоверяющего личность;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номере текущего счета, открытого в банках второго уровня по выбору обладателя.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случае полноты и достоверности документов, в срок не позднее 15 (пятнадцати) календарных дней со дня их поступления обладателю производится перечисление вознаграждения на его текущий счет.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