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66cc1" w14:textId="9966c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Руководителя Судебной администрации Республики Казахстан от 25 июля 2023 года № 21. Зарегистрирован в Министерстве юстиции Республики Казахстан 29 июля 2023 года № 33178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пунктом 18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Судебной администрации Республики Казахстан, утвержденного Указом Президента Республики Казахстан от 19 января 2023 года № 106, ПРИКАЗЫВАЮ: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Руководителя Департамента по обеспечению деятельности судов при Верховном Суде Республики Казахстан (аппарата Верховного Суда Республики Казахстан) от 20 марта 2018 года № 6001-18-7-6/104 "Об утверждении Методики оценки деятельности административных государственных служащих корпуса "Б" Департамента по обеспечению деятельности судов при Верховном Суде Республики Казахстан (аппарата Верховного Суда Республики Казахстан) и администраторов областных и приравненных к ним судов" (зарегистрирован в Реестре государственной регистрации нормативных правовых актов за № 16698).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Отделу управления персоналом (кадровой службе) Судебной администрации Республики Казахстан в установленном законодательством порядке обеспечить: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Верховного Суда Республики Казахстан.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официального опубликования.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 Судебной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администрации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АХМЕТЗАКИРОВ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