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b574" w14:textId="7a5b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оружия при занятиях спортом и в учебных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июля 2023 года № 203. Зарегистрирован в Министерстве юстиции Республики Казахстан 31 июля 2023 года № 33185.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применения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оружия при занятиях спортом и в учебных целях.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203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оружия при занятиях спортом и в учебных целях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оружия при занятиях спортом и в учебных целях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 и определяют порядок применения оружия при занятиях спортом и в учебных целях.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физкультурно-спортивные организации (далее - организации).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Стрельба в стрелковых тирах (стрельбищах) и стендах из крупнокалиберного, малокалиберного, пневматического (с дульной энергией свыше 7,5 Джоуль и калибром более 4,5 миллиметров) и стендового оружия ведется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утвержденных приказом Министра внутренних дел Республики Казахстан от 22 сентября 2020 года № 637 (зарегистрирован в Реестре государственной регистрации нормативных правовых актов за № 21281).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Стрельба в стрелковых тирах (стрельбищах) и стендах проводится строго по плану спортивной работы (календарному плану) или расписанию занятий, утвержденному руководителем организации.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учебно-тренировочные занятия по стрелковым видам спорта (пулевая, стендовая, практическая стрельба) проводятся руководителями стрельбы.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руководству стрельбой допускаются тренеры, тренеры-преподаватели, инструкторы, спортивные судьи.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Инструкторы для допуска к руководству стрельбой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владельцев и пользователей гражданского и служебного оружия, утвержденной приказом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за № 18849) проходят программу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стрельбы в стрелковом тире (стрельбище) и стенде обеспечивает соблюдение участниками стрельб настоящих Правил, условий отрабатываемых упражнений,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обращения с гражданским и служебным оружием, утвержденных приказом Министра внутренних дел Республики Казахстан от 20 июня 2019 года № 562 (зарегистрирован в Реестре государственной регистрации нормативных правовых актов за № 18881) (далее - Правила безопасного обращения с гражданским и служебным оружием).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Выдача оружия спортсмену или руководителю стрельбы из оружейной комнаты производится под роспись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гражданского и служебного оружия и патронов к нему, утвержденных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за № 18961) (далее - Правила оборота гражданского и служебного оружия и патронов к нему).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Пропуск в стрелковый тир (стрельбище) и стенд сотрудников, членов спортивного клуба, спортсменов и руководителей стрельб производится по списку, утвержденному руководителем организации, пропускам, а стрелков-спортсменов арендующих организаций по списку, заверенному администрацией арендатора, при предъявлении ими документов, удостоверяющих личность, а также разрешения на право хранения и ношения оружия.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Чистка оружия и подготовка его к стрельбе проводится в специально отведенном месте организации.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спортивных соревнований, учебно-тренировочных сборов с участием спортсменов и команд из других населенных пунктов, в местах их проведения организаторами спортивно-массовых мероприятий организуется временное хранение оружия и патронов, для этой цели используются стационарные помещения, отвечающие требованиям, установленным для хранения оружия и патронов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гражданского и служебного оружия и патронов к нему.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оружия и безопасность при занятиях спортом и в учебных целях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и безопасность при стрельбе обеспечивается высокой дисциплинированностью всех ее участников, четкой организацией стрельб и точным соблюдением настоящих Правил 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обращения с гражданским и служебным оружием.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стрелковом тире (стрельбище) и стенде на основании настоящих Правил с учетом особенностей и местных условий разрабатывается и размещается на видном месте инструкция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обращения с гражданским и служебным оружием, которая обязательна для исполнения всеми участниками стрельб.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стрелковом тире (стрельбище) и стенде обеспечиваются условия, гарантирующие безопасность стрелков и окружающих лиц, а также исключается возможность проникновения в огневую зону людей и животных.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Стрелки, не изучившие материальную часть оружия, неумеющие с ним обращаться и незнающие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безопасного обращения с гражданским и служебным оружием, к стрельбе не допускаются.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 линии огня или специально созданной тренировочной зоне любое оружие находится в чехле, футляре, коробке (ящике) или кобуре, с открытым затвором и вставленным флажком безопасности, стендовое оружие в собранном виде, а у полуавтоматического оружия открыты затворы. Оружие вынимается из чехла, футляра, кобуры в огневой зоне.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стрелкового тира (стрельбища) допускается переноска оружия без чехла, футляра, только при наличии видимого флажка безопасности, вставленного в ствол оружия, при этом ствол оружия направлен в безопасном направлении.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спортивных соревнований допускается тренироваться с оружием в позе изготовки без патрона в специально отведенных для этого местах, с открытым затвором и вставленным флажком безопасности.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Стрелок на траншейном стенде закрывает ружье после того, как стрелок слева подготовится к выстрелу. Переходя из одного стрелкового места на другое, стрелок переносит ружье открытым, а автоматическое ружье - разряженным, с поднятым вверх стволом. Ружье раскрыто при переходе стрелка с пятого стрелкового места на первое, патроны и гильзы из него вынуты.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заряжаемых патронов определяется Правилами по виду спорта,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физической культуре и спорте".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выполнении упражнения и во время тренировки стрелок кладет оружие (выпустив его из рук) только с направлением ствола в сторону линии огня после того, как вынуты патроны и магазин. При этом затворы винтовок и пистолетов остаются открытыми, а в стволы вставлены флажки безопасности.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видах стрельбы во время выполнения упражнения оружие с линии огня выносится по команде руководителя стрельбы.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Ведение огня каждым стреляющим прекращается по команде руководителя стрельбы "стоп" и "разряжай" или самостоятельно в случаях появления людей или животных в огневой зоне.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последнего выстрела в упражнении (или после того, как поданы команды "стоп", "разряжай") стрелок разряжает оружие и вставляет в ствол флажок безопасности.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неисправное оружие для стрельбы;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находясь вне линии огня, или вне специально отведенном для учебно-тренировочного процесса месте изготавливаться к стрельбе и прицеливаться в мишени или другие предметы;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стрелять или заряжать оружие на линии огня без разрешения руководителя стрельбы;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поворачивать оружие на линии огня в сторону от направления стрельбы при всех действиях с оружием (при стрельбе, перезаряжении, задержке, осечке);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прикасаться к оружию, когда в огневой зоне находятся люди или животные;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стрелять из неисправного оружия;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оставлять на линии огня заряженное оружие или с закрытым затвором;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оставлять оружие без присмотра, брать в руки или прикасаться к оружию без разрешения стрелка, в распоряжении которого оно находится;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заряженное оружие с линии огня;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стрелять по предметам, не относящимся к выполнению упражнения (по рамам, тросам, аппаратуре, флажкам, номерам щитов);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стендовых ружьях погонные ремни;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поворачиваться с закрытым стендовым ружьем в сторону зрителей, а также уходить со стрелковых мест, не вынув из ружья патроны и стреляные гильзы;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целиться и стрелять в мишень другого стрелка, стрелять по птицам и животным;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тренироваться с закрытым стендовым ружьем вне стрелковой площадки.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когда стрельба прерывается (по техническим и другим причинам) у всех стрелков ружья открыты. Закрывают ружье после команды руководителя стрельбы.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