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c3ff9" w14:textId="3fc3f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принятия нормативных правовых актов в области безопасности и охраны труда соответствующими уполномоченными органами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труда и социальной защиты населения Республики Казахстан от 27 июля 2023 года № 317. Зарегистрирован в Министерстве юстиции Республики Казахстан 31 июля 2023 года № 33204.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труда и социальной защите населения Республики Казахстан, утвержденного постановлением Правительства Республики Казахстан от 18 февраля 2017 года № 81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принятия нормативных правовых актов в области безопасности и охраны труда соответствующими уполномоченными органами.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официальной публикации;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труда и социальной защиты населения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-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 xml:space="preserve">
       "СОГЛАСОВАН"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 xml:space="preserve">
       "СОГЛАСОВАН"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6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7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8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4" w:id="19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20"/>
    <w:p>
      <w:pPr>
        <w:spacing w:after="0"/>
        <w:ind w:left="0"/>
        <w:jc w:val="both"/>
      </w:pPr>
      <w:bookmarkStart w:name="z26" w:id="21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7" w:id="22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8" w:id="23"/>
      <w:r>
        <w:rPr>
          <w:rFonts w:ascii="Times New Roman"/>
          <w:b w:val="false"/>
          <w:i w:val="false"/>
          <w:color w:val="000000"/>
          <w:sz w:val="28"/>
        </w:rPr>
        <w:t xml:space="preserve">
       "СОГЛАСОВАН"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энергетики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2023 года № 317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принятия нормативных правовых актов в области безопасности и охраны труда соответствующими уполномоченными органами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принятия нормативных правовых актов в области безопасности и охраны труда соответствующими уполномоченными органами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47-1)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труда и социальной защиты населения Республики Казахстан, утвержденного постановлением Правительства Республики Казахстан от 18 февраля 2017 года № 81 и определяют порядок принятия нормативных правовых актов в области безопасности и охраны труда соответствующими уполномоченными органами.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Уполномоченные государственные органы при разработке нормативных правовых актов в области безопасности и охраны труда руководствуются следующим критериям: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приоритета жизни и здоровья работников по отношению к результатам производственной деятельности;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права работников на условия труда, соответствующие требованиям безопасности и охраны труда;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установление единых требовании в области безопасности и охраны труда;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разграничение в соответствии с трудовым законодательством Республики Казахстан в области безопасности и охраны труда права и обязанности между работниками, должностными лицами и руководителем организации;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согласованных действий в области безопасности и охраны труда между уполномоченным государственным органом по труду, территориальным подразделением уполномоченного государственного органа по труду, представителями работодателей и работников;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установление эргономических, организационных, технических, технологических, санитарно-эпидемиологических, психофизиологических и медицинских норм;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соответствие законодательным и другим вышестоящим нормативным правовым актам в области безопасности и охраны труда, в том числе международным договорам, ратифицированным Республикой Казахстан.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труда и социальной защиты населения РК от 26.07.2024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Требования по безопасности и охране труда устанавливаются нормативными правовыми актами Республики Казахстан и содержать правила, процедуры и нормативы, направленные на сохранение жизни и здоровья работников в процессе их трудовой деятельности.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принятия нормативных правовых актов в области безопасности и охраны труда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Разработка проектов нормативных правовых актов в области безопасности и охраны труда осуществляется соответствующими уполномоченными государственными органами в соответствии с их компетенцией.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Государственный орган, разрабатывающий проект нормативного правового акта в области безопасности и охраны труда, создает рабочую группу по подготовке проекта или поручает его подготовку одному из своих подразделений, которое выполняет функции рабочей группы.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рабочей группы в зависимости от назначения включаются представители заинтересованных государственных органов, общественных организаций, научных учреждений.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Государственный орган поручает подготовку проекта нормативного правового акта подведомственным ему государственным органам и организациям или заказать его подготовку на договорной основе, в том числе по конкурсу, специалистам, научным учреждениям, отдельным ученым или их коллективам. Разработанные проекты нормативных правовых актов в области безопасности и охраны труда представляются на рассмотрение рабочей группе.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разработке нормативных правовых актов в области безопасности и охраны труда предусматриваются: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общие требования безопасности труда;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требования безопасности труда перед началом работы;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требования безопасности труда во время работы;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требования безопасности труда в аварийных ситуациях;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требования безопасности труда по окончании работы;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требования к производственным (технологическим) процессам;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требования к производственным помещениям;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требования к производственным площадкам (для процессов, выполняемых вне производственных помещений);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требования к исходным материалам, заготовкам и полуфабрикатам;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требования к производственному оборудованию;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требования к размещению производственного оборудования и организации рабочих мест;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требования к способам хранения и транспортировки исходных материалов, заготовок, полуфабрикатов, готовой продукции и отходов производства;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режим труда и отдыха работающих на производстве;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требования к профессиональному отбору и проверке знаний работников по вопросам безопасности и охраны труда;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требования по обеспечению работающих на производстве специальной одеждой и другими средствами индивидуальной и (или) коллективной защиты;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требования к применению средств защиты;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требования по обеспечению работников санитарно-бытовыми помещениями.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Рабочая группа после разработки проектов нормативных правовых актов в области безопасности и охраны труда представляет их на утверждение соответствующему уполномоченному государственному органу.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Нормативные правовые акты в области безопасности и охраны труда утверждаются соответствующими уполномоченными государственными органами по согласованию с уполномоченным государственным органом по труду и иными заинтересованными государственными органами.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Нормативные правовые акты разрабатываются и принимаются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актах".</w:t>
      </w:r>
    </w:p>
    <w:bookmarkEnd w:id="6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