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bbed" w14:textId="a74b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июля 2023 года № 141. Зарегистрирован в Министерстве юстиции Республики Казахстан 1 августа 2023 года № 33207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141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2011 года № 665 "Об утверждении Правил оказания иммигрантам медицинской помощи" (зарегистрирован в Реестре государственной регистрации нормативных правовых актов под № 7292):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иммигрантам медицинской помощи,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добровольное медицинское страхование (далее – ДМС) – вид личного страхования, позволяющее получать медицинские услуги, включенные в гарантированный объем бесплатной медицинской помощи и (или) объем медицинской помощи в системе обязательного социального медицинского страхования, а также дополнительные программы, расходы по которым компенсирует страховая организация;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вмененное медицинское страхование (далее – ВМС) – вид медицинского страхования для иностранцев, временно пребывающих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международными договорами, ратифицированными Республикой Казахстан, позволяющим получать медицинские услуги на условиях,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111 "Об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страховании" (зарегистрирован в Реестре государственной регистрации нормативных правовых актов под № 32732);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иммигрант – иностранец или лицо без гражданства, прибывшие в Республику Казахстан для временного или постоянного проживания;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ищущее убежище – иностранец или лицо без гражданства, изъявившее желание обратиться за убежищем в Республике Казахстан до принятия уполномоченным органом Республики Казахстан окончательного решения по его ходатайству о присвоении статуса беженца;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иммигрантов, прибывших в Республику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целью возвращения на историческую родину;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целью воссоединения семьи;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получения образования;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целью осуществления трудовой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гуманитарным мотивам;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политическим мотивам.";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Иммигранты, временно прибывшие в Республику Казахстан с целью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получают медицинскую помощь в рамках ГОБМП по перечню заболеваний,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 (далее – Перечень заболеваний).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Иммигранты, временно прибывшие в Республику Казахстан с целью, указанной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получают медицинскую помощь в рамках ВМС по минимальному перечню медицинской помощи при вмененном медицинском страховании,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111 "Об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страховании" (зарегистрирован в Реестре государственной регистрации нормативных правовых актов под № 32732).";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Оказание ПМСП и специализированной медицинской помощи в стационарных условиях в экстренной форме по договору ВМС и (или) ДМС трудовым мигрантам и членам их семей, являющимся гражданами государств-членов Евразийского экономического союза осуществляют организации ПМСП и организации, оказывающие стационарную помощь, имеющие договор закупа медицинских услуг с фондом социального медицинского страхования на оказание медицинской помощи в рамках ГОБМП и (или) в системе ОСМС и (или) имеющие медицинские информационные системы, интегрированные с информационными системами уполномоченного органа в области здравоохранения в целях получения и (или) передачи сведений для предоставления медицинских услуг в рамках ГОБМП и в системе ОСМС.".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Кодекса Республики Казахстан "О здоровье народа и системе здравоохранения" и подпунктом 1)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прикрепления физических лиц к организациям здравоохранения, оказывающим первичную медико-санитарную помощь, утвержденных приложением 1 к указанному приказу: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административно-территориальная единица – село, поселок, сельский округ, район в городе, город, район, область;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– лицо, не достигшее восемнадцатилетнего возраста (совершеннолетия);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трудящийся мигрант – лицо, являющееся гражданином государства-члена Евразийского экономического союза, законно находящееся и на законном основании осуществляющее трудовую деятельность на территории трудоустройства, гражданином которого оно не является и в котором постоянно не проживает;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вновь вводимый объект здравоохранения, оказывающий ПМСП (далее – вновь вводимый объект здравоохранения) – объект ПМСП, впервые принятый в эксплуатацию путем возведения нового или впервые открытый путем изменения существующего объекта;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страховая организация –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застрахованный – лицо, в отношении которого осуществляется добровольное и (или) вмененное медицинское страхование;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 цифрового здравоохранения – физические и юридические лица, государственные органы, осуществляющие деятельность или вступающие в общественные отношения в области цифрового здравоохранения;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создания, хранения и использования электронных документов в целях реализации государственных функций и вытекающих из них государственных услуг, а также при взаимодействии с физическими и юридическими лицами, получении и оказании услуг в электронной форме.";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Прикрепление к организациям ПМСП граждан Республики Казахстан, кандасов, беженцев, иностранцев и (или) лиц без гражданства, постоянно проживающих на территории Республики Казахстан, осуществляется для реализации права на получение медицинской помощи в рамках гарантированного объема бесплатной медицинской помощи (далее – ГОБМП) и в системе обязательного социального медицинского страхования (далее – ОСМС).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организациям ПМСП иностранцев и (или) лиц без гражданства, временно пребывающих в Республике Казахстан, лиц, ищущих убежище, осуществляется для оказания: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ПМСП в рамках добровольного медицинского страхования (далее – ДМС);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ПМСМ в рамках вмененного медицинского страхования (далее – ВМС)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201-1 Кодекса;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помощи в рамках ГОБМП по перечню и в объеме,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октября 2020 года № ҚР ДСМ-121/2020 "Об утверждении перечня заболеваний, представляющих опасность для окружающих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помощи" (зарегистрирован в Реестре государственной регистрации нормативных правовых актов под № 21407);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помощи в системе ОСМС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"Об обязательном социальном медицинском страховании".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Прикрепление физических лиц осуществляется для реализации права на получение медицинской помощи в рамках ГОБМП и в системе ОСМС, в рамках ВМС по индивидуальному идентификационному номеру (далее – ИИН) к одной организации ПМСП.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ПМСП в рамках ГОБМП, в системе ОСМС, по договорам ДМС и (или) ВМС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организация ПМСП, имеющая договор закупа медицинских услуг с фондом на оказание медицинской помощи в рамках ГОБМП и (или) в системе ОСМС (далее – договор закупа медицинских услуг) и (или) имеющая медицинские информационные системы, интегрированные с информационными системами уполномоченного органа, в целях получения и (или) передачи сведений для предоставления медицинских услуг в рамках ГОБМП и в системе ОСМС.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прикреплении физического лица к организации ПМСП открепление от предыдущей организации ПМСП осуществляется автоматически.";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Прикрепление физических лиц к организациям здравоохранения, оказывающим ПМСП в рамках ГОБМП осуществляется по месту постоянного или временного проживания с учетом права свободного выбора организации ПМСП в пределах одной административно-территориальной единицы, за исключением лиц, проживающих на приграничных территориях, которые по праву свободного выбора медицинской организации прикрепляются к организации ПМСП, расположенной на территории близлежащей административно-территориальной единицы.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выбор специалиста ПМСП осуществляется в пределах организации ПМСП по месту прикрепления с учетом количества прикрепленного населения на участке (части территории обслуживания населения субъектом ПМСП, закрепленной за специалистом ПМСП).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физических лиц в рамках ДМС и (или) ВМС осуществляется по месту постоянного или временного проживания к организации здравоохранения, оказывающей ПМСП, предусмотренной договором ДМС и (или) ВМС.";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Прикрепление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осуществляется на основе договора ДМС и (или) ВМС, заявления произвольной формы на казахском или русском языке и документа, удостоверяющего личность (заграничный паспорт), в любое календарное время в соответствии с графиком работы организации ПМСП.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свидетельствующим о прикреплении в рамках ДМС и (или) ВМС иностранцев и (или) лиц без гражданства, временно пребывающих на территории Республики Казахстан, лиц, ищущих убежище, к организации ПМСП является талон прикрепления к медицинской организации по форме № 064/у,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Талон прикрепления выдается медицинским регистратором медицинской организации.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организации ПМСП осуществляется на срок действия договора ДМС и (или) ВМС.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ПМСП осуществляют прикрепление при личном обращении застрахованного или обращении страховой организации, с которой заключен договор ДМС и (или) ВМС.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членов семьи осуществляется при наличии их письменного согласия одним из членов семьи на основании заявления произвольной формы на казахском или русском языке при предоставлении договора ДМС и (или) ВМС и документа, удостоверяющего личность, либо электронного документа из сервиса цифровых документов (для идентификации) каждого члена семьи.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лиц, не достигших восемнадцати лет, осуществляется при наличии документа, удостоверяющего личность, либо электронного документа из сервиса цифровых документов (для идентификации) прикрепляемого лица и его законного представителя.";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Основания прикрепления: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места постоянного или временного проживания с выездом за пределы одной административно-территориальной единицы на срок более одного месяца или внутри территории одной административно-территориальной единицы;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свободного выбора лицом организации ПМСП в пределах одной административно-территориальной единицы;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фондом кампании прикрепления в период с 15 сентября по 15 ноября (далее – кампания прикрепления) в пределах одной административно-территориальной единицы;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ДМС и (или) ВМС, заключенный между страхователем и страховой организацией, в рамках которого организация ПМСП оказывает медицинские услуги застрахованному;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несогласие с прикреплением к организации ПМСП, определенной региональной комиссией в пределах одной административно-территориальной единицы;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 организации ПМСП от оказания ПМСП, в том числе в случаях реорганизации, ликвидации, повлекших за собой расторжение или изменение фондом договора закупа услуг;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размещение объема медицинских услуг организациям ПМСП, претендующим на оказание медицинских услуг;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появление вновь вводимых объектов здравоохранения;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отчуждение организации ПМСП, являющейся государственным предприятием путем приватизации.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Прикрепление граждан Республики Казахстан, кандасов, беженцев, иностранцев и (или) лиц без гражданства, постоянно проживающих на территории Республики Казахстан к организациям ПМСП по основаниям, предусмотренным подпунктами 1), 2), 3), 5) пункта 10 настоящих Правил, осуществляется путем подачи лицом электронного заявления через ПЭП на прикрепление.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иностранцев и (или) лиц без гражданства, временно пребывающих в Республике Казахстан, лиц, ищущих убежище к организациям ПМСП по основанию, предусмотренному подпунктом 4) пункта 10 настоящих Правил, осуществляется путем подачи лицом заявления или обращения страховой организации, с которой заключен договор ДМС и (или) ВМС на застрахованного, в произвольной форме на казахском или русском языке на прикрепление.";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Физические лица, прикрепленные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получают ПМСП в организации ПМСП, оказывающей медицинскую помощь в рамках договора ДМС и (или) ВМС.";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услуге "Прикрепление к медицинской организации, оказывающей первичную медико-санитарную помощь",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прикрепления физических лиц к организациям здравоохранения, оказывающим первичную медико-санитарную помощь: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Документы, необходимые для оказания государственной услуги при обращении определенного контингента в организации ПМСП: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пенсионеры – пенсионное удостоверение;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лица с инвалидностью – пенсионное удостоверение либо выписка из акта освидетельствования медико-социальной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законные представители ребенка с инвалидностью с детства, а также опекуны или попечители, патронатные воспитатели и другие заменяющие их лица, осуществляющие в соответствии с законодательством РК заботу, образование, воспитание, защиту прав и интересов ребенка (законные представители) – решение суда либо иной документ, подтверждающий опекунство и попечительство;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осужденные, отбывающие наказание по приговору суда в местах лишения свободы, отбывающие в колониях (по месту отбывания) – протокол комиссии по рассмотрению вопросов регистрации прикрепления (открепления) населения к ПМСП в ИС "РПН", созданной приказом первого руководителя Государственных учреждений "Управление здравоохранение"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военнослужащие срочной службы – выписка из приказа командира воинской части (начальника учреждения) о зачислении военнослужащих срочной службы в списки личного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студенты (дети до 18 лет), а также обучающиеся в медресе (дети до 18 лет) – официальное обращение ректора высшего учебного заведения в ПМСП и протокол комиссии между учебным заведением и ПМСП;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дети, родившиеся в иностранных государствах – документ, подтверждающий рождение в иностранном государстве;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опекаемые домов малютки, сирот, престарелых и другие - решение местных исполнительных органов государственного управления здравоохранения областей, городов республиканского значения и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оформляющие прикрепление по доверенности, в том числе по договору добровольного и (или) вмененного медицинского страхования при наличии договора.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на ПЭП: запрос в электронном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виде.</w:t>
            </w:r>
          </w:p>
        </w:tc>
      </w:tr>
    </w:tbl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24094):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помощи, утвержденных приложением к указанному приказу: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доврачебная медицинская помощь – медицинская помощь, оказываемая средними медицинскими работниками самостоятельно или в составе мультидисциплинарной команды, включающая в себя пропаганду здоровья, оценку состояния пациента, постановку доврачебного диагноза, назначение плана доврачебных вмешательств, исполнение доврачебных манипуляций и процедур и уход за больными, инвалидами и умирающими людьми;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вмененное медицинское страхование (далее – ВМС) – вид медицинского страхования для иностранцев, временно пребывающих в Республике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международными договорами, ратифицированными Республикой Казахстан, позволяющим получать медицинские услуги на условиях,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111 "Об утверждении типового договора вмененного медицинского страхования и минимального перечня медицинской помощи при вмененном медицинском страховании" (зарегистрирован в Реестре государственной регистрации нормативных правовых актов под № 32732);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семейный врач – врач, прошедший специальную многопрофильную подготовку по оказанию первичной медико-санитарной помощи членам семьи и имеющий сертификат специалиста в области здравоохранения;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патронаж – проведение медицинскими работниками профилактических и информационных мероприятий на дому (патронаж новорожденного, патронаж беременной, родильницы, диспансерного больного);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гарантированный объем бесплатной медицинской помощи (далее – ГОБМП) – объем медицинской помощи, предоставляемый за счет бюджетных средств.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ПМСП оказывает медицинскую помощь населению: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ГОБМП;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ОСМС;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рамках добровольного медицинского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страховой деятельности";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рамках ВМС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.". 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