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8360" w14:textId="0d78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устава центра трудовой мобильности, типового положения карьерного центра, типового положения о региональной комиссии по вопросам занятости населения, типового положения о районной (городской) комиссии по вопросам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28 июля 2023 года № 322. Зарегистрирован в Министерстве юстиции Республики Казахстан 1 августа 2023 года № 33211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Типовой 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 трудовой мобильности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карьерного центра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региональной комиссии по вопросам занятости населения согласно приложению 3 к настоящему приказу;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районной (городской) комиссии по вопросам занятости населения согласно приложению 4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322 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устав центра трудовой мобильности 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 трудовой мобильности ______________ области (столицы, города республиканского значения)" (далее – Центр) является некоммерческой организацией, обладающей статусом юридического лица, созданной в организационно-правовой форме учреждения, в целях разработки и реализации мер содействия занятости, предусмотренных Социальным Кодексом Республики Казахстан (далее – Социальный Кодекс) на территории ______________ области (столицы, города республиканского значения).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постановлением акимата ______________ области (столицы, города республиканского значения) № ___ от "___" _______ _____ года.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Центра является _______________________________________________________________________________________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учредителя: ________________________________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по отношению к Центру является местный исполнительный орган по вопросам социальной защиты и занятости населения области, города республиканского значения и столицы (далее – уполномоченный орган).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Центра: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"______________ облысы (астананың, республикалық маңызы бар қаласы) еңбек мобильдігі орталығы" коммуналдық мемлекеттік мекемесі;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"Центр трудовой мобильности ______________ области (столицы, города республиканского значения)".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Центра: ________________________________.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казначействе в соответствии с законодательством о банковской деятельности Республики Казахстан, бланки, печати и штампы с изображением Государственного Герба Республики Казахстан и наименованием на казахском и русском языках, выступает истцом и ответчиком в суде.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осуществляет свои функции через карьерные центры, создаваемые в районах, городах областного и республиканского значения, столице в виде филиалов.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охвата населения мерами содействия занятости Центр создает мобильные (передвижные) карьерные центры.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по всем своим обязательствам отвечает находящимися в его распоряжении финансовыми средствами. При недостаточности финансовых средств у Центра, субсидиарную ответственность по его обязательствам несет учредитель.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Центра вступают в силу после их регистрации в территориальных подразделениях казначейства Министерства финансов Республики Казахстан в соответствии с Гражданским кодексом Республики Казахстан.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цель деятельности Центра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Центра является оказание мер содействия занятости населения.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Центра является реализация активных мер содействия занятости, организация социальной защиты от безработицы и оказание адресной социальной помощи.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цели Центр осуществляет следующие виды деятельности: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 и предложение рабочей силы, информирует население, местные исполнительные органы и Центр развития трудовых ресурсов о состоянии рынка труда области, городов республиканского значения и столицы;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местному исполнительному органу области, города республиканского значения, столицы по вопросам cоциальной защиты и занятости населения предложения по мерам содействия занятости и проект региональной карты занятости;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учет создания и мониторинга рабочих мест в рамках национальных проектов, планов развития области, города республиканского значения, столицы, региональной карты занятости области, города республиканского значения, столицы;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от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сведения о трудоустройстве выпускников, информацию о профессиях (специальностях), по которым ведется обучение, количестве подготовленных и планируемых к подготовке и выпуску специалистов по конкретным профессиям (специальностям);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у работодателей информацию о прогнозной потребности в рабочей силе;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учет вакансий, размещаемых работодателями на Электронной бирже труда о текущих вакансиях и прогнозе создаваемых рабочих мест в проектах, реализуемых в рамках национальных проектов и концепций, планов развития области (города республиканского значения и столицы), а также инициатив частного сектора;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реализацию активных мер содействия занятости;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местными исполнительными органами районов (городов областного и республиканского значения, столицы) по вопросам содействия занятости лиц, получающих адресную социальную помощь;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работодателями по созданию специальных рабочих мест для трудоустройства лиц с инвалидностью;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аутсорсинг услуг в сфере занятости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и контроль за ходом реализации договора об аутсорсинге услуг в сфере занятости населения;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регистрирует обратившихся лиц в качестве ищущих работу и безработных;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профессиональное развитие и повышение квалификации работников карьерных центров;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меры содействия занятости в соответствии с Социальным Кодексом.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Центром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Руководителем Центра является директор.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Директор назначается на должность и освобождается от должности Учредителем по согласованию с уполномоченным органом в соответствии с трудовым законодательством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Директор организует и руководит работой Центра, подчиняется уполномоченному органу и несет персональную ответственность за выполнение возложенных на Центр задач и осуществление им своих функций.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Директор действует на принципах единоначалия и самостоятельно решает вопросы деятельности Центра в соответствии с его компетенцией.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Директор без доверенности действует от имени Центра, представляет его интересы в государственных органах и иных организациях, распоряжается в установленном законодательством о государственном имуществе порядке имуществом и средствами Центра, заключает договоры, выдает доверенности, в том числе с правом передоверия, открывает в банках счета Центра.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издает акты, касающиеся деятельности Центра, в соответствии с трудовым законодательством Республики Казахстан принимает на работу и увольняет работников, принимает меры поощрения и налагает дисциплинарные взыскания на работников Центра, в порядке, установленном трудовым законодательством Республики Казахстан.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Определяет обязанности и круг полномочий своего заместителя (заместителей) и руководящих сотрудников Центра.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Направляет на подготовку и повышение квалификации работников Центра, а также Карьерного центра.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Осуществляет функции, возложенные на него гражданским законодательством Республики Казахстан, настоящим уставом и учредителем.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Действия директора Центра, направленные на осуществление Центром неуставной деятельности, являются нарушением трудовых обязанностей и влекут применения мер дисциплинарной и материальной ответственности в соответствии с Трудовым кодексом Республики Казахстан.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Устав Центра утверждается учредителем.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осуществляет следующие функции: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Центра;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методическое и организационное руководство Центром;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индивидуальный план финансирования Центра;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внутренний контроль за использованием по назначению и сохранностью принадлежащего Центру имущества;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права, обязанности и ответственность Директора Центра, основания освобождения его от занимаемой должности;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предельную штатную численность Центра;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согласие уполномоченному органу по государственному имуществу на изъятие или перераспределение имущества, переданного Центру.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Центра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 имеет на праве оперативного управления обособленное имущество, которое относится к коммунальной собственности ______________ района (города) ______________ области (столицы, города республиканского значения).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Центра состоит из основных фондов и оборотных средств, а также иного имущества, стоимость которых отражается на балансе Центра.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 Центра формируется за счет: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о государственном имуществе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Центра финансируется из бюджета ______________ ______________ области (столицы, города республиканского значения), если дополнительный источник финансирования не установлен Бюджетным кодексом Республики Казахстан.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Центр ведет бухгалтерский учет и представляет финансовую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Проверка и ревизия финансово-хозяйственной деятельности Центра осуществляется в соответствии с Предпринимательским кодексом Республики Казахстан.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Центра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Режим работы Центра не противоречит нормам Трудового кодекса Республики Казахстан.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Внесение изменений и дополнений в учредительные документы государственного учреждения производится уполномоченным органом по решению учредителя.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Внесенные изменения и дополнения в учредительные документы Центра регистрируются в соответствии с гражданским законодательством Республики Казахстан.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Реорганизация и ликвидация Центра осуществляется учредителем в соответствии с гражданским законодательством Республики Казахстан.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 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карьерного центра </w:t>
      </w:r>
    </w:p>
    <w:bookmarkEnd w:id="88"/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Филиал государственного учреждения "Карьерный центр ______________ района, города областного и республиканского значения, столицы" – (далее – Карьерный центр) является обособленным подразделением государственного учреждения "Центр трудовой мобильности ___ области, города республиканского значения, столицы" (далее – Центр трудовой мобильности), которое является юридическим лицом в соответствии с Социальным Кодексом Республики Казахстан.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Полное наименование юридического лица, создающего филиал: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"_________ облысының (республикалық маңызы бар қаланың, астананың) "Еңбек мобильдігі орталығы", БИН__________.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"Центр трудовой мобильности ___ области, города республиканского значения, столицы", БИН__________.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юридического лица, создающего филиал: ____________________.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Карьерного центра: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"Ауданның, облыстық және республикалық маңызы бар қаланың, астананың "Мансап орталығы" мемлекеттік мекемесінің филиалы.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Филиал государственного учреждения "Карьерный центр ______________ района, города областного и республиканского значения, столицы".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Местонахождение Карьерного центра: ____________________.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Карьерный центр учрежден на срок деятельности Центра трудовой мобильности.</w:t>
      </w:r>
    </w:p>
    <w:bookmarkEnd w:id="99"/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Карьерного центра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Карьерный центр не является юридическим лицом, расположен вне места нахождения Центра трудовой мобильности, осуществляет функции, указанные в пункте 13 настоящего положения, в том числе функции представительства.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своей деятельности Карьерный центр руководствуется законодательством Республики Казахстан, настоящим Положением и решениями, принимаемыми Центром трудовой мобильности.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Карьерный центр осуществляет деятельность от имени создавшего его Центра трудовой мобильности.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Карьерный центр имеет единый с Центром трудовой мобильности баланс. Имущество, переданное Карьерному центру, учитывается на общем балансе Центра трудовой мобильности.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Карьерный центр не ведет финансово-хозяйственную деятельность, не имеет отдельный расчетный счет. Деятельность карьерного центра планируется и учитывается в составе Центра трудовой мобильности.</w:t>
      </w:r>
    </w:p>
    <w:bookmarkEnd w:id="105"/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Цель и функции Карьерного центра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Карьерного центра является реализация активных мер содействия занятости, организация социальной защиты от безработицы и оказание адресной социальной помощи.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достижения цели Карьерный центр осуществляет следующие функции: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состояния и прогноз развития занятости населения, информирование населения о состоянии рынка труда;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реализацию активных мер содействия занятости, предусмотренных Социальным Кодексом, а также дополнительных мер содействия занятости, финансируемых за счет средств бюджета;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регистрирует обратившихся лиц в качестве ищущих работу и безработных;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услуги по социальной профессиональной ориентации;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содействие лицам, ищущим работу, и безработным в подборе подходящей работы, выдает направление для трудоустройства;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индивидуальную карту трудоустройства безработного;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взаимодействие с Государственным фондом социального страхования и акимами поселков, села, сельского округа по вопросам реализации мер содействия занятости населения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учет о наличии свободных рабочих мест (вакантных должностей) у работодателей, а также о выполняемости квот для трудоустройства лиц с инвалидностью, лиц, состоящих на учете службы пробации, лиц, освобожденных из мест лишения свободы,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документов, перечень которых предусмотрен пунктом 3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страхования, утвержденных приказом Министра труда и социальной защиты населения Республики Казахстан от 8 июня 2020 года № 217 (зарегистрирован в Реестре государственной регистрации нормативных правовых актов под № 20838), необходимых для назначения социальной выплаты на случай потери работы за счет средств Государственного фонда социального страхования и направляет их в Государственную корпорацию;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прием документов для назначения адресной социальной помощи, координацию деятельности заинтересованных органов и организаций, направляет их на рассмотрение участковой комиссии, а также районной (городской) и (или) региональной комиссии, заключает социальный контракт,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утвержденными приказом Заместителя Премьер- Министра-Министра труда и социальной защиты населения Республики Казахстан от 21 июня 2023 года № 227 (зарегистрирован в Реестре государственной регистрации нормативных правовых актов под № 32885), передает документы заявителей обратившихся на назначение адресной социальной помощи в уполномоченный орган по вопросам социальной защиты, оказывает содействие получателям адресной социальной помощи в реализации индивидуального плана, осуществляет мониторинг выполнения обязательств социального контракта;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информационно-разъяснительную работу среди населения по вопросам участия в мерах содействия занятости;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участников активных мер содействия занятости на предмет трудоустройства и наличия обязательных пенсионных взносов через автоматизированную информационную систему "Рынок труда".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привлекает частные агентства занятости для оказания услуг по трудовому посредничеству;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готовит проект социального контракта с участниками добровольного переселения и направляет для заключения в Центр трудовой мобильности;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интересы Центра трудовой мобильности в государственных, судебных органах и иных организациях;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необходимую информацию и отчетность в Центр трудовой мобильности в соответствии с установленным Центром трудовой мобильности порядком и требованиями;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функции на основаниях решений, принимаемых Центром трудовой мобильности.</w:t>
      </w:r>
    </w:p>
    <w:bookmarkEnd w:id="125"/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Карьерным центром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трудовой мобильности определяет принципы, цели деятельности и вопросы, связанные с деятельностью Карьерного центра.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деятельностью Карьерного центра осуществляет руководитель Карьерного центра.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Карьерного центра назначается на должность и освобождается от должности приказом руководителя Центра трудовой мобильности.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Карьерного центра: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от имени Центра трудовой мобильности на основании генеральной доверенности, выданной руководителем Центра трудовой мобильности;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оперативное руководство деятельностью Карьерного центра в соответствии с решениями Центра трудовой мобильности;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Центра трудовой мобильности и Карьерного центра во всех государственных органах, органах местного самоуправления и других организациях;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распоряжается средствами Карьерного центра в пределах прав, предоставленных ему в соответствии с генеральной доверенностью;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с руководителем Центра трудовой мобильности вопросы о приеме, перемещении и увольнении работников Карьерного центра, и наложения взысканий на работников Карьерного центра;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имущества и других материальных ценностей, переданных Центром трудовой мобильности Карьерному центру;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борьбе с коррупцией и несет персональную ответственность за указанную работу;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совершает действия, необходимые для достижения целей и задач Карьерного центра.</w:t>
      </w:r>
    </w:p>
    <w:bookmarkEnd w:id="138"/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Персонал Карьерного центра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 между работниками Карьерного центра и руководством регулируются трудовым законодательством Республики Казахстан.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Центра трудовой мобильности осуществляет прием, перемещение и увольнение работников Карьерного центра по представлению руководителя Карьерного центра.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Структуру Карьерного центра утверждает Центр трудовой мобильности в рамках структуры Центра трудовой мобильности.</w:t>
      </w:r>
    </w:p>
    <w:bookmarkEnd w:id="142"/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Прекращение деятельности Карьерного центра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Деятельность Карьерного центра прекращается: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Центра трудовой мобильности;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ликвидации Центра трудовой мобильности.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Прекращение деятельности Карьерного центра происходит путем снятия его с учетной регистрации.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322 </w:t>
            </w:r>
          </w:p>
        </w:tc>
      </w:tr>
    </w:tbl>
    <w:bookmarkStart w:name="z17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региональной комиссии по вопросам занятости населения</w:t>
      </w:r>
    </w:p>
    <w:bookmarkEnd w:id="148"/>
    <w:bookmarkStart w:name="z17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Региональная комиссия по вопросам занятости населения, создается местным исполнительным органом на территории области (городов республиканского значения, столицы) (далее – Региональная комиссия).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Региональной комиссии является обеспечение эффективной реализации мер содействия занятости населения и выработка предложений по их совершенствованию на территории области (городов республиканского значения, столицы).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Региональная комиссия создается постановлением акимата области (городов республиканского значения, столицы).</w:t>
      </w:r>
    </w:p>
    <w:bookmarkEnd w:id="152"/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Региональной комиссии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задачей Региональной комиссии является координация деятельности государственных органов и других организаций, расположенных на территории области (городов республиканского значения, столицы) по вопросам реализации плана развития области в части занятости населения, региональной карты занятости и социальной помощи.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функции Региональной комиссии входят: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предложения по установлению лимитов финансирования и распределению средств;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стоимости профессионального обучения в организациях образования по представлению местных исполнительных органов в области образования и Региональной палатой предпринимателей ежегодно, исходя из расходов на образовательный процесс в соответствии с требованиями образовательных программ;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улучшению механизмов реализации мер содействия занятости населения, а также по устранению выявленных нарушений по результатам проверок реализации мер содействия занятости населения;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эффективному использованию бюджетных средств, выделенных на реализацию мер содействия занятости населения;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 о предоставлении единовременной выплаты обусловленной денежной помощи;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ежегодно, к 15 декабря утверждает перечень сел и городов областного (районного) значения в пределах области для организаций добровольного переселения граждан и направляет его в карьерные центры населения/акимам сельских округов;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списков претендентов в рамках государственной поддержки добровольного межрегионального переселения для принятия решения о приеме в региональную квоту местным органом по вопросам занятости населения;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перечня профессий, по которым будут привлекаться дополнительные трудовые ресурсы из регионов выбытия;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размера субсидирования заработной платы социальных рабочих мест, создаваемых неправительственными организациями для лиц с инвалидностью.</w:t>
      </w:r>
    </w:p>
    <w:bookmarkEnd w:id="164"/>
    <w:bookmarkStart w:name="z1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Региональной комиссии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Региональная комиссия: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заинтересованными государственными органами и другими организациями, расположенными на территории области (городов республиканского значения, столицы) по вопросам реализации мер содействия занятости населения и социальной помощи;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и заслушивает представителей заинтересованных государственных органов и других организаций, расположенных на территории области (городов республиканского значения, столицы) по вопросам реализации мер содействия занятости населения и социальной помощи, входящим в ее компетенцию;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специалистов заинтересованных государственных органов и других организаций, расположенных на территории области (городов республиканского значения, столицы), для дачи заключения в качестве консультантов (экспертов) в решении вопросов, входящих в компетенцию Комиссии;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 получает от государственных органов и других организаций, расположенных на территории области (городов республиканского значения, столицы) и участников активных мер содействия занятости материалы и сведения, необходимые для реализации ее функций.</w:t>
      </w:r>
    </w:p>
    <w:bookmarkEnd w:id="170"/>
    <w:bookmarkStart w:name="z19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Региональной комиссии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Региональной комиссии формируется из представителей местных представительных и исполнительных органов области (городов республиканского значения, столицы), территориального объединения профсоюзов на уровне области, городов республиканского значения, столицы и региональных палат предпринимателей области, городов республиканского значения, столицы, иных заинтересованных государственных органов и других организаций.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Региональной комиссии входит не менее пяти, но не более семи человек.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членов Региональной комиссии избирается председатель, который председательствует на ее заседаниях.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на первом заседании Комиссии из числа ее членов открытым голосованием большинством голосов.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Подготовку материалов и документов на заседания осуществляет секретарь, который не является членом Региональной комиссии.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Комиссии, осуществляет организацию заседания комиссии, по согласованию с председателем, определяет место, дату и время проведения заседания, извещает членов Комиссии о предстоящем заседании, представляет членам Комиссии материалы, необходимые для проведения заседания.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переутверждается ежегодно.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Повестка дня заседаний, а также место и время их проведения определяются председателем Региональной комиссии.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и документы заседаний Районной (городской) комиссии после согласования с председателем, направляется секретарем на электронную почту каждого члена Районной (городской) комиссии не позднее, чем за пять рабочих дня до заседания.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День проведения заседания определяется председателем Комиссии, о чем члены Районной (городской) комиссии уведомляются секретарем.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Региональной комиссии проводятся по мере необходимости, но не реже одного раза в квартал, и считаются правомочными, если на них присутствует не менее двух третей от общего числа членов комиссии.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Региональной комиссии принимаются открытым голосованием в течение одного рабочего дня и считаются принятыми, если за них подано большинство голосов от общего количества членов Региональной комиссии. В случае равенства голосов принятым считается решение, за которое проголосовал председатель. Члены Региональной комиссии имеют право на особое мнение, которое в случае его выражения излагается в письменном (произвольном) виде и прилагается к протоколу.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Региональной комиссии оформляются протоколом, который подписываются председателем и секретарем, и в течение трех рабочих дней со дня их принятия направляются в карьерный центр региона.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322 </w:t>
            </w:r>
          </w:p>
        </w:tc>
      </w:tr>
    </w:tbl>
    <w:bookmarkStart w:name="z21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районной (городской) комиссии по вопросам занятости населения</w:t>
      </w:r>
    </w:p>
    <w:bookmarkEnd w:id="185"/>
    <w:bookmarkStart w:name="z2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Районная (городская) комиссия по вопросам занятости населения (далее – Районная (городская) комиссия) создается местным исполнительным органом на территории района (города областного значения).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Районной (городской) комиссии является обеспечение эффективной реализации мер содействия занятости населения и выработка предложений по их совершенствованию на территории района (городов областного значения).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Районная (городская) комиссия создается постановлением акимата района (города областного значения).</w:t>
      </w:r>
    </w:p>
    <w:bookmarkEnd w:id="189"/>
    <w:bookmarkStart w:name="z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Районной (городской) комиссии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Районной (городской) комиссии является координация деятельности государственных органов и других организаций, расположенных на территории района (города областного значения), акимов городов районного значения, сел, поселков, сельских округов по вопросам реализации по вопросам реализации плана развития области в части занятости населения, региональной карты занятости и социальной помощи.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функции Районной (городской) комиссии входит: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о единовременной выплате суммы материальной помощи с согласия участника добровольного переселения;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улучшению механизмов реализации мер содействия занятости населения, а также предупреждению и устранению выявленных нарушений по результатам проверок реализации мер содействия занятости населения;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координации мероприятий по обеспечению занятости населения с мерами, принимаемыми местными исполнительными органами;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вопросов о предоставлении единовременной выплаты обусловленной денежной помощи;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перечня работодателей по заявкам которых будет организовано профессиональное обучение на очередной финансовый год;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о предоставлении комнаты в общежитии и продлении договора найма (поднайма) комнаты в общежитии для молодежи;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выезда с целью проверки хода строительных работ для выплаты материальной помощи.</w:t>
      </w:r>
    </w:p>
    <w:bookmarkEnd w:id="199"/>
    <w:bookmarkStart w:name="z23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Районной (городской) комиссии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Районная (городская) комиссия: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государственными органами и другими организациями, расположенными на территории района (города областного значения), акимами городов районного значения, сел, поселков, сельских округов по вопросам реализации мер содействия занятости населения и социальной помощи;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заседания с участием представителей местных представительных и исполнительных органов района (города областного значения), территориального объединения профсоюзов на уровне района, города и филиалов региональных палат предпринимателей в районах соответствующих областей, городов областного, республиканского значения, столицы, иных заинтересованных государственных органов и других организаций по вопросам реализации мер содействия занятости населения и социальной помощи;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специалистов и консультантов государственных органов и других организаций для дачи заключений в рамках компетенции Районной (городской) комиссии;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 получает от государственных органов и других организаций материалы и сведения, необходимые для реализации своих функций.</w:t>
      </w:r>
    </w:p>
    <w:bookmarkEnd w:id="205"/>
    <w:bookmarkStart w:name="z23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Районной (городской) комиссии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Районной (городской) комиссии формируется из представителей местных представительных и исполнительных органов района (города областного значения), территориального объединения профсоюзов на уровне района, города и филиалов региональных палат предпринимателей в районах соответствующих областей, городов областного, республиканского значения, столицы, иных заинтересованных государственных органов и частных организаций.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Районной (городской) комиссии входит не менее пяти, но не более семи человек.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членов Районной (городской) комиссии избирается председатель, который председательствует на ее заседаниях.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на первом заседании Комиссии из числа ее членов открытым голосованием большинством голосов.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Подготовку материалов и документов на заседания осуществляет секретарь, который не является членом Районной (городской) комиссии.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Комиссии, осуществляет организацию заседания комиссии, по согласованию с председателем, определяет место, дату и время проведения заседания, извещает членов Комиссии о предстоящем заседании, представляет членам Комиссии материалы, необходимые для проведения заседания.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переутверждается ежегодно.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Повестка дня заседаний, а также место и время их проведения определяются председателем Районной (городской) комиссии.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и документы заседаний Районной (городской) комиссии после согласования с председателем, направляется секретарем на электронную почту каждого члена Районной (городской) комиссии не позднее, чем за пять рабочих дня до заседания.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День проведения заседания определяется председателем Комиссии, о чем члены Районной (городской) комиссии уведомляются секретарем.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Районной (городской) комиссии проводятся по мере необходимости, но не реже одного раза в квартал, и считаются правомочными, если на них присутствует не менее двух третей от общего числа членов Районной (городской) комиссии.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Районной (городской) комиссии принимаются открытым голосованием в течение одного рабочего дня и считаются принятыми, если за них подано большинство голосов от общего количества членов Районной (городской) комиссии. В случае равенства голосов принятым считается решение, за которое проголосовал председатель. Члены Районной (городской) комиссии имеют право на особое мнение, которое в случае его выражения излагается в письменном (произвольном) виде и прилагается к протоколу.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Районной (городской) комиссии оформляются протоколом, который подписываются председателем и секретарем, и в течение трех рабочих дней со дня их принятия направляются в карьерный центр.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322 </w:t>
            </w:r>
          </w:p>
        </w:tc>
      </w:tr>
    </w:tbl>
    <w:bookmarkStart w:name="z26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Министерства труда и социальной защиты населения Республики Казахстан</w:t>
      </w:r>
    </w:p>
    <w:bookmarkEnd w:id="220"/>
    <w:bookmarkStart w:name="z2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 в Реестре государственной регистрации нормативных правовых актов под № 13867).</w:t>
      </w:r>
    </w:p>
    <w:bookmarkEnd w:id="221"/>
    <w:bookmarkStart w:name="z2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в которые вносятся изменения, утвержденный приказом Министра труда и социальной защиты населения Республики Казахстан от 14 февраля 2017 года № 8 "О внесении изменений в некоторые приказы Министра здравоохранения и социального развития Республики Казахстан и признании утратившими силу некоторых приказов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14863).</w:t>
      </w:r>
    </w:p>
    <w:bookmarkEnd w:id="222"/>
    <w:bookmarkStart w:name="z2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ноября 2017 года № 402 "О внесении изменений в приказ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 в Реестре государственной регистрации нормативных правовых актов под № 16023).</w:t>
      </w:r>
    </w:p>
    <w:bookmarkEnd w:id="223"/>
    <w:bookmarkStart w:name="z2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в которые вносятся изменения, утвержденный приказом Министра труда и социальной защиты населения Республики Казахстан от 27 марта 2019 года № 146 "О внесении изменений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18446).</w:t>
      </w:r>
    </w:p>
    <w:bookmarkEnd w:id="224"/>
    <w:bookmarkStart w:name="z2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в которые вносятся изменения, утвержденный приказом Министра труда и социальной защиты населения Республики Казахстан от 26 августа 2019 года № 461 "О внесении изменений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19289).</w:t>
      </w:r>
    </w:p>
    <w:bookmarkEnd w:id="225"/>
    <w:bookmarkStart w:name="z2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сентября 2022 года № 347 "О внесении изменений в приказ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 в Реестре государственной регистрации нормативных правовых актов под № 29470).</w:t>
      </w:r>
    </w:p>
    <w:bookmarkEnd w:id="226"/>
    <w:bookmarkStart w:name="z26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в которые вносятся изменения, утвержденный приказом Министра труда и социальной защиты населения Республики Казахстан от 30 марта 2023 года № 98 "О внесении изменений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32196).</w:t>
      </w:r>
    </w:p>
    <w:bookmarkEnd w:id="2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