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3b2" w14:textId="270b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31 июля 2023 года № 11-1-4/407. Зарегистрирован в Министерстве юстиции Республики Казахстан 4 августа 2023 года № 33227.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документах, удостоверяющих личность"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оформления, выдачи, замены, сдачи, изъятия и уничтожения свидетельства на возвращение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свидетельства на возвращение и требований к его защите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Исполняюший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Тумыш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Исполняюший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11-1-4/407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оформления, выдачи, замены, сдачи, изъятия и уничтожения свидетельства на возвращение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оформления, выдачи, замены, сдачи, изъятия и уничтожения свидетельства на возвращение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документах, удостоверяющих личность" (далее – Закон)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определяют порядок оформления, выдачи, замены, сдачи, изъятия и уничтожения свидетельства на возвращение.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иностранных дел РК от 21.05.2025 </w:t>
      </w:r>
      <w:r>
        <w:rPr>
          <w:rFonts w:ascii="Times New Roman"/>
          <w:b w:val="false"/>
          <w:i w:val="false"/>
          <w:color w:val="000000"/>
          <w:sz w:val="28"/>
        </w:rPr>
        <w:t>№ 11-1-4/292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возвращение – документ, удостоверяющий личность и подтверждающий право его владельца на однократный въезд в Республику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на возвращение оформляется загранучреждениями Республики Казахстан (далее – загранучреждение):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– в случаях утраты паспорта гражданина Республики Казахстан, удостоверения личности гражданина Республики Казахстан, предусмотренных международными договорами и соглашениями Республики Казахстан, дипломатического или служебного паспорта Республики Казахстан, либо истечения срока их действия во время их пребывания за пределами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постоянно проживающим в Республике Казахстан, – в случае утраты удостоверения лица без гражданства во время пребывания их за пределами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беженцам – в случае утраты проездного документа во время пребывания их за пределами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–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реадмиссии, ратифицированным Республикой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оформления свидетельства на возвращение в загранучреждение представляются: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 (в случае утраты);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3,5х4,5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документа, подтверждающего уплату консульского сбора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626 Кодекса Республики Казахстан "О налогах и других обязательных платежах в бюджет 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одного из документов, удостоверяющих личность (при наличии) либо электронный документ, удостоверяющий личность предоставленный посредством сервиса цифровых документов, а в случае его отсутствия, заполненная анкета-заявление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соответствующий документ, выданный медицинским учреждением иностранного государства, подтверждающий факт смены пола (в случае смены пола).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заявителем документов согласно части первой настоящего пункта в загранучреждение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лица, принявшего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согласно перечню, предусмотренному частью первой настоящего пункта и (или) документов с истекшим сроком действия, загранучреждение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 не является основанием для отказа в рассмотрении заявления при повторном обращении заявителя после устранения причин отказа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и.о. Министра иностранных дел РК от 21.05.2025 </w:t>
      </w:r>
      <w:r>
        <w:rPr>
          <w:rFonts w:ascii="Times New Roman"/>
          <w:b w:val="false"/>
          <w:i w:val="false"/>
          <w:color w:val="000000"/>
          <w:sz w:val="28"/>
        </w:rPr>
        <w:t>№ 11-1-4/292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оформляется сроком действия до 3 месяцев.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оформляется и выдается на основании подтверждения: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гражданства Республики Казахстан;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постоянной регистрации в Республике Казахстан;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действующего статуса беженца в Республике Казахстан.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оригинала одного из документов, удостоверяющих личность, свидетельство на возвращение оформляется и выдается без подтверждения оснований, указанных в пункте 6 настоящих Правил, в течение двух рабочих дней.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оригинала одного из документов, удостоверяющих личность, загранучреждение для подтверждения оснований, указанных 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в течение двух рабочих дней со дня получения документов направляет запрос в Министерство внутренних дел Республики Казахстан (далее – Министерство внутренних дел) для подтверждения гражданства Республики Казахстан, либо постоянной прописки лица без гражданства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в течение двух рабочих дней со дня получения документов направляет запрос в Министерство труда и социальной защиты населения Республики Казахстан (далее – Министерство труда и социальной защиты населения) для подтверждения действующего статуса беженца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иностранных дел РК от 21.05.2025 </w:t>
      </w:r>
      <w:r>
        <w:rPr>
          <w:rFonts w:ascii="Times New Roman"/>
          <w:b w:val="false"/>
          <w:i w:val="false"/>
          <w:color w:val="000000"/>
          <w:sz w:val="28"/>
        </w:rPr>
        <w:t>№ 11-1-4/292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внутренних дел, Министерство труда и социальной защиты населения не позднее пяти рабочих дней со дня получения запроса направляет ответ в загранучреждение.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Загранучреждение не позднее трех рабочих дней со дня подтверждения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оформляет и выдает свидетельство на возвращение.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Министра иностранных дел РК от 21.05.2025 </w:t>
      </w:r>
      <w:r>
        <w:rPr>
          <w:rFonts w:ascii="Times New Roman"/>
          <w:b w:val="false"/>
          <w:i w:val="false"/>
          <w:color w:val="000000"/>
          <w:sz w:val="28"/>
        </w:rPr>
        <w:t>№ 11-1-4/292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свидетельство на возвращение вносятся отметки: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визах – компетентным органом иностранного государства, уполномоченным на выдачу виз;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пересечении Государственной границы Республики Казахстан и государственных границ других государств – органом пограничной службы, компетентным органом иностранного государства, осуществляющим пограничный контроль;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аннулировании ранее внесенных отметок – органом, внесшим соответствующую отметку.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оформлении свидетельства на возвращение отказывается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заявителем для оформления свидетельства на возвращение,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объектов, данных и сведений, необходимых для оформления свидетельства на возвращение, требованиям, установленным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письменного согласия заявителя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оформлении свидетельства на возвращение, загранучреждение не позднее чем за три рабочих дня до принятия административного акта уведомляет заявителя о предварительном решении об отказе в оформлении свидетельства на возвращение, а также времени, дате и месте, способе проведения заслушивания для предоставления возможности заявителю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загранучреждение оформляет свидетельство на возвращение либо отказывает в его оформлении.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и.о. Министра иностранных дел РК от 21.05.2025 </w:t>
      </w:r>
      <w:r>
        <w:rPr>
          <w:rFonts w:ascii="Times New Roman"/>
          <w:b w:val="false"/>
          <w:i w:val="false"/>
          <w:color w:val="000000"/>
          <w:sz w:val="28"/>
        </w:rPr>
        <w:t>№ 11-1-4/292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на возвращение является недействительным и подлежит замене и сдаче в загранучреждение в случаях: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в нем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невозможности идентификации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Закона, либо степени защиты документа;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документа со дня подачи заявления владельцем в уполномоченный государственный орган;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правовому статусу владельца;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смены пола.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Замена свидетельства на возвращение осуществляется на общих основаниях, предусмотренных в настоящих Правилах для оформления свидетельства на возвращение.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прибытию в Республику Казахстан свидетельство на возвращение сдается в органы внутренних дел Республики Казахстан в срок до 10 (десять) календарных дней по месту постоянного жительства и приобщается к материалам по восстановлению утраченных документов, удостоверяющих личность.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возвращение, выданное при утрате или истечении срока действия дипломатического или служебного паспорта Республики Казахстан, подлежит сдаче в Министерство иностранных дел Республики Казахстан (далее – Министерство иностранных дел) в срок до 10 (десять) календарных дней по прибытию в Республику Казахстан.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выявления фактов отсутствия оснований, предусмотренных в пункте 6 настоящих Правил, загранучреждение принимает меры к изъятию ранее выданного свидетельства на возвращение путем информирования об этом органов национальной безопасности Республики Казахстан и органов внутренних дел Республики Казахстан.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изъятие свидетельства на возвращение производится должностными лицами органов предварительного следствия, дознания, а также должностными лицами в ходе административного производства и оформления утраты гражданства.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Сданные в Министерство иностранных дел и загранучреждения свидетельства на возвращения подлежат уничтожению.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 уничтожении свидетельств на возвращение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оформления, выдачи, замены,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 возвращение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принадлежность к гражданству Республики Казахстан / подтвердить постоянное проживание в Республике Казахстан (нужное подчеркнуть)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отчества, которые Вы ранее имели,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Число, месяц, год и место рождения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Гражданство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Семейное положение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Адрес проживания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проживания непосредственно перед выездом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Привлекались ли к уголовной, административной или гражданской ответственности в судебном порядке (если привлекались, то когда, кем и за что)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Цель поездки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14. Дата выезда из Республики Казахстан и предполагаемая дата возвращения в Республику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записях и отметках, имевшихся в утерянном документе, удостоверяющем личность (запись о совместно следующих детях, разрешительная запись о выезде за границу на постоянное жительство)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о других документах, удостоверяющих личность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Близкие родственники (муж/жена, родители, братья, сестры).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(включая учебу в высших и средних учебных заведениях, военную службу).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55"/>
    <w:p>
      <w:pPr>
        <w:spacing w:after="0"/>
        <w:ind w:left="0"/>
        <w:jc w:val="both"/>
      </w:pPr>
      <w:bookmarkStart w:name="z78" w:id="56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вышеуказанных сведений.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 "___" 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замены, сдачи,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 20__ г.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испорченных бланков строгой отчетности</w:t>
      </w:r>
    </w:p>
    <w:bookmarkEnd w:id="57"/>
    <w:p>
      <w:pPr>
        <w:spacing w:after="0"/>
        <w:ind w:left="0"/>
        <w:jc w:val="both"/>
      </w:pPr>
      <w:bookmarkStart w:name="z81" w:id="58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в составе: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Ф. И. 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Ф. И. 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Ф. И. 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составили настоящий акт о том, что уничтожили бланки свидетельств на возвращение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копии уничтоженных бланков свидетельств на возвращение.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 И. 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 И. 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 И. 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Исп.: Фамилия, имя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Исполняюший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11-1-4/407</w:t>
            </w:r>
          </w:p>
        </w:tc>
      </w:tr>
    </w:tbl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свидетельства на возвращение и требования к его защите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Свидетельство на возвращение представляет собой бланк,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образцу свидетельства на возвращение и требованиям к его защите, размером 285x135 мм с острыми углами, складывающийся на три равные части по 95 мм.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 свидетельства на возвращение (далее – бланк) выполнен типографским способом на бумаге, имеющей специальные защитные свойства в виде: частичек, добавленных в состав бумаги, флуоресцирующих под ультрафиолетовыми лучами разными цветами в виде точек; видимых волокон; флуоресцентными полимерными добавками, обнаруживаемыми только оригинальным портативным оптическим сканером, а так же фоновая часть бланка выполнена из сетки, состоящей из линий с применением специальных математических алгоритмов. Бланк имеет оттенок голубого цвета. Страницы бланка пронумерованы, кроме обложки. Номер расположен внизу по центру страницы.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Вертикальное положение бланка имеют: обложка, страница 4, страница 5.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Горизонтальное положение бланка имеют: страница 1, страница 2, страница 3.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обложке бланка расположены: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углам обложки - элементы орнамента голубого цвета.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обложки - надпись на государственном и английском языках: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обложки - надпись на государственном и английском языках: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"ҚАЙТЫП ОРАЛУҒА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КУӘЛІК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CERTIFICATE 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RETURN"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обложки по центру - номер бланка в ограненной рамке с округленными углами.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странице 1 бланка размещается поле для подписи владельца, а также указываются правовой статус владельца свидетельства на возвращение и наименование загранучреждения Республики Казахстан, выдавшего свидетельство на возвращение.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часть страницы 1 имеет надпись на государственном и английском языках, содержащая наименование загранучреждения Республики Казахстан, выдавшего свидетельство на возвращение.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половине страницы 1 первой четверти расположена надпись на государственном и английском языках: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куәліктің иесі/The holder of this certificate is".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половине страницы 1 первой четверти в левой стороне расположено изображение Государственного Герба Республики Казахстан. Государственный Герб Республики Казахстан диаметром 28 мм, согласно Государственного стандарта Республики Казахстан СТ РК 989-2014 "Государственный Герб Республики Казахстан. Технические условия", имеет золотистый цвет.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страницы 1 по вертикали расположены поля, ограниченные линиями, для указания правового статуса владельца свидетельства на возвращение.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половине страницы 1 первой четверти в правой стороне по вертикали расположены надписи на государственном и английском языках: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азаматы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citizen of Kazakhstan"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"Азаматтығы жоқ тұлға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stateless person"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"Босқын мәртебесіне ие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refugee"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для подписи владельца, ограниченное линиями, расположено в нижней части страницы 1 бланка и имеет орнамент, исполненный бирюзовой краской посредством преломления диагональных линий бланка.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и.о. Министра иностранных дел РК от 21.05.2025 </w:t>
      </w:r>
      <w:r>
        <w:rPr>
          <w:rFonts w:ascii="Times New Roman"/>
          <w:b w:val="false"/>
          <w:i w:val="false"/>
          <w:color w:val="000000"/>
          <w:sz w:val="28"/>
        </w:rPr>
        <w:t>№ 11-1-4/292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Страница 2 предназначена для размещения фотографии, личных данных владельца свидетельства на возвращение, подписи должностного лица и печати загранучреждения Республики Казахстан.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и нижней частях страницы 2 расположен орнамент, исполненный бирюзовой краской посредством преломления диагональных линий бланка.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для фотографии размером 35х45 мм размещается в левой части страницы 2.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страницы 2 по горизонтали расположены следующие надписи на государственном и английском языках: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"Тегі/Surname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"Берген кезі/Date of issue"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"Аты/Given name"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"Қолданылу мерзімі/Date of expiry"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"Тұған күні/Date of birth"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"Тұған жері/Place of birth"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"Жынысы/Sex"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левом нижнем углу страницы 2 расположено место для печати загранучреждения Республики Казахстан, выдавшего свидетельство на возвращение. 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нижнем углу страницы 2 расположено место для подписи должностного лица загранучреждения Республики Казахстан, выдавшего свидетельство на возвращение.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половине первой четверти страницы 2 размещены 4 (четыре) невидимых изображения символики государства в виде беркута под солнцем, расположенные на равном расстоянии друг от друга. Изображение символики состоит из микротекста и проявляется под ультрафиолетовыми лучами.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Страница 3 бланка предназначена для внесения специальных отметок,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верхнем углу страницы 3 располагается изображение Государственного Герба Республики Казахстан диаметром 13 мм согласно Государственного стандарта Республики Казахстан СТ РК 989-2014 "Государственный Герб Республики Казахстан. Технические условия".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страницы 3 по центру размещена надпись на государственном и английском языках: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"Арнайы белгілер үшін/For special marks"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страницы 3 располагается изображение территории Республики Казахстан, которое имеет бирюзовый цвет и исполняется путем преломления диагональных линий бланка.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изображения территории по центру размещена надпись на английском языке: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"KAZAKHSTAN"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Министра иностранных дел РК от 21.05.2025 </w:t>
      </w:r>
      <w:r>
        <w:rPr>
          <w:rFonts w:ascii="Times New Roman"/>
          <w:b w:val="false"/>
          <w:i w:val="false"/>
          <w:color w:val="000000"/>
          <w:sz w:val="28"/>
        </w:rPr>
        <w:t>№ 11-1-4/292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Страница 4 бланка предназначена для вклеивания виз.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страницы размещена надпись на государственном и английском языках: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"Визалар/Visas"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углам страницы 5 расположены элементы орнамента голубого цвета.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страницы 5 размещена надпись на государственном и английском языках: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куәліктің иесіне Қазақстан Республикасына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реттік келу құқығы беріледі.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шет мемлекеттердің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құзыретті органдарынан осы куәлік иесінің бөгетсіз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жүріп-тұруын қамтамасыз етуді және қажет болған жағдайда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қолдау көрсетіп, қорғауды өтінеді.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holder of this Certificate has a right for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single entry to the Republic of Kazakhstan.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Government of the Republic of Kazakhstan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requests authorities of foreign states to permit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holder of this Certificate to pass without delay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and hindrance and in case of need to provide all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lawful aid and protection."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государственном и английском языках отделяются специальным орнаментом голубого цвета, горизонтально размещенным между ними.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каждом бланке применяются специально разработанные элементы, предназначенные для повышения сохранности записей или защиты бланка и произведенных в нем записей от подделок.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Образцу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его защите</w:t>
            </w:r>
          </w:p>
        </w:tc>
      </w:tr>
    </w:tbl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43434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