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4b03" w14:textId="5e94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13 декабря 2022 года № 184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 августа 2023 года № 372. Зарегистрирован в Министерстве юстиции Республики Казахстан 4 августа 2023 года № 33234.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13 декабря 2022 года № 184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31101)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 для обучения за рубежом в рамках международной стипендии "Болашак" на 2023 год,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13 декабря 2022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родственных специальностей для обучения за рубежом в рамках международной стипендии "Болашак"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Cпециальности для академического обучения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Направления подготовки кадров с высшим и послевузовским образованием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специальностей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Естественно-технические направления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Инженерно-технические специальности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менеджмент. Менеджмент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Стандартизация, сертификация и метрология (по отраслям).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 больших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(кибер) безопасность и криптография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 Информационная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Национальная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сервисных платформ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Естественные науки, математика и статистика: Математика и статистика.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удаленного управления. Интеллектуальные системы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Инженерные, обрабатывающие и строительные отрасли: Инженерия и инженерное дело.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Наноматериалы и нанотехнологии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аэрокосмическая техника. Управление воздушным движением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Урбанистика. Архитектура. Управление городами. Устойчивые города. Система умного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Стандартизация, сертификация и метрология (по отраслям).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промышленность. Ядерная инженерия.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инжиниринг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Геология.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телекоммуникационные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 Математика и статистика. Геология.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Гигиена и охрана труда на производстве.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Архитектура и строительство.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продуктов. Пищевая безопасность. Технология производства пищевой продукции. Технология мясопереработки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 Стандартизация, сертификация и метрология.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Агрономия. Животноводство. Рыбное хозяйство. Агроинженерия.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Траспортные технологии. Транспортная инженерия. Логистика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Архитектура и строительство. Стандартизация, сертификация и метрология (по отраслям).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Транспортные услуги.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 технологии и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и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Биотехнология. Биоинженерия. Биомедицина. Биохимия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Лесное хозяйство. Землеустройство.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Производственные и обрабатывающие отрасли. Водное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Агрономия. Животноводство. Лесное хозяйство. Рыбное хозяйство. Землеустройство. Водные ресурсы и водопользование. Агроинженерия.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Геология. Горное дело. Геодезия.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Геология.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земель. Кадастр. 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Землеустройство.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Гидрология,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Водные ресурсы и водопользование.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Естественные науки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Математическое моделирование. Прикладная математика. Статистический анализ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науки.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Физические и химические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развитие. Зеленые технологии. Экотехнология. Сейсмология. Охрана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Педагогические науки: Подготовка учителей по естественнонаучным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Медицина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Животноводство. Рыбное хозяйство.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Вирусология. Инфекционные болезни. Эпидемиология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 Естественные науки, математика и статистика: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Кардиология. Кардиохирургия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диагностика. Лучевая терапия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 Естественные науки, математика и статистика: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Неонатология. Педиатрия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и гематология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Патологическая анатомия (цитопатология)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 Естественные науки, математика и статистика: Биологические и смежные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(наркология и психотерапия)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медицина. Физическая медицина и реабилитация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сфере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 (нейрохирургия, абдоминальная, ангиохирургия, торакальная хирургия, хирургия гортани, микрохирургия, онкохирургия; черепно-челюстно-лицевая пластическая хирургия)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и ультразвуковая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Фармацевтика. Фармацевтическое право. Фармакоэкономика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Геронтология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ІІ. Общественно-гуманитарные направления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Социальные науки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История. 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 Специальная педагогика.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Междисциплинарные программы, связанные с педагогическими науками.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Религиоведение.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политика, государственное управление, антикоррупционная политика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экономика. Цифровой маркетинг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 и информация: Социальные науки.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человеческими ресурсами. HR-менеджмент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статистика. 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педагогическими науками.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Финансы. Инвестиции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статистика. Бизнес, управление и право: Бизнес и управление. Право.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Право. Международное право и безопасность. Юриспруденция. Интеллектуальная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 Подготовка специалистов по социальной педагогике и самопознанию.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педагогическими науками.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спорт. Тренер по видам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Предпринимательство. Социальное предпринимательство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 Информационная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 Здравоохранение.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Образование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 дистанционного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самопознанию. Специальная 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сфере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педагогов без предметной специализации. Подготовка педагогов с предметной специализацией общего развития. Подготовка педагогов по естественнонаучным предметам. Подготовка педагогов по гуманитарным предметам. Подготовка педагогов по языкам и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по социальной педагогике и самопознанию. Специальная 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Креативная индустрия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и вокальное искусство. Дирижирование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Дизайн. Декоративное искусство. Живопись/Станковая живопись. Изобразительное искусство. Скульптура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искусство. Режиссура. Продюсерство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искусство. Сценарное мастерство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 и телевизионные технологии. Анимация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 Гуманитарные науки. Информационно-коммуникационные технологии: Информационно-коммуникационные технологии.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 Гуманитарные науки. Языки и литература.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и гуманитарные науки: Искусство. Гуманитарные науки.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педагогов по гуманитарным предметам.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Сфера обслуживания.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</w:tc>
      </w:tr>
    </w:tbl>
    <w:bookmarkStart w:name="z10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"Болашак", специальности, выбранной для обучения за рубежом.</w:t>
      </w:r>
    </w:p>
    <w:bookmarkEnd w:id="59"/>
    <w:bookmarkStart w:name="z1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Специальности, вошедшие в разделы "Естественные науки" и "Инженерно-технические специальности" в Перечне приоритетных специальностей для присуждения международной стипендии "Болашак" на 2023 год, относятся к специальностям технического направления.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