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52f9" w14:textId="0405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расчетов премии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науки и высшего образования Республики Казахстан от 1 августа 2023 года № 374 и Приказ Министра просвещения Республики Казахстан от 2 августа 2023 года № 243. Зарегистрирован в Министерстве юстиции Республики Казахстан 7 августа 2023 года № 33245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образовательной накопительной системе"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премии государства согласно приложению к настоящему совместному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просвещения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__________Г. Бейсембаев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науки и высшего образования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__________С. Нурбек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243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2023 года № 374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расчетов премии государства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расчетов премии государства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образовательной накопительной системе" (далее – Закон) и применяется для определения сумм ежегодных премий государства по образовательным накопительным вкладам и договорам образовательного накопительного страхования (далее – договор страхования), выплачиваемых за счет средств республиканского бюджета (далее – бюджет), а также определения сумм премий государства по образовательным накопительным вкладам и договорам страхования, подлежащих возврату в бюджет.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премии государства по образовательному накопительному вкладу и договору страхования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Определение премии государства по образовательному накопительному вкладу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Премия государства по образовательному накопительному вкладу рассчитывается исходя из суммы фактически накопленного остатка образовательного накопительного вклада по состоянию на 1 января (далее – сумма вклада), при минимальном сроке накопления один год согласно следующей формуле: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ПГв= СВ / 100 × ВПв,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ПГв– премия государства по образовательному накопительному вкладу;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 – сумма вклада;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ВПв– величина процента премии государства по образовательному накопительному вкладу, которая составляет: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– для вкладчиков, отнесенных к приоритетной категории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– для вкладчиков, не отнесенных к приоритетным категориям,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статуса вкладчика премия государства по образовательному накопительному вкладу рассчитывается согласно следующей формуле: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ПГв= (СВ / 100 × 7 /12 × Пв) + (СВ / 100 × 5 / 12 × (12 - Пв)),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ПГв– премия государства по образовательному накопительному вкладу;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 – сумма вклада;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Пв– период, в течение которого вкладчик относился к приоритетной категории (в месяцах).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превышения премии государства по образовательному накопительному вкладу стократного размера месячного расчетного показателя, установленного на соответствующий финансовый год законом о республиканском бюджете (далее – МРП), начисляется стократный размер МРП.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Премия государства по образовательному накопительному вкладу присоединяется к основной сумме вклада (капитализируется).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Определение премии государства по договору страхования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Премия государства по договору страхования рассчитывается исходя из расчетной суммы договора страхования по состоянию на 1 января (далее – расчетная сумма), при минимальном сроке действия договора страхования один год согласно следующей формуле: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ПГс= РС / 100 × ВПс,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ПГс– премия государства по договору страхования;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 – расчетная сумма по договору страхования;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ВПс– величина процента премии государства по договору страхования, которая составляет: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– для выгодоприобретателей, отнесенных к приоритетной категории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– для выгодоприобретателей, не отнесенных к приоритетным категориям,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изменения статуса выгодоприобретателя премия государства по договору страхования рассчитывается согласно следующей формуле: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ПГс= (РС / 100 × 7 /12 × Пс) + (РС / 100 × 5 / 12 × (12 - Пс)),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ПГс– премия государства по договору страхования;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 – расчетная сумма по договору страхования;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Пс– период, в течение которого выгодоприобретатель относился к приоритетной категории (в месяцах).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превышения премии государства по договору страхования стократного размера МРП, установленного на соответствующий финансовый год законом о республиканском бюджете, начисляется стократный размер МРП.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Премия государства по договору страхования присоединяется к расчетной сумме по договору страхования.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премии государства по образовательному накопительному вкладу и договору страхования, подлежащей возврату в бюджет в случае утраты вкладчиком или выгодоприобретателем гражданства Республики Казахстан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Определение премии государства по образовательному накопительному вкладу, подлежащей возврату в бюджет в случае утраты вкладчиком гражданства Республики Казахстан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вкладчиком гражданства Республики Казахстан: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в сфере Государственной образовательной накопительной системы (далее – оператор) с момента получения сведений о данном обстоятельстве в течение 2 (два) рабочих дней уведомляет об этом банк-участник и запрашивает следующую информацию по образовательному накопительному вкладу: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 взносов по образовательному накопительному вкладу;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 вознаграждения банка-участника по образовательному накопительному вкладу;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сумму, направленную на оплату образовательных услуг;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накопленный остаток по образовательному накопительному вкладу;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банк-участник с момента получения уведомления оператора в течение 2 (два) банковских дней представляет необходимую информацию;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с момента получения информации в течение 2 (два) рабочих дней направляет справку-выписку в банк-участник о размере премии государства по образовательному накопительному вкладу, подлежащей возврату в бюджет и рассчитываемой согласно пунктам 11 или 12 настоящей методики.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использования части образовательного накопительного вклада на оплату образовательных услуг на момент утраты вкладчиком гражданства Республики Казахстан премия государства по образовательному накопительному вкладу, возвращаемая в бюджет, рассчитывается по следующей формуле: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ПГВБв= ФНВ × ОСПГв/ (ОСПГв+ ОСВв+ ОСВБ),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ПГВБв– премия государства по образовательному накопительному вкладу, возвращаемая в бюджет;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ФНВ – фактически накопленный остаток по образовательному накопительному вкладу;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ОСПГв– общая сумма премии государства по образовательному накопительному вкладу, начисленной с момента открытия образовательного накопительного вклада;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ОСВв– общая сумма взносов по образовательному накопительному вкладу;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ОСВБ – общая сумма вознаграждения банка-участника по образовательному накопительному вкладу.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неиспользования образовательного накопительного вклада на оплату образовательных услуг на момент утраты вкладчиком гражданства Республики Казахстан премия государства по образовательному накопительному вкладу, начисленная с момента открытия образовательного накопительного вклада, возвращается в полном объеме.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Определение премии государства по договору страхования, подлежащей возврату в бюджет в случае утраты выгодоприобретателем гражданства Республики Казахстан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утраты выгодоприобретателем гражданства Республики Казахстан: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с момента получения сведений о данном обстоятельстве в течение 2 (два) рабочих дней уведомляет об этом страховую организацию-участника и запрашивает следующую информацию по договору страхования: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расчетную сумму по договору страхования на момент возврата, включающую в себя взносы по договору страхования, инвестиционный доход и начисленные премии государства прошлых периодов, с учетом суммы страховых выплат по договору страхования, направленной на оплату образовательных услуг до момента утраты выгодоприобретателем гражданства Республики Казахстан;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расчетную сумму по договору страхования на конец срока накопления, включающую в себя взносы по договору страхования, инвестиционный доход и начисленные премии государства прошлых периодов;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 премии государства по договору страхования, начисленной с момента заключения договора страхования;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страховая организация-участник с момента получения уведомления оператора в течение 2 (два) рабочих дней представляет необходимую информацию;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с момента получения информации в течение 2 (два) рабочих дней направляет справку-выписку в страховую организацию-участник о размере премии государства по договору страхования, подлежащей возврату в бюджет и рассчитываемой согласно пунктам 14 или 15 настоящей методики.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использования части страховой выплаты по договору страхования на оплату образовательных услуг на момент утраты выгодоприобретателем гражданства Республики Казахстан премия государства по договору страхования, возвращаемая в бюджет, рассчитывается по следующей формуле: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ПГВБс = РСс × ОСПГс / РС,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ПГВБс – премия государства по договору страхования, возвращаемая в бюджет;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РСс – расчетная сумма по договору страхования на момент возврата;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ОСПГс – общая сумма премии государства по договору страхования, начисленной с момента заключения договора страхования;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 – расчетная сумма по договору страхования на конец срока накопления.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неиспользования страховой выплаты по договору страхования на оплату образовательных услуг на момент утраты выгодоприобретателем гражданства Республики Казахстан премия государства по договору страхования, начисленная с момента заключения договора страхования, возвращается в полном объеме.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