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893c9" w14:textId="35893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учреждении государственных именных стипендий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науки и высшего образования Республики Казахстан от 2 августа 2023 года № 380. Зарегистрирован в Министерстве юстиции Республики Казахстан 8 августа 2023 года № 33252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5-3 Закона Республики Казахстан "Об образовании"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Учредить государственные именные стипендии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высшего и послевузовского образования Министерства науки и высшего образования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науки и высшего образования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науки и высшего образования Республики Казахстан сведений об исполнении мероприятий, предусмотренных подпунктами 1),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науки и высшего образования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науки и высшего образования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науки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августа 2023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380</w:t>
            </w:r>
          </w:p>
        </w:tc>
      </w:tr>
    </w:tbl>
    <w:bookmarkStart w:name="z1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Государственные именные стипендии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Аль-Фараби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Ахан-Серы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М.О.Ауезова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Ш.Айманова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К.Азербаева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Ж.Акбаева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Ы. Алтынсарина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С.Д.Асфендиярова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К.Байсеитовой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А.Байтурсынова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О.А.Байконурова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Н.Байганина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А.Бараева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Биржан сала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Е.А.Букетова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О.Бокеева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Ш.Валиханова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А.Ермекова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А.Елеманова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М.Ермекова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Ж.Елебекова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И.Жансугурова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И.Жахаева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Н.Жантурина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К.Жубанова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А.Жубанова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М.Жумабаева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А.Иманова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А.Затаевича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А.Кастеева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Курмангазы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С.Кожамкулова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Б.Майлина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Б.Момышулы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Г.Мусрепова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Ф.Мухамедкалиева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Хаджи Мукана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А.С.Пушкина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Т.Рыскулова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К.Сатпаева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С.Сейфуллина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К.Скрябина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С.Торайгырова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М.Тулебаева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Таттимбета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Т.Тажибаева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М.И.Усановича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А.Чаянова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П.И.Чайковского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Ж.Шанина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Шакарима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А.Мамбетова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