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1062" w14:textId="d2f1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 августа 2023 года № 246. Зарегистрирован в Министерстве юстиции Республики Казахстан 8 августа 2023 года № 33253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под № 20708)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 согласно приложению к настоящему приказу.";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Сәдуақас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1, 2 часть.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1, 2 часть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(Үнтаспа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CD.1, 2, 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(Ортағасырлар).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 (8), (ХХ ғасырдың басынан Екінші дүниежүзілік соғыс аяқталғанға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 Е.Куркеев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8-9 Оқулық. 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 (XX ғ. басы – 1945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(1945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(1946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Кенжетаев, 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2-бөлім. Далалық-оқу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СD. 1-бөлім.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 2-бөлім.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Оқу-далалық (лагерлік) жиындар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 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1, 2 -б.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Нукебаева,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 Мергенбаева Н.,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Зворыгина В., Болтушенко Н., Помогайко Т., 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Болтушенко Н., Суюндикова Ж.,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Муханбеткалиев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А, 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Эрметов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Кенджи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Каримова 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Жигитбаев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Жанасова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Жумағулов, 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 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 Оқулық.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Балгабаева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8-9, 1 ч. (с начало XX века до 1945 года ) 2 ч. (с начало 1945 года до наших дней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года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Абуов А., 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Калилаханова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Жанузакова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Алимкулова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 Начальная военная и технологическая подготовка. Учебник. Часть 2. Учебно-полевые (лагерные)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Учебник+CD. 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Учебник. 1,2 часть.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 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Астана қаласы.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Алматы.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Павлодарская область. 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Западно-Казахстанская область.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Акмолинская область.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 (Туркестанская область и город Шымкент) 5,6,7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 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 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Nurbolat Zhumagulov, 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A.Sagintayev, 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N.Karimova,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K.Zhanassova,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8,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8, 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Grade 9, 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Burumkulova Gaukhar,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Aktayev Askar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Karabatyrov, 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Zhasulan Almaganbetov, 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Nurbolat Zhumagulov, 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ZakhidamJ 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Французский язык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2. Livre de l`éléve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–6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- 7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Pupil's Book with 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Book+ Pupil's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 Consultant: Bob Obee. 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Золотарeва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Умумий билим беридиған мәктәпниң 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9-синип оқуғучилириға беғишланған дәрислик (қизлар үчүн нусха).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 1, 2-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0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Дәрислик.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1,2-қисм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Н.Шамадиева.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Дарслик. 1, 2 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– Жазушы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9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Китобидарсйбароисинфи 2 дар мактабхоитахсилотиумими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 Құрман Н., Сабденова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(CD)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Сагидуллина,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Шарабко,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4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 Сулейменова Б., Тоқжанов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Зейнетоллина.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0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Көшербаева С., 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Көдек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Т.Токжанов.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Электрондық оқулық 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Жұмабаева, 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У. Зейнетоллина,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оқулық. 3-сынып (web-платформа)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Калашникова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 (web-платформа) 1-бөлім: https://topiq.kz 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 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Мұхамедьярова, 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Жороқпаева,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Малғаждарова,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Терлікбаева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Қуанышбаева,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Дүйсенова,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Мәсімханова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http://e-booksgkn.kz/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Ерғали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Әбілғазиев,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Электрондық оқулық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Сыздықова, 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Шұғайыпова,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Алтаева,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Жаңабекова, 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Электрондық оқулық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А.Әбілқасымова, 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Е.Очкур, 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http://e-booksgkn.kz/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4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Айтпаева,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Рамазанова,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Ж.Теңкебаева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Нуркенова,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Шимина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Базарбаева, 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Шлюпиков,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Қартбаева, 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Тұмарбаева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Туркменбаев,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Джусубалиева, 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Сыдыкбекова,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Жалпы білім беретін мектептің 8-сынып оқушыларына арналған электрондық оқулық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Турапбеков, 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Елемесов,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оқулық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Бекежанова,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Жунусов, 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Аширов,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Алтынбеков, 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8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Қуанышева,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 оқулық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Қартбаева, 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8. 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Мукашова,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9-сынып.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Жумадилова, 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(CD). 9-сынып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Нургалиев,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Мадиярова,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Қозыбай,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Нұрғалиева,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Тәжіғұлова,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Рисмагамбетова,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Тәжіғулова,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 (web-платформа)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Өскембаев, 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 , 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Балғабаева,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(ҚГБ).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 (ҚГБ).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 (web-платформа)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(ЖМБ).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Төлепбекова, 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(ЖМБ).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(ЖМБ). 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Шевчук,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С. Әбілмәжінова, 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 10-сынып.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Курмангалиева,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10-сынып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 және 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http://keleshek-2030.kz/portal.php.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10-сынып.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Джандосова, 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Жалпы білім беретін мектептің 11-сынып оқушыларына арналған электрондық оқулық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(ҚГБ). 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Жакирова,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жәнет.б.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Мажитов,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Далбаева,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лектрондық оқулық (web-платформа)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 А.Сатылова.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(ҚГБ) 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Е.Тұяқов, 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(ҚГБ) 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Абдиманапов,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 А.Саипов.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5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Е.Тоқпанов,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Бекмадиева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М.Оспанова, 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3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(ЖМБ). Электрондық оқулық 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Абильмажинова,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Төлепбекова, 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Былинская,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Чистякова,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М.Оспанова, 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Электрондық оқулық (CD).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Пентина,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 В., 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Кутольвас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Часть 1, 2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Сагимбаева А., 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Бараникова В., Лисовская Н., 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 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Кульгильдинова Т., Якунина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Толоконникова Т., Крылова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Бражникова Е., Юсупова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(қазақ тілді емес мектептер үшін) 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 Нукебаева Б., Мухамеджанова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4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Астамбаева Ж., Мергенбаева Н. 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Болтушенко Н., Суюндикова Ж.,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Дюжикова М., ЗолотарҰва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Кульгильдинова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Электронный учебник 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 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3 класс. 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3 класс. 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Валиуллина Р., 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Электронный учебник 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7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Часть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1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5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С.,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Электронный учебник 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 Айтжанова,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Көпеш,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5 класс. 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 , 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Чаплышкина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 Ерхожина Ш., Тәуекелова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Математика, 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Ж, 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класс. Электронный учебник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Байшоланова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Информатика, 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Давлетова А., 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5 класс. 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5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 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Шугаипова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Тулебаев Т., 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Момунтаева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Толбаева 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 1,2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Костюченко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5 класс. Электронный учебник.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девочек) 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Электронный учебник (вариант для мальчиков) 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6-сынып.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Сатбекова,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техноло-гий и инфор-матизации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6 класс. 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6 класс. 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 Электронный учебник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6 класс. Электронный учебник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Кокебаева Г., 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Костюченко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класс.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Мащенских Е.,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Бормотова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 Козтаева К., Берикканова С.,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 Нургалиева Г., Тажигулова А., 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9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К., 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Г.Қосымова, 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Б.Абикеева.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Кучер Т., 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Ж, 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Айтпаева С.,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7 класс. Электронный учебник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Шлюпиков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Байметова Ж., Тенькебаева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ШуюшбаеваН.,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 Тоқбергенова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 Шамганова Т.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Р., 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 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1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Электронный учебник (web-платформа)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Развенкова И., Велькер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5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Велькер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8-сынып.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8 класс. 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8 класс. 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А., 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Шаниев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8 класс. 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Н., 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1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8. Билингвальный электронный учебник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Н., 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 Билингвальный электронный учебник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Эрметов Б., 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Сагинтаев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Байрам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 класс. Электронный учебник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Куанышева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Байметова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 (web-платформа)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9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9 класс. 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Электронный учебник 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8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9 класс. Электронный учебник (web-платформа)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Т.,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Мадиярова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Рисмагамбетова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9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9 класс. Электронный учебник(web-платформа)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Гончаров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1,2 часть Электронный учебник 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Саипов А., 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 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(ОГН)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(ОГН). 10 класс. 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10 класс. Электронный учебник 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(ОГН). 10 класс. 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(ОГН).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(ОГН).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(ОГН). 10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.(ЕМН) Электронный учебник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6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10 класс. 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0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10 класс. 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Кольева Н., 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10-сынып.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9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Беспалько О.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10 класс. 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Джандосова З., 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Остапенко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9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Г.Косымова, 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Бисенбаева,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Берденова.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3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Хабло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Тұяқов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(ОГН). 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Абдиманапов Б., Әбілмажінова С., 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(ЕМН). 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0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3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Остапенко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7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Забинякова Г., 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(ЕМН). Электронный учебник 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Электронный учебник 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 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Антошина Н.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Жакирова Н.,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С.,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Милованова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Нукеров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Абильмажинова С., 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(ЕМН). 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2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Майхиев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8, 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8, 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6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8, 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Altynbekov, 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8, 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3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8, 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8, 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2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Электронный учебник (web-платформа)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3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 Virginia Evans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6 Student’s 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6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8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0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français 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 Pour le Kazakhstan classe 3 Le manuel électronique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M.Maryn A.Gousseva 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Le manuel électronique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Elektronisches Lehrbuch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8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Е- Lehrbücher Teil 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2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Е- Lehrbücher Teil 1,2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8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обучающихся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Учебники, разработанные (адаптированные) шрифтом Брайля для незрячих обучающихся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оқушыларына арналған оқулық. 1, 2, 3, 4, 5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5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6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0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7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6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1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Көру қабілеті бұзылған (көрмейтін) балаларға арналған арнайы жалпы білім беретін мектептердің (сыныптардың) 4-сыныбына арналған оқулық. Алты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Көру қабілеті бұзылған (көрмейтін) балаларға арналған арнайы жалпы білім беретін мектептердің (сыныптардың) 4-сыныбына арналған оқулық. Бес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4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балаларға арналған арнайы жалпы білім беретін мектептердің (сыныптардың) 4-сыныбына арналған оқулық. Он екі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ENGLISH, 4. Көру қабілеті бұзылған (көрмейтін) балаларға арналған арнайы жалпы білім беретін мектептердің (сыныптардың) 4-сыныбына арналған оқулық. Үш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4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8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3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9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оқулық. Төрт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6-сыныбына арналған оқулық. Үш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Көру қабілеті бұзылған (көрмейтін) балаларға арналған арнайы жалпы білім беретін мектептердің (сыныптардың) 6-сыныбына арналған оқулық. Тоғыз кітапта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0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6. Көру қабілеті бұзылған (көрмейтін) балаларға арналған арнайы жалпы білім беретін мектептердің (сыныптардың) 6-сыныбына арналған оқулық. Үш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1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5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Арман-ПВ-ӘБЕО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Кучер Т., 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Жұмағұлова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8-сыныпқа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2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9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0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4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2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9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мектептердің (сыныптардың) көру қабілеті бұзылған (нашар көретін) 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3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2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оқушыларына арналған оқулық.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9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3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2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6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1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3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3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Ш.Ерхожина, 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7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 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0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2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адптации-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5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9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Е.Тұяқов. 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0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4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2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Textbook for students of the 10th grade with visual impairment (visually impaired) of special schools (classes) 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3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8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5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8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Textbook for students of the 11th grade with visual impairment (visually impaired) 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three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0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Учебники для специальных школ (классов)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6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7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9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0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2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3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4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5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7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бұзылыстары бар балаларға арналған,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9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0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2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3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5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6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7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2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3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4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5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6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9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0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1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3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5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6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Зерде даму бұзылыстары бар балаларға арналған, арнайы мектептердің 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7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6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7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8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0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2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3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4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6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7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8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0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2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4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5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7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8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9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1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3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4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5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7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8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0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2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5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6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1-класса специальных общеобразовательных школ для детей с нарушением зрения.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7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8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9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3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1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Тасбулатова М.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7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6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2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3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9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1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6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8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4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5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1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3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8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0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4 класса специальных общеобразовательных школ (классов) для детей с нарушением зрения (незрячих) в 9 -ти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2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4 класса специальных общеобразовательных школ (классов) для детей с нарушением зрения (незрячих) в 12 -ти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8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Труханова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4 класса специальных общеобразовательных школ (классов) для детей с нарушением зрения (незрячих) в 12-ти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4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Лихобабенко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9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0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2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3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специальных общеобразовательных школ (классов) для детей с нарушением зрения (незрячих) в 7-и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6 класса специальных общеобразовательных школ (классов) для детей с нарушением зрения (незрячих)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6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Жунусканова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 в 9-ти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9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3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4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7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8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1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2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7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8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1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2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6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Скляренко К. 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7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9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1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3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5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3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4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8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9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6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8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4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6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8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0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4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8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9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 Лихобабенко Т.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2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3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9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5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0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1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5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6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1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5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9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3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Учебник. 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4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6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7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1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2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6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8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0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Учебник. 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1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3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4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Анищенко О., Шмельцер В. 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5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6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Кучер Т., 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8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0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1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3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4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Кучер Т., 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6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8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9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2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3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Полуянова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8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9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4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5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3., 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8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Русская литература. Учебник для учащихся 11 класса с нарушением зрения (слабовидящих) специальных школ (классов)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9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2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5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6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8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9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1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3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4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5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7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бұзылыстары бар балаларға арналған, арнайы мектептердің 2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9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0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1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2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3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4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5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6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7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8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0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1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2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3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4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5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6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7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8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0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2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4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5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6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7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8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9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0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2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3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5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6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8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9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0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2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Дербисалова Г., 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3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Оқыту орыс тілінде жүретін арнайы мектептердің (сыныптардың) зерде бұзылыстары бар 10 - сынып оқушыларына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4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Смайылова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6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7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8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9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0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2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3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4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5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6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7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9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0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2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4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5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6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7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8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1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2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Көркем әдебиет. 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3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4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5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7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0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3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4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5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6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9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0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1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2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3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4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5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Дидактикалық ойындар 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6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7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8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9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1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5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7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8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К.Ж. Атыманова,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0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2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3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4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8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9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Муликова, 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2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3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Ж.Муликова, 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4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8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9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2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5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6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8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9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 Бейнесабақтар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4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Л.В. Кирилинская, 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6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Л.В. Кирилинская, 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7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8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9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1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2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7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8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9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0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1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әңгімелер. 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2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(дети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3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4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8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0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1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2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3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5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7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8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0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3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5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9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1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2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3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5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6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7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8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2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3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4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Пустовая З.,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Молчанова Е., Пильщикова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6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Жаканова Г., 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7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8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9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0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2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3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5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8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9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0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Жаканова Г., 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Жаканова Г., 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группа/ предшкольный класс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 э"Волшебная математика" тетрадь-приложение.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4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"Азбуки"- тетрадь-приложение +Волшебная страна "Буквозвукия"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5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и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/ старшая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6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К.Ж. Атыманова, 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М.К. 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Л.В. Кирилинская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8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/ Развитие речи и художественная литература (40)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"Қазақстан – Республикам менің" (Д. Әбілевтың өлеңін оқу)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Күзгі бояулар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"Пойыз"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В.Г. Сутеевтің "Алма" ертегісі.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Қадыр Мырза Әлидің "Жапалақ қар" өлеңін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"Өс - өс"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Ф. Оңғарсынованың "Әдемі гүл" ертегісімен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"Қош келдің, Наурыз!"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Достық туралы мақал - 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"Қуырмаш" (ойын - өлең)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Асқаржан Сәрсектің "Бұршақта"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Көбелек ұстатпады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Бақа, бақа, балпақ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Қызыл моншақ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Құмырсқа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Балабақшаға саяхат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Ғажайып қап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Жапырақтар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Дәмді бауырсақ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"Себетке жинаймыз" ойыны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Жабайы 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Қар жауды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Жаңа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Шанамен сырғанаймыз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Орманға барайық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Айналадағы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Біздің көмекшілер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Құстар, келіңдер!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Тәй-тәй, басайық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Жұлдызша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Ағаштар тербеледі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Бір-екі, жүрейік!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 Ертегіні әңгімелейік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 Торғай келді қонаққа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 Жемістер мен жидектер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 Көкөністер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"Мысық" тақпағын жатта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9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(13)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Осень в гости к нам пришла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Сказка "Колобок"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Подарки осени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Новогодняя открытка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Мы едем,едем, едем!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Солнышко и звезды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Деревья и цветочки у нас во лесочке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Игрушки-животные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""Возле Большого Пня" рассматривание сюжетной картины"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"Села птичка на окошко"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"Заучивание потешки "Как у нашего кота"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"Где снежинка?". Слушанье стихотворения А. Барто.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На джайляу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от 1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(10)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Солнышко и дождик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Дидактическая игра "Фрукты-овощи"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Беседа о хлебе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Цыпленок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Зайчонок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Игра "Волшебный мешочек"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Беседа "Приглашаю всех на чай"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Заучивание стихотворения "Мишка, просыпайся!"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"Песня путешественников". Знакомство с предметами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Идем с куклой Даной на прогулку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2-х лет).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6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9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1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3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4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6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7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8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2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5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bookmarkEnd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bookmarkEnd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0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2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3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5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8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0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1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bookmarkEnd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bookmarkEnd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5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bookmarkEnd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6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bookmarkEnd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8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bookmarkEnd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0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bookmarkEnd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Тлеулесова, 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3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bookmarkEnd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</w:p>
          <w:bookmarkEnd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bookmarkEnd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7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Сейсенбаева, </w:t>
            </w:r>
          </w:p>
          <w:bookmarkEnd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Жұмашова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9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bookmarkEnd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bookmarkEnd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bookmarkEnd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</w:p>
          <w:bookmarkEnd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bookmarkEnd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4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 , </w:t>
            </w:r>
          </w:p>
          <w:bookmarkEnd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Л.Нургожина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6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bookmarkEnd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7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Б.Қапалбек, </w:t>
            </w:r>
          </w:p>
          <w:bookmarkEnd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9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0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bookmarkEnd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5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6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bookmarkEnd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1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bookmarkEnd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4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5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Кадралиева А., </w:t>
            </w:r>
          </w:p>
          <w:bookmarkEnd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Жексенбаева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7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0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1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3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bookmarkEnd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4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bookmarkEnd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bookmarkEnd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7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bookmarkEnd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bookmarkEnd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Көшербаева, </w:t>
            </w:r>
          </w:p>
          <w:bookmarkEnd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bookmarkEnd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(электронды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bookmarkEnd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8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bookmarkEnd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0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Сүйіндікова, </w:t>
            </w:r>
          </w:p>
          <w:bookmarkEnd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bookmarkEnd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bookmarkEnd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9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bookmarkEnd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0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bookmarkEnd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2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bookmarkEnd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3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bookmarkEnd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6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bookmarkEnd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7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bookmarkEnd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8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bookmarkEnd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0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bookmarkEnd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1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bookmarkEnd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2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bookmarkEnd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4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bookmarkEnd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оқушы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5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</w:p>
          <w:bookmarkEnd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7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bookmarkEnd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8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bookmarkEnd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Дюжикова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1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bookmarkEnd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2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, </w:t>
            </w:r>
          </w:p>
          <w:bookmarkEnd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5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bookmarkEnd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6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2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bookmarkEnd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3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</w:t>
            </w:r>
          </w:p>
          <w:bookmarkEnd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8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bookmarkEnd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Умарова.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0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1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2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3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bookmarkEnd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4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5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7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Оқытуәдістемесі.</w:t>
            </w:r>
          </w:p>
          <w:bookmarkEnd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8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bookmarkEnd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9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bookmarkEnd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0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bookmarkEnd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1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2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4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7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8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bookmarkEnd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0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1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2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bookmarkEnd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6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8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bookmarkEnd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2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bookmarkEnd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3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bookmarkEnd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5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bookmarkEnd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6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bookmarkEnd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8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9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0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1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3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4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8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9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0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2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3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bookmarkEnd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4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5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bookmarkEnd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7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bookmarkEnd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8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bookmarkEnd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1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bookmarkEnd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2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bookmarkEnd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3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bookmarkEnd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4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5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6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7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0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1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2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-коммуникациялық технологиялар</w:t>
            </w:r>
          </w:p>
          <w:bookmarkEnd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3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bookmarkEnd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5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-коммуникациялық технологиялар</w:t>
            </w:r>
          </w:p>
          <w:bookmarkEnd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6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bookmarkEnd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8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9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bookmarkEnd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3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5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bookmarkEnd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9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bookmarkEnd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0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bookmarkEnd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2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bookmarkEnd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3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bookmarkEnd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5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6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7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8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0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3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bookmarkEnd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4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6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8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0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bookmarkEnd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2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3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4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5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6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bookmarkEnd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8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9"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bookmarkEnd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0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1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bookmarkEnd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2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3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bookmarkEnd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Логикалық есептер мен тапсырмалар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4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5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6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7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bookmarkEnd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9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0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bookmarkEnd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Практикалық тапсырмалар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1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bookmarkEnd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2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3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bookmarkEnd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4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5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bookmarkEnd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7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8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</w:t>
            </w:r>
          </w:p>
          <w:bookmarkEnd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1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2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bookmarkEnd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3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4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bookmarkEnd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6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8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bookmarkEnd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1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2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bookmarkEnd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4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5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bookmarkEnd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7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8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bookmarkEnd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0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1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bookmarkEnd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5"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bookmarkEnd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6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7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bookmarkEnd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1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bookmarkEnd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2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3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bookmarkEnd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5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6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bookmarkEnd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7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8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2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3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6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8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2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bookmarkEnd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4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8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bookmarkEnd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0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1"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bookmarkEnd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3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4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6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7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9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bookmarkEnd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0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2"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3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4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5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6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7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8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9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0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1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4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8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bookmarkEnd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1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2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bookmarkEnd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3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4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bookmarkEnd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6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7"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8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bookmarkEnd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9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0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bookmarkEnd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1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2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bookmarkEnd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3"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4"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bookmarkEnd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6"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bookmarkEnd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8"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9"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bookmarkEnd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0"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1"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bookmarkEnd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3"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4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bookmarkEnd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6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7"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bookmarkEnd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9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bookmarkEnd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0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bookmarkEnd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2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3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4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5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bookmarkEnd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7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8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bookmarkEnd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0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1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bookmarkEnd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4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5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7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8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bookmarkEnd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0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1"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bookmarkEnd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4"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5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bookmarkEnd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8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9"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bookmarkEnd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0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1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bookmarkEnd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3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4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bookmarkEnd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5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6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bookmarkEnd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8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9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bookmarkEnd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0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1"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bookmarkEnd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4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6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bookmarkEnd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0"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2"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5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7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0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1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5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6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bookmarkEnd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"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bookmarkEnd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0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1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4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5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8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9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1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2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3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4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5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6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7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8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9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0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bookmarkEnd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1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2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bookmarkEnd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3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bookmarkEnd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4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5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6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7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8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9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1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2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bookmarkEnd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3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4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bookmarkEnd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6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7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8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9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0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1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2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  <w:bookmarkEnd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3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bookmarkEnd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4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6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7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bookmarkEnd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9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0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bookmarkEnd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1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2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bookmarkEnd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3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bookmarkEnd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4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5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bookmarkEnd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7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8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bookmarkEnd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9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0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bookmarkEnd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2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3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bookmarkEnd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5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6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bookmarkEnd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7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8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bookmarkEnd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9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0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bookmarkEnd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1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bookmarkEnd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2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bookmarkEnd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4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6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0"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2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5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bookmarkEnd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6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bookmarkEnd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9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bookmarkEnd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0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bookmarkEnd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2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bookmarkEnd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5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bookmarkEnd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6"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7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bookmarkEnd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9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0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bookmarkEnd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2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3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5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6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8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9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1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2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3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4"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bookmarkEnd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5"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6"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bookmarkEnd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8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9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bookmarkEnd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1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2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6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7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0"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1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bookmarkEnd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3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4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5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6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bookmarkEnd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8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9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0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bookmarkEnd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1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bookmarkEnd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2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bookmarkEnd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4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bookmarkEnd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5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6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7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8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0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1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bookmarkEnd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2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bookmarkEnd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3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4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6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7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0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1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2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3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4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5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6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7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8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9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4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7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  <w:bookmarkEnd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8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bookmarkEnd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9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1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bookmarkEnd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3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4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bookmarkEnd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5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7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bookmarkEnd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9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0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bookmarkEnd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1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2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bookmarkEnd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5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6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7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8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bookmarkEnd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 (7-8-сыныптар)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9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bookmarkEnd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0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bookmarkEnd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1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2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bookmarkEnd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3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bookmarkEnd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Әдiстемелiкнұсқау.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4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bookmarkEnd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5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6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bookmarkEnd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8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0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3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bookmarkEnd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5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0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1"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3"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4"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5"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6"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Мамаева, </w:t>
            </w:r>
          </w:p>
          <w:bookmarkEnd w:id="3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7"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8"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bookmarkEnd w:id="3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1"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2"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bookmarkEnd w:id="3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6"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7"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bookmarkEnd w:id="3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8"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9"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3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0"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1"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bookmarkEnd w:id="3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2"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3"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4"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5"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6"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7"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1"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"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6"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7"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bookmarkEnd w:id="3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8"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9"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bookmarkEnd w:id="3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1"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bookmarkEnd w:id="3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2"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3"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3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5"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6" w:id="3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3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8" w:id="3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9" w:id="3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0" w:id="3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1" w:id="3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3" w:id="3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4" w:id="3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7" w:id="3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8" w:id="3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bookmarkEnd w:id="3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9" w:id="3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0" w:id="3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bookmarkEnd w:id="3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1" w:id="3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3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2" w:id="3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4" w:id="3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7" w:id="3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8" w:id="3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bookmarkEnd w:id="3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9" w:id="3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0" w:id="3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bookmarkEnd w:id="3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2" w:id="3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3" w:id="3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4" w:id="3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5" w:id="3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6" w:id="3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7" w:id="3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bookmarkEnd w:id="3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8" w:id="3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9" w:id="3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1" w:id="3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2" w:id="3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5" w:id="3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6"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bookmarkEnd w:id="3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7"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8"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3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9"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0"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bookmarkEnd w:id="3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3"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4"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bookmarkEnd w:id="3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6"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7"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3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9"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bookmarkEnd w:id="3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1"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bookmarkEnd w:id="3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3"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bookmarkEnd w:id="3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4"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bookmarkEnd w:id="3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7"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</w:t>
            </w:r>
          </w:p>
          <w:bookmarkEnd w:id="3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8"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bookmarkEnd w:id="3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9"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3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0"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bookmarkEnd w:id="3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1"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2"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bookmarkEnd w:id="3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5"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6"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bookmarkEnd w:id="3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8"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9"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3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0"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3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1"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bookmarkEnd w:id="3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2" w:id="3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3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3"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bookmarkEnd w:id="3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4"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3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5"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bookmarkEnd w:id="3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6"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bookmarkEnd w:id="3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7"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</w:t>
            </w:r>
          </w:p>
          <w:bookmarkEnd w:id="3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8"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bookmarkEnd w:id="3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0"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1"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bookmarkEnd w:id="3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3"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4"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bookmarkEnd w:id="3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6"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bookmarkEnd w:id="3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7"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bookmarkEnd w:id="3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8"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3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0"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Зайырлылық және дінтану негіздері. </w:t>
            </w:r>
          </w:p>
          <w:bookmarkEnd w:id="3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1"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Әбуов, </w:t>
            </w:r>
          </w:p>
          <w:bookmarkEnd w:id="3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5"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bookmarkEnd w:id="3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6"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3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7"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bookmarkEnd w:id="3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8"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3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0"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1"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bookmarkEnd w:id="3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4"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5"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bookmarkEnd w:id="3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7"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8"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0"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1"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3"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4"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5"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6"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7"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8"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bookmarkEnd w:id="3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0"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1"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bookmarkEnd w:id="3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3"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4"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3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5" w:id="3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6"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bookmarkEnd w:id="3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0"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1"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5"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6"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9"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0"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bookmarkEnd w:id="3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4"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5"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6"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7"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8"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9"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0"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1"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2"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3"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4"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5"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bookmarkEnd w:id="3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7"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8"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bookmarkEnd w:id="3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1"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2"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3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4"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5"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3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6"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bookmarkEnd w:id="3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7"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8"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3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9"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3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0"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bookmarkEnd w:id="3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1"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bookmarkEnd w:id="3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2"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3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4"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5"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bookmarkEnd w:id="3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7"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8" w:id="3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0" w:id="3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1" w:id="3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3" w:id="3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4" w:id="3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5" w:id="3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6" w:id="3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7" w:id="3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8" w:id="3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bookmarkEnd w:id="3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0" w:id="3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1" w:id="3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bookmarkEnd w:id="3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3" w:id="3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4" w:id="3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3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5" w:id="3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6" w:id="3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bookmarkEnd w:id="3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7" w:id="3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8" w:id="3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2" w:id="3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3" w:id="3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bookmarkEnd w:id="3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7" w:id="3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9" w:id="3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0" w:id="3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bookmarkEnd w:id="3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1" w:id="3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2" w:id="3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bookmarkEnd w:id="3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3" w:id="3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4" w:id="3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5" w:id="3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6" w:id="3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7" w:id="3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8" w:id="3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9" w:id="3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bookmarkEnd w:id="3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0" w:id="3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1" w:id="3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2" w:id="3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bookmarkEnd w:id="3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3" w:id="3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4" w:id="3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bookmarkEnd w:id="3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7" w:id="3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8" w:id="3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bookmarkEnd w:id="3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0" w:id="3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1" w:id="3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3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3" w:id="3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bookmarkEnd w:id="3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5" w:id="3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bookmarkEnd w:id="3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7"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bookmarkEnd w:id="3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8"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bookmarkEnd w:id="3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9"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3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0"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bookmarkEnd w:id="3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1"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3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3"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4"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3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6"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7"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3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9"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0"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bookmarkEnd w:id="3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1"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2"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bookmarkEnd w:id="3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3"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4"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bookmarkEnd w:id="3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5"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bookmarkEnd w:id="3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3"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</w:t>
            </w:r>
          </w:p>
          <w:bookmarkEnd w:id="3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жетілдіру жөнінде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4"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bookmarkEnd w:id="3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6" w:id="3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bookmarkEnd w:id="3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8"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bookmarkEnd w:id="3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9"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bookmarkEnd w:id="3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0"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bookmarkEnd w:id="3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1"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bookmarkEnd w:id="3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5"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bookmarkEnd w:id="3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6"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bookmarkEnd w:id="3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9"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0"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bookmarkEnd w:id="3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3"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4"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bookmarkEnd w:id="3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6"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7" w:id="3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bookmarkEnd w:id="3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9"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0"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2" w:id="3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3" w:id="3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bookmarkEnd w:id="3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5" w:id="3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6" w:id="3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bookmarkEnd w:id="3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8" w:id="3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9" w:id="3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1" w:id="3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2" w:id="3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4" w:id="3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5" w:id="3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bookmarkEnd w:id="3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7" w:id="3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8" w:id="3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3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0" w:id="3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1" w:id="3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bookmarkEnd w:id="3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3" w:id="3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4" w:id="3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bookmarkEnd w:id="3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6" w:id="3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7" w:id="3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bookmarkEnd w:id="3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8" w:id="3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9" w:id="3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0" w:id="3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1" w:id="3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2"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4" w:id="3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6" w:id="3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7" w:id="3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bookmarkEnd w:id="3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8" w:id="3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9" w:id="3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bookmarkEnd w:id="3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0" w:id="3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2" w:id="3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4" w:id="3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bookmarkEnd w:id="3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5" w:id="3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bookmarkEnd w:id="3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6" w:id="3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7" w:id="3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bookmarkEnd w:id="3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8" w:id="3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9" w:id="3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bookmarkEnd w:id="3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1" w:id="3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нұсқау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3"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bookmarkEnd w:id="3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5"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bookmarkEnd w:id="3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6" w:id="3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bookmarkEnd w:id="3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7" w:id="3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bookmarkEnd w:id="3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8" w:id="3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bookmarkEnd w:id="3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0" w:id="3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3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2" w:id="3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3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3" w:id="3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bookmarkEnd w:id="3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4" w:id="3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3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5" w:id="3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bookmarkEnd w:id="3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7" w:id="3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3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8"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3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9"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3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0"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3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1"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bookmarkEnd w:id="3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2" w:id="3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bookmarkEnd w:id="3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6"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7"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bookmarkEnd w:id="3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0"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1"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3"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3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5"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bookmarkEnd w:id="3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7"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8"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0" w:id="3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1" w:id="3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3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3"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4"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bookmarkEnd w:id="3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6"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bookmarkEnd w:id="3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bookmarkEnd w:id="3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9"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0"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bookmarkEnd w:id="3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2"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3"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3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5" w:id="3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6"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bookmarkEnd w:id="3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8"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3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9"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bookmarkEnd w:id="3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1"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2"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4"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5" w:id="3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7" w:id="3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8"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0" w:id="3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2" w:id="3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bookmarkEnd w:id="3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4" w:id="3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5" w:id="3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8" w:id="3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bookmarkEnd w:id="3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9" w:id="3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2" w:id="3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3" w:id="3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bookmarkEnd w:id="3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4" w:id="3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5" w:id="3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bookmarkEnd w:id="3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6" w:id="3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7" w:id="3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0" w:id="3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3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1" w:id="3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bookmarkEnd w:id="3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4"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bookmarkEnd w:id="3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5" w:id="3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bookmarkEnd w:id="3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7" w:id="3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8" w:id="3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bookmarkEnd w:id="3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9" w:id="3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0" w:id="3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bookmarkEnd w:id="3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2" w:id="3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3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4" w:id="3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bookmarkEnd w:id="3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7" w:id="3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bookmarkEnd w:id="3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8" w:id="3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bookmarkEnd w:id="3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9" w:id="3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нұсқау.</w:t>
            </w:r>
          </w:p>
          <w:bookmarkEnd w:id="3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0" w:id="3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bookmarkEnd w:id="3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2" w:id="3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bookmarkEnd w:id="3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3" w:id="3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bookmarkEnd w:id="3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4"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bookmarkEnd w:id="3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5"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bookmarkEnd w:id="3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7"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8"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bookmarkEnd w:id="3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0" w:id="3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1" w:id="3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bookmarkEnd w:id="3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3" w:id="3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4" w:id="3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5" w:id="3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bookmarkEnd w:id="3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8" w:id="3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bookmarkEnd w:id="3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0" w:id="3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bookmarkEnd w:id="3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3" w:id="3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4" w:id="3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bookmarkEnd w:id="3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5" w:id="3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bookmarkEnd w:id="3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6" w:id="3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bookmarkEnd w:id="3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7" w:id="3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bookmarkEnd w:id="3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8" w:id="3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bookmarkEnd w:id="3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0" w:id="3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bookmarkEnd w:id="3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1"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bookmarkEnd w:id="3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2"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bookmarkEnd w:id="3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3"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bookmarkEnd w:id="3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4"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bookmarkEnd w:id="3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5"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bookmarkEnd w:id="3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6"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9"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bookmarkEnd w:id="3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0"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bookmarkEnd w:id="3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3"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bookmarkEnd w:id="3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4"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bookmarkEnd w:id="3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бол". Өзін-өзі дұрыс бағалау бойынша психологиялық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6"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bookmarkEnd w:id="3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7"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</w:t>
            </w:r>
          </w:p>
          <w:bookmarkEnd w:id="3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8"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bookmarkEnd w:id="3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1"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</w:t>
            </w:r>
          </w:p>
          <w:bookmarkEnd w:id="3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3"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bookmarkEnd w:id="3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6"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bookmarkEnd w:id="3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7"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bookmarkEnd w:id="3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9"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Жиынтық бағалауға арналған электрондық дәптер-конструктор. 8-сынып (web-платформа) </w:t>
            </w:r>
          </w:p>
          <w:bookmarkEnd w:id="3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0" w:id="3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bookmarkEnd w:id="3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2"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bookmarkEnd w:id="3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8"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bookmarkEnd w:id="3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9"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bookmarkEnd w:id="3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1"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bookmarkEnd w:id="3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5"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</w:t>
            </w:r>
          </w:p>
          <w:bookmarkEnd w:id="3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7" w:id="3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bookmarkEnd w:id="3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0" w:id="3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электрондықдәптер. 11-сынып (web-платформа)</w:t>
            </w:r>
          </w:p>
          <w:bookmarkEnd w:id="3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1" w:id="3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bookmarkEnd w:id="3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3" w:id="3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</w:t>
            </w:r>
          </w:p>
          <w:bookmarkEnd w:id="3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5" w:id="3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bookmarkEnd w:id="3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8" w:id="3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</w:t>
            </w:r>
          </w:p>
          <w:bookmarkEnd w:id="3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 "Өмір сабақтары"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- "Ұлы дала батыры"(CD)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9" w:id="3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- "Аңызға айналған ғұмыр"</w:t>
            </w:r>
          </w:p>
          <w:bookmarkEnd w:id="3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- "Ұлы дала қолбасшысы"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- "Арпалысқа толы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 "Тұлпардың ізі"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"Үзілген тағдыр"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 "Алтын адам"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0" w:id="3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</w:p>
          <w:bookmarkEnd w:id="3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1" w:id="3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</w:t>
            </w:r>
          </w:p>
          <w:bookmarkEnd w:id="3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2" w:id="3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</w:t>
            </w:r>
          </w:p>
          <w:bookmarkEnd w:id="3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- халқыма"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3" w:id="3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Р.Зайкенова,</w:t>
            </w:r>
          </w:p>
          <w:bookmarkEnd w:id="3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5" w:id="3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Қараева,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8" w:id="3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1" w:id="3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3" w:id="3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3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5" w:id="3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8" w:id="3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1" w:id="3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3" w:id="3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3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5" w:id="3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8" w:id="3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1" w:id="3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3" w:id="3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bookmarkEnd w:id="3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5"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8"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1"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3"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bookmarkEnd w:id="3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5"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8"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1" w:id="3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3"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bookmarkEnd w:id="3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5"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8"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Кунафина,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1"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3"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bookmarkEnd w:id="3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5"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bookmarkEnd w:id="3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8"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1"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bookmarkEnd w:id="3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3" w:id="3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bookmarkEnd w:id="3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7" w:id="3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bookmarkEnd w:id="3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1" w:id="3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bookmarkEnd w:id="3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3"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bookmarkEnd w:id="3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5"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bookmarkEnd w:id="3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7" w:id="3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bookmarkEnd w:id="3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№1, 2,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9" w:id="3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bookmarkEnd w:id="3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0" w:id="3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3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1" w:id="3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bookmarkEnd w:id="3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2"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bookmarkEnd w:id="3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3"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3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4"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3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5"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bookmarkEnd w:id="3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8"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bookmarkEnd w:id="3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1"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3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3"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bookmarkEnd w:id="3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7"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3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8"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bookmarkEnd w:id="3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2"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3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3"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bookmarkEnd w:id="3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0"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3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1,2,3,4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1"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И., </w:t>
            </w:r>
          </w:p>
          <w:bookmarkEnd w:id="3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8"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3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0"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bookmarkEnd w:id="3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4"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3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5"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bookmarkEnd w:id="3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Казабеева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6"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bookmarkEnd w:id="3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7"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bookmarkEnd w:id="3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9"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bookmarkEnd w:id="3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0"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bookmarkEnd w:id="3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1"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bookmarkEnd w:id="3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2"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bookmarkEnd w:id="3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3"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bookmarkEnd w:id="3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4"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bookmarkEnd w:id="3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5"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bookmarkEnd w:id="3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6"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bookmarkEnd w:id="3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0"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bookmarkEnd w:id="3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 ,3,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1" w:id="3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bookmarkEnd w:id="3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5"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bookmarkEnd w:id="3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6"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bookmarkEnd w:id="3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 (электронная версия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0" w:id="3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bookmarkEnd w:id="3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2" w:id="3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bookmarkEnd w:id="3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3"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bookmarkEnd w:id="3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Регель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5"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bookmarkEnd w:id="3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6"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 М., </w:t>
            </w:r>
          </w:p>
          <w:bookmarkEnd w:id="3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 Теплякова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7"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  <w:bookmarkEnd w:id="3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8"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Кайрбекова, </w:t>
            </w:r>
          </w:p>
          <w:bookmarkEnd w:id="3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9"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 </w:t>
            </w:r>
          </w:p>
          <w:bookmarkEnd w:id="3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0"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bookmarkEnd w:id="3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1"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3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3" w:id="3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bookmarkEnd w:id="3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Н.,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5"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bookmarkEnd w:id="3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7"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bookmarkEnd w:id="3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0"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bookmarkEnd w:id="3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2"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bookmarkEnd w:id="3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Козленко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4"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bookmarkEnd w:id="3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(электронная версия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5"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Болтушенко Н., Помогайко Т., </w:t>
            </w:r>
          </w:p>
          <w:bookmarkEnd w:id="3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7"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bookmarkEnd w:id="3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дневничок.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9"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Болтушенко Н., Зворыгина В., </w:t>
            </w:r>
          </w:p>
          <w:bookmarkEnd w:id="3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1" w:id="3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bookmarkEnd w:id="3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2" w:id="3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bookmarkEnd w:id="3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7" w:id="3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3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8" w:id="3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Бигазина П., </w:t>
            </w:r>
          </w:p>
          <w:bookmarkEnd w:id="3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Полежаева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3" w:id="3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bookmarkEnd w:id="3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4" w:id="3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bookmarkEnd w:id="3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6" w:id="3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bookmarkEnd w:id="3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7" w:id="3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</w:p>
          <w:bookmarkEnd w:id="3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9" w:id="4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bookmarkEnd w:id="4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0" w:id="4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bookmarkEnd w:id="4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3" w:id="4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4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4" w:id="4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</w:p>
          <w:bookmarkEnd w:id="4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7" w:id="4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bookmarkEnd w:id="4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8" w:id="4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bookmarkEnd w:id="4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1" w:id="4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4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2" w:id="4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bookmarkEnd w:id="4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4" w:id="4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bookmarkEnd w:id="4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6" w:id="4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Яндулова Т.,</w:t>
            </w:r>
          </w:p>
          <w:bookmarkEnd w:id="4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7" w:id="4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4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8" w:id="4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</w:p>
          <w:bookmarkEnd w:id="4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9" w:id="4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  <w:bookmarkEnd w:id="4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 Маханова А. , Джумабеков Ж.)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0" w:id="4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bookmarkEnd w:id="4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1" w:id="4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bookmarkEnd w:id="4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2" w:id="4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bookmarkEnd w:id="4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4" w:id="4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bookmarkEnd w:id="4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5" w:id="4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bookmarkEnd w:id="4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8" w:id="4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Ажгереева К., </w:t>
            </w:r>
          </w:p>
          <w:bookmarkEnd w:id="4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0" w:id="4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3" w:id="4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4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6" w:id="4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8" w:id="4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4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1" w:id="4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bookmarkEnd w:id="4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4" w:id="4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bookmarkEnd w:id="4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7" w:id="4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bookmarkEnd w:id="4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9"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bookmarkEnd w:id="4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2"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4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3"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7" w:id="4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4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8"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2"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4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3"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7"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4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8"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2"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bookmarkEnd w:id="4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3"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7"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9"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4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2"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3"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4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4"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4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5"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bookmarkEnd w:id="4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6"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4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7"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bookmarkEnd w:id="4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8"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4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9"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4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1"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4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2"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4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4"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4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5"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bookmarkEnd w:id="4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6"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4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8"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bookmarkEnd w:id="4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0"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4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1"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bookmarkEnd w:id="4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2"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4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3"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bookmarkEnd w:id="4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4"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4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5"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8"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4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2"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bookmarkEnd w:id="4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3"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4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6"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bookmarkEnd w:id="4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9"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bookmarkEnd w:id="4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1"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bookmarkEnd w:id="4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2"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bookmarkEnd w:id="4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5"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4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7"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bookmarkEnd w:id="4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0"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bookmarkEnd w:id="4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1"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4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4"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5"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4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6"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bookmarkEnd w:id="4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7"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bookmarkEnd w:id="4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9"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bookmarkEnd w:id="4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0"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bookmarkEnd w:id="4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2"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4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3"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bookmarkEnd w:id="4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7"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4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9"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bookmarkEnd w:id="4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3"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4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4"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4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6"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bookmarkEnd w:id="4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7"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bookmarkEnd w:id="4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9"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4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0"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bookmarkEnd w:id="4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1"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4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2"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bookmarkEnd w:id="4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3"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  <w:bookmarkEnd w:id="4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4"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4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5"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4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6"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8"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2"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4"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8"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0"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4"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5"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4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8"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9"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bookmarkEnd w:id="4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Муханбеткалиев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5"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6" w:id="4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4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7" w:id="4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8" w:id="4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bookmarkEnd w:id="4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1" w:id="4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2" w:id="4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bookmarkEnd w:id="4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5" w:id="4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6" w:id="4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bookmarkEnd w:id="4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9" w:id="4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0" w:id="4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bookmarkEnd w:id="4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1" w:id="4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2" w:id="4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3" w:id="4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4" w:id="4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5" w:id="4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bookmarkEnd w:id="4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7" w:id="4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8" w:id="4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bookmarkEnd w:id="4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1" w:id="4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3" w:id="4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bookmarkEnd w:id="4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5" w:id="4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6" w:id="4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bookmarkEnd w:id="4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8" w:id="4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4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0" w:id="4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bookmarkEnd w:id="4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2" w:id="4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4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3" w:id="4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bookmarkEnd w:id="4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6" w:id="4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4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7" w:id="4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bookmarkEnd w:id="4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8" w:id="4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bookmarkEnd w:id="4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Атлас с комплектом контурных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9" w:id="4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bookmarkEnd w:id="4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0" w:id="4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1" w:id="4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bookmarkEnd w:id="4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3" w:id="4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4" w:id="4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bookmarkEnd w:id="4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6" w:id="4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7" w:id="4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bookmarkEnd w:id="4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9" w:id="4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0" w:id="4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bookmarkEnd w:id="4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4" w:id="4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bookmarkEnd w:id="4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5" w:id="4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4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6" w:id="4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bookmarkEnd w:id="4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0" w:id="4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bookmarkEnd w:id="4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2" w:id="4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4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3" w:id="4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bookmarkEnd w:id="4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5" w:id="4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4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6" w:id="4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bookmarkEnd w:id="4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0" w:id="4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4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1" w:id="4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bookmarkEnd w:id="4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4" w:id="4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4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6" w:id="4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bookmarkEnd w:id="4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0" w:id="4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4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2" w:id="4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bookmarkEnd w:id="4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5"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6"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bookmarkEnd w:id="4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8"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0"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4"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bookmarkEnd w:id="4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5"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9"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bookmarkEnd w:id="4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1"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5"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6"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4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0"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1"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bookmarkEnd w:id="4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3"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4"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bookmarkEnd w:id="4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5"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6"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bookmarkEnd w:id="4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7"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8"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4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9"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1"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bookmarkEnd w:id="4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4"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5"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bookmarkEnd w:id="4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6"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для подготовки к олимпиадам (5-6-классы)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7"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bookmarkEnd w:id="4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9"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0"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1"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2"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bookmarkEnd w:id="4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4"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4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5"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bookmarkEnd w:id="4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7"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8"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bookmarkEnd w:id="4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1"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3"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</w:p>
          <w:bookmarkEnd w:id="4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4"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5"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bookmarkEnd w:id="4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7"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8"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bookmarkEnd w:id="4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1"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2"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bookmarkEnd w:id="4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4"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4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5"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bookmarkEnd w:id="4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6"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4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7"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bookmarkEnd w:id="4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9"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4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0" w:id="4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bookmarkEnd w:id="4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1"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bookmarkEnd w:id="4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2"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bookmarkEnd w:id="4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4"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4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5"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bookmarkEnd w:id="4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6"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4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7"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bookmarkEnd w:id="4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0"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4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2"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bookmarkEnd w:id="4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6"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bookmarkEnd w:id="4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9"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4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0"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bookmarkEnd w:id="4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3"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bookmarkEnd w:id="4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4"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bookmarkEnd w:id="4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8"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0"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4"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6"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0"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әдебиеті..</w:t>
            </w:r>
          </w:p>
          <w:bookmarkEnd w:id="4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2" w:id="4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6" w:id="4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7" w:id="4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4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0" w:id="4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1" w:id="4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4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2" w:id="4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3" w:id="4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bookmarkEnd w:id="4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5" w:id="4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6" w:id="4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bookmarkEnd w:id="4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7" w:id="4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8" w:id="4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9" w:id="4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0" w:id="4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1" w:id="4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2" w:id="4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3" w:id="4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5" w:id="4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6" w:id="4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bookmarkEnd w:id="4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7" w:id="4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8" w:id="4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bookmarkEnd w:id="4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0" w:id="4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1" w:id="4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2" w:id="4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3" w:id="4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4" w:id="4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5" w:id="4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6" w:id="4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8" w:id="4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bookmarkEnd w:id="4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9" w:id="4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bookmarkEnd w:id="4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1" w:id="4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bookmarkEnd w:id="4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3" w:id="4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4" w:id="4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bookmarkEnd w:id="4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5" w:id="4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6" w:id="4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bookmarkEnd w:id="4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8" w:id="4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9" w:id="4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bookmarkEnd w:id="4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1" w:id="4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3" w:id="4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bookmarkEnd w:id="4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4" w:id="4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4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5" w:id="4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bookmarkEnd w:id="4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7"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4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8" w:id="4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bookmarkEnd w:id="4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9" w:id="4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0" w:id="4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bookmarkEnd w:id="4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2" w:id="4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3" w:id="4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bookmarkEnd w:id="4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5" w:id="4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6" w:id="4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bookmarkEnd w:id="4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7" w:id="4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8"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4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9"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4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0"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bookmarkEnd w:id="4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1"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2"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bookmarkEnd w:id="4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3"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Всемирная история 1640-1900 гг.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4"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4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6"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bookmarkEnd w:id="4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0"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4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2"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bookmarkEnd w:id="4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5"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bookmarkEnd w:id="4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6"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bookmarkEnd w:id="4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9"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bookmarkEnd w:id="4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0"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bookmarkEnd w:id="4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3"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4"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bookmarkEnd w:id="4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7"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9"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3"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5"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9"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1"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5"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6"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4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9"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0"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bookmarkEnd w:id="4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2"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3"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bookmarkEnd w:id="4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6"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7" w:id="4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bookmarkEnd w:id="4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8" w:id="4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9" w:id="4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bookmarkEnd w:id="4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0" w:id="4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1" w:id="4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bookmarkEnd w:id="4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2" w:id="4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3" w:id="4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4" w:id="4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6" w:id="4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8" w:id="4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9" w:id="4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bookmarkEnd w:id="4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0" w:id="4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1" w:id="4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bookmarkEnd w:id="4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2" w:id="4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3" w:id="4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4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5" w:id="4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4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8" w:id="4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9" w:id="4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0" w:id="4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1" w:id="4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2" w:id="4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3" w:id="4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4" w:id="4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5" w:id="4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6" w:id="4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7" w:id="4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4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Тренажер/ авт.: 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1" w:id="4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2" w:id="4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4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5" w:id="4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bookmarkEnd w:id="4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6" w:id="4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bookmarkEnd w:id="4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7" w:id="4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bookmarkEnd w:id="4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9" w:id="4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0" w:id="4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bookmarkEnd w:id="4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1" w:id="4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3" w:id="4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bookmarkEnd w:id="4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5" w:id="4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4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6" w:id="4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bookmarkEnd w:id="4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7" w:id="4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8" w:id="4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4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9" w:id="4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4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0" w:id="4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bookmarkEnd w:id="4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 (7-8-классы)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1" w:id="4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bookmarkEnd w:id="4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2" w:id="4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4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3" w:id="4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bookmarkEnd w:id="4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4" w:id="4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bookmarkEnd w:id="4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6" w:id="4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bookmarkEnd w:id="4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7" w:id="4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4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8" w:id="4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bookmarkEnd w:id="4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9" w:id="4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4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0" w:id="4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bookmarkEnd w:id="4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2" w:id="4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4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4"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bookmarkEnd w:id="4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7"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</w:p>
          <w:bookmarkEnd w:id="4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8"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bookmarkEnd w:id="4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0"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bookmarkEnd w:id="4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5"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6" w:id="4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4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9"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0"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bookmarkEnd w:id="4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3"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4"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bookmarkEnd w:id="4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5"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6"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bookmarkEnd w:id="4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9"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0"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bookmarkEnd w:id="4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3"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4"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bookmarkEnd w:id="4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5"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6"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bookmarkEnd w:id="4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9"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0"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bookmarkEnd w:id="4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3"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4" w:id="4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bookmarkEnd w:id="4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6"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7"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bookmarkEnd w:id="4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8"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0"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4"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6"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0"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2"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6" w:id="4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7"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0"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1"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bookmarkEnd w:id="4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2"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3"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bookmarkEnd w:id="4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4"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5" w:id="4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6" w:id="4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7"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8"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9"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bookmarkEnd w:id="4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0"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1"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2"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3"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5"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6" w:id="4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7" w:id="4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8" w:id="4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9" w:id="4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4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1" w:id="4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bookmarkEnd w:id="4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2" w:id="4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4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5" w:id="4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6" w:id="4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4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8" w:id="4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9" w:id="4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4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2" w:id="4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bookmarkEnd w:id="4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3" w:id="4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bookmarkEnd w:id="4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4" w:id="4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5" w:id="4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bookmarkEnd w:id="4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6" w:id="4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7" w:id="4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bookmarkEnd w:id="4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0" w:id="4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1" w:id="4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bookmarkEnd w:id="4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3"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4"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5" w:id="4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4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7" w:id="4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bookmarkEnd w:id="4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9" w:id="4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bookmarkEnd w:id="4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0" w:id="4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bookmarkEnd w:id="4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1" w:id="4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bookmarkEnd w:id="4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3" w:id="4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bookmarkEnd w:id="4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4" w:id="4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bookmarkEnd w:id="4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6" w:id="4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bookmarkEnd w:id="4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7" w:id="4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bookmarkEnd w:id="4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0" w:id="4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4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1" w:id="4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bookmarkEnd w:id="4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2" w:id="4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3" w:id="4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4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4" w:id="4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4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5" w:id="4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bookmarkEnd w:id="4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6" w:id="4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4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7" w:id="4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bookmarkEnd w:id="4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8" w:id="4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4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9" w:id="4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bookmarkEnd w:id="4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0" w:id="4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bookmarkEnd w:id="4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1" w:id="4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</w:p>
          <w:bookmarkEnd w:id="4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3" w:id="4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bookmarkEnd w:id="4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5" w:id="4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6" w:id="4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bookmarkEnd w:id="4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8" w:id="4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9" w:id="4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bookmarkEnd w:id="4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1" w:id="4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Методическое руководство </w:t>
            </w:r>
          </w:p>
          <w:bookmarkEnd w:id="4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2" w:id="4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bookmarkEnd w:id="4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3" w:id="4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bookmarkEnd w:id="4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4" w:id="4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bookmarkEnd w:id="4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6"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4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7"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bookmarkEnd w:id="4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8"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4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 наглядных пособий для 9-класса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9"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bookmarkEnd w:id="4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0"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bookmarkEnd w:id="4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2"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3"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4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7" w:id="4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8"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4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0"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1"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4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2"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3"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bookmarkEnd w:id="4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6"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7"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bookmarkEnd w:id="4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0" w:id="4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2"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bookmarkEnd w:id="4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6"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7"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8"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9"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0"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1"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2"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3"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4"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5"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6"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7"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bookmarkEnd w:id="4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9"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0"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bookmarkEnd w:id="4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3"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4"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4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6"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7"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4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8"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bookmarkEnd w:id="4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9"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0"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4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1"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bookmarkEnd w:id="4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2"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bookmarkEnd w:id="4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3"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4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4"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bookmarkEnd w:id="4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5"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bookmarkEnd w:id="4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7"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8"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4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2"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3"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4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5"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6"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bookmarkEnd w:id="4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7"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8"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bookmarkEnd w:id="4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0"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1"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bookmarkEnd w:id="4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3"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4"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5"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6"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7"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8"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9"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1"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2"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bookmarkEnd w:id="4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3"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4"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bookmarkEnd w:id="4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5"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6"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7"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8"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9"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bookmarkEnd w:id="4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0" w:id="4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1"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bookmarkEnd w:id="4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4"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5"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bookmarkEnd w:id="4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7"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8"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4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0" w:id="4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2"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bookmarkEnd w:id="4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5"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bookmarkEnd w:id="4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6"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4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8"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bookmarkEnd w:id="4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0"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1"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4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2"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bookmarkEnd w:id="4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3"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4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4"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4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5"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bookmarkEnd w:id="4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6"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bookmarkEnd w:id="4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нпаравления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8"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9"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bookmarkEnd w:id="4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1"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3"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7"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9"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3"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5"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9"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0"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bookmarkEnd w:id="4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1" w:id="4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2" w:id="4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bookmarkEnd w:id="4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3" w:id="4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bookmarkEnd w:id="4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0" w:id="4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bookmarkEnd w:id="4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2" w:id="4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bookmarkEnd w:id="4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4" w:id="4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bookmarkEnd w:id="4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5" w:id="4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bookmarkEnd w:id="4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7" w:id="4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bookmarkEnd w:id="4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8" w:id="4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bookmarkEnd w:id="4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9" w:id="4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Книга для учителя</w:t>
            </w:r>
          </w:p>
          <w:bookmarkEnd w:id="4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0" w:id="4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bookmarkEnd w:id="4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4" w:id="4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bookmarkEnd w:id="4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6" w:id="4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8" w:id="4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4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2" w:id="4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3" w:id="4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bookmarkEnd w:id="4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5" w:id="4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6" w:id="4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bookmarkEnd w:id="4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9" w:id="4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0" w:id="4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bookmarkEnd w:id="4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2" w:id="4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4" w:id="4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4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6" w:id="4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7" w:id="4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4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8" w:id="4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9" w:id="4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bookmarkEnd w:id="4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2" w:id="4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3" w:id="4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bookmarkEnd w:id="4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6" w:id="4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7" w:id="4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8" w:id="4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9" w:id="4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0" w:id="4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1" w:id="4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2" w:id="4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4" w:id="4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6" w:id="4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7" w:id="4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8" w:id="4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9" w:id="4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bookmarkEnd w:id="4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0" w:id="4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bookmarkEnd w:id="4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2" w:id="4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4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уровень.10, 11 классы. ОГН, ЕМН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4" w:id="4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bookmarkEnd w:id="4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5" w:id="4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6" w:id="4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bookmarkEnd w:id="4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7" w:id="4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8" w:id="4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4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0" w:id="4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1" w:id="4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bookmarkEnd w:id="4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3" w:id="4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bookmarkEnd w:id="4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4" w:id="4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bookmarkEnd w:id="4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5" w:id="4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bookmarkEnd w:id="4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7" w:id="4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8" w:id="4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4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9" w:id="4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4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0" w:id="4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bookmarkEnd w:id="4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1" w:id="4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4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2" w:id="4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bookmarkEnd w:id="4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4" w:id="4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bookmarkEnd w:id="4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6" w:id="4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bookmarkEnd w:id="4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8" w:id="4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9" w:id="4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bookmarkEnd w:id="4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3" w:id="4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4" w:id="4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bookmarkEnd w:id="4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6" w:id="4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8" w:id="4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bookmarkEnd w:id="4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0" w:id="4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1" w:id="4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bookmarkEnd w:id="4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3" w:id="4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4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4" w:id="4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bookmarkEnd w:id="4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6" w:id="4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7" w:id="4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4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9" w:id="4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0" w:id="4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bookmarkEnd w:id="4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1" w:id="4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2" w:id="4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bookmarkEnd w:id="4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5" w:id="4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bookmarkEnd w:id="4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6" w:id="4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bookmarkEnd w:id="4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9" w:id="4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0" w:id="4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2" w:id="4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3" w:id="4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5" w:id="4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6" w:id="4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8" w:id="4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0" w:id="4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bookmarkEnd w:id="4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2" w:id="4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3" w:id="4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6" w:id="4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bookmarkEnd w:id="4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7" w:id="4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0" w:id="4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1" w:id="4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bookmarkEnd w:id="4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2" w:id="4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3" w:id="4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bookmarkEnd w:id="4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4" w:id="4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5" w:id="4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8" w:id="4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9" w:id="4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bookmarkEnd w:id="4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2" w:id="4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bookmarkEnd w:id="4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4" w:id="4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bookmarkEnd w:id="4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6" w:id="4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7" w:id="4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bookmarkEnd w:id="4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8" w:id="4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9" w:id="4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bookmarkEnd w:id="4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1" w:id="4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4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2" w:id="4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bookmarkEnd w:id="4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4" w:id="4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bookmarkEnd w:id="4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5" w:id="4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bookmarkEnd w:id="4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7" w:id="4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bookmarkEnd w:id="4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8" w:id="4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bookmarkEnd w:id="4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9" w:id="4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bookmarkEnd w:id="4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0" w:id="4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bookmarkEnd w:id="4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1" w:id="4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bookmarkEnd w:id="4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2" w:id="4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bookmarkEnd w:id="4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4" w:id="4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bookmarkEnd w:id="4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6" w:id="4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7" w:id="4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bookmarkEnd w:id="4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9" w:id="4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bookmarkEnd w:id="4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0" w:id="4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bookmarkEnd w:id="4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2" w:id="4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4" w:id="4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8" w:id="4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0" w:id="4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4" w:id="4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bookmarkEnd w:id="4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6" w:id="4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bookmarkEnd w:id="4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0" w:id="4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1" w:id="4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4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2" w:id="4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bookmarkEnd w:id="4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3" w:id="4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bookmarkEnd w:id="4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6" w:id="4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bookmarkEnd w:id="4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7" w:id="4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bookmarkEnd w:id="4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8" w:id="4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bookmarkEnd w:id="4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9" w:id="4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bookmarkEnd w:id="4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0" w:id="4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bookmarkEnd w:id="4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1" w:id="4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bookmarkEnd w:id="4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2" w:id="4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bookmarkEnd w:id="4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3" w:id="4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bookmarkEnd w:id="4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4" w:id="4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bookmarkEnd w:id="4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7" w:id="4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bookmarkEnd w:id="4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8" w:id="4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bookmarkEnd w:id="4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0" w:id="4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bookmarkEnd w:id="4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 "Будь на своей стороне"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1" w:id="4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bookmarkEnd w:id="4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2" w:id="4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bookmarkEnd w:id="4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3" w:id="4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bookmarkEnd w:id="4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4" w:id="4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bookmarkEnd w:id="4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7" w:id="4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bookmarkEnd w:id="4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Нұршәріп, Д. Орынбеков,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0" w:id="4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Рахметова, </w:t>
            </w:r>
          </w:p>
          <w:bookmarkEnd w:id="4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Ахметов, Д. Муражанова, Ә. Төлебиев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2" w:id="4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bookmarkEnd w:id="4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Қасымжан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4" w:id="4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bookmarkEnd w:id="4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6" w:id="4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</w:p>
          <w:bookmarkEnd w:id="4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8" w:id="4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Адамқұлов, </w:t>
            </w:r>
          </w:p>
          <w:bookmarkEnd w:id="4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Коштакова, Б. Маханова,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0" w:id="4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Электронды</w:t>
            </w:r>
          </w:p>
          <w:bookmarkEnd w:id="4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1" w:id="4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bookmarkEnd w:id="4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 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2" w:id="4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bookmarkEnd w:id="4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4" w:id="4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bookmarkEnd w:id="4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6" w:id="4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bookmarkEnd w:id="4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9" w:id="4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</w:p>
          <w:bookmarkEnd w:id="4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2" w:id="4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Трудовое обучение. Электронное методическое руководство https:</w:t>
            </w:r>
          </w:p>
          <w:bookmarkEnd w:id="4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3" w:id="4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bookmarkEnd w:id="4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искусство. Электронное методическое руководство https: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 Касенова Д., 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5" w:id="4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Сейтмолдинов Д.,</w:t>
            </w:r>
          </w:p>
          <w:bookmarkEnd w:id="4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7" w:id="4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</w:t>
            </w:r>
          </w:p>
          <w:bookmarkEnd w:id="4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https://textbooks.nis.edu.kz/product/trud_ob_1/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8" w:id="4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bookmarkEnd w:id="4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Байбакишева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1" w:id="4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bookmarkEnd w:id="4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3" w:id="4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bookmarkEnd w:id="4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5" w:id="4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bookmarkEnd w:id="4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6" w:id="4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bookmarkEnd w:id="4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9" w:id="4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bookmarkEnd w:id="4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11 класс (web-платформа) https://topiq.kz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0" w:id="4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bookmarkEnd w:id="4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3" w:id="4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</w:p>
          <w:bookmarkEnd w:id="4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4" w:id="4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bookmarkEnd w:id="4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6" w:id="4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bookmarkEnd w:id="4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7" w:id="4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Мира, Казахстана и отдельных частей света. Часть 1. Электронный комплект карт для общеобразовательной школы. 7-8 класс.</w:t>
            </w:r>
          </w:p>
          <w:bookmarkEnd w:id="4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8" w:id="4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bookmarkEnd w:id="4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0" w:id="4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bookmarkEnd w:id="4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1" w:id="4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</w:p>
          <w:bookmarkEnd w:id="4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4" w:id="4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 (web-платформа)</w:t>
            </w:r>
          </w:p>
          <w:bookmarkEnd w:id="4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5" w:id="4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bookmarkEnd w:id="4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8" w:id="4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bookmarkEnd w:id="4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0" w:id="4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bookmarkEnd w:id="4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1" w:id="4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 (web-платформа)</w:t>
            </w:r>
          </w:p>
          <w:bookmarkEnd w:id="4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2" w:id="4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bookmarkEnd w:id="4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5" w:id="4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</w:p>
          <w:bookmarkEnd w:id="4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6" w:id="4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bookmarkEnd w:id="4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7" w:id="4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bookmarkEnd w:id="4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5" w:id="4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bookmarkEnd w:id="4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7" w:id="4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</w:t>
            </w:r>
          </w:p>
          <w:bookmarkEnd w:id="4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Сужикова А., Абдишукурулы О., 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2" w:id="4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bookmarkEnd w:id="4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3" w:id="4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bookmarkEnd w:id="4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5" w:id="4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bookmarkEnd w:id="4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6" w:id="4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bookmarkEnd w:id="4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7" w:id="4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bookmarkEnd w:id="4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"Zug mit Buchstaben"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8" w:id="4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bookmarkEnd w:id="4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0" w:id="4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bookmarkEnd w:id="4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1" w:id="4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bookmarkEnd w:id="4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2" w:id="4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bookmarkEnd w:id="4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3" w:id="4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bookmarkEnd w:id="4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1" w:id="4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bookmarkEnd w:id="4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9" w:id="4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bookmarkEnd w:id="4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(InterPress Distribution)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0" w:id="4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bookmarkEnd w:id="4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2" w:id="4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bookmarkEnd w:id="4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4" w:id="4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bookmarkEnd w:id="4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5" w:id="4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bookmarkEnd w:id="4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7" w:id="4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bookmarkEnd w:id="4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2" w:id="4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bookmarkEnd w:id="4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7" w:id="4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bookmarkEnd w:id="4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1" w:id="4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Танкибаева, </w:t>
            </w:r>
          </w:p>
          <w:bookmarkEnd w:id="4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5" w:id="4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bookmarkEnd w:id="4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8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7" w:id="4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bookmarkEnd w:id="4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9" w:id="4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bookmarkEnd w:id="4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1" w:id="4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bookmarkEnd w:id="4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A.Gubernieva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3" w:id="4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bookmarkEnd w:id="4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4" w:id="4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bookmarkEnd w:id="4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6" w:id="4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bookmarkEnd w:id="4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7" w:id="4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Le manuel électronique </w:t>
            </w:r>
          </w:p>
          <w:bookmarkEnd w:id="4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(I-e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8" w:id="4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bookmarkEnd w:id="4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9" w:id="4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bookmarkEnd w:id="4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1" w:id="4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Kozlova, </w:t>
            </w:r>
          </w:p>
          <w:bookmarkEnd w:id="4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3" w:id="4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bookmarkEnd w:id="4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5" w:id="4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bookmarkEnd w:id="4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8" w:id="4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bookmarkEnd w:id="4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9" w:id="4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bookmarkEnd w:id="4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1" w:id="4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</w:t>
            </w:r>
          </w:p>
          <w:bookmarkEnd w:id="4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2" w:id="4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-6 Méthode de français </w:t>
            </w:r>
          </w:p>
          <w:bookmarkEnd w:id="4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3" w:id="4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bookmarkEnd w:id="4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5" w:id="4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bookmarkEnd w:id="4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6" w:id="4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bookmarkEnd w:id="4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9" w:id="4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bookmarkEnd w:id="4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1" w:id="4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bookmarkEnd w:id="4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4" w:id="4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6" w:id="4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bookmarkEnd w:id="4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7" w:id="4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9" w:id="4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1" w:id="4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3" w:id="4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5" w:id="4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7" w:id="4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9" w:id="4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1" w:id="4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3" w:id="4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bookmarkEnd w:id="4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5" w:id="4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bookmarkEnd w:id="4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6" w:id="4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bookmarkEnd w:id="4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8" w:id="4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bookmarkEnd w:id="4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0" w:id="4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Cards/Picture Flashcards/</w:t>
            </w:r>
          </w:p>
          <w:bookmarkEnd w:id="4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Teachers Multimedia Resource Pack CD-ROM/Class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Interactive WhiteBoard Software)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2" w:id="4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bookmarkEnd w:id="4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5" w:id="4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bookmarkEnd w:id="4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6" w:id="4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bookmarkEnd w:id="4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7" w:id="4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bookmarkEnd w:id="4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0" w:id="4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bookmarkEnd w:id="4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1" w:id="4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bookmarkEnd w:id="4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4" w:id="4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2. English Language for Kazakhstan Grade 2. </w:t>
            </w:r>
          </w:p>
          <w:bookmarkEnd w:id="4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5" w:id="4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bookmarkEnd w:id="4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Virginia Evans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8" w:id="4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</w:p>
          <w:bookmarkEnd w:id="4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0" w:id="4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Dooley,Series Consultant: Bob Obee.</w:t>
            </w:r>
          </w:p>
          <w:bookmarkEnd w:id="4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2" w:id="4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4" w:id="4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8" w:id="4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1" w:id="4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5" w:id="4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3) Teacher's Multimedia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Resource Pack (Class CDs/DVD/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8" w:id="4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bookmarkEnd w:id="4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9" w:id="4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0" w:id="4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bookmarkEnd w:id="4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1" w:id="4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2" w:id="4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bookmarkEnd w:id="4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3" w:id="4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4" w:id="4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8" w:id="4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0" w:id="4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4" w:id="4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6" w:id="4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9" w:id="4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1" w:id="4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4" w:id="4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7" w:id="4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0" w:id="4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2" w:id="4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6" w:id="4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8" w:id="4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1" w:id="4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2" w:id="4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bookmarkEnd w:id="4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3" w:id="4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bookmarkEnd w:id="4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4" w:id="4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bookmarkEnd w:id="4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5" w:id="4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bookmarkEnd w:id="4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6" w:id="4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bookmarkEnd w:id="4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7" w:id="4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bookmarkEnd w:id="4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8" w:id="4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bookmarkEnd w:id="4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9" w:id="4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bookmarkEnd w:id="4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3" w:id="4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5" w:id="4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0" w:id="4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2" w:id="4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7" w:id="4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9" w:id="4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1" w:id="4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3" w:id="4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5" w:id="4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 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6" w:id="4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8" w:id="4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0" w:id="4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5" w:id="4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8" w:id="4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3" w:id="4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5" w:id="4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0" w:id="4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bookmarkEnd w:id="4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1" w:id="4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3" w:id="4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bookmarkEnd w:id="4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4" w:id="4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bookmarkEnd w:id="4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6" w:id="4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bookmarkEnd w:id="4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7" w:id="4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bookmarkEnd w:id="4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8" w:id="4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bookmarkEnd w:id="4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9" w:id="4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bookmarkEnd w:id="4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0" w:id="4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bookmarkEnd w:id="4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1" w:id="4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bookmarkEnd w:id="4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2" w:id="4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bookmarkEnd w:id="4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3" w:id="4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bookmarkEnd w:id="4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4" w:id="4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bookmarkEnd w:id="4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5" w:id="4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bookmarkEnd w:id="4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6" w:id="4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bookmarkEnd w:id="4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9" w:id="4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bookmarkEnd w:id="4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0" w:id="4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bookmarkEnd w:id="4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2" w:id="4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bookmarkEnd w:id="4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5" w:id="4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8" w:id="4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2" w:id="4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4" w:id="4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9" w:id="4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1" w:id="4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6" w:id="4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8" w:id="4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1" w:id="4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3" w:id="4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5" w:id="4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7" w:id="4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Dooley,BobObee.Translations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9" w:id="4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1" w:id="4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Dooley,BobObee.Translations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3" w:id="4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5" w:id="4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Evans,JennyDooley,</w:t>
            </w:r>
          </w:p>
          <w:bookmarkEnd w:id="4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6" w:id="4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7" w:id="4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9" w:id="4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bookmarkEnd w:id="4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0" w:id="4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bookmarkEnd w:id="4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2" w:id="4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bookmarkEnd w:id="4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4" w:id="4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bookmarkEnd w:id="4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5" w:id="4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bookmarkEnd w:id="4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6" w:id="4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bookmarkEnd w:id="4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7" w:id="4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bookmarkEnd w:id="4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8" w:id="4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bookmarkEnd w:id="4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9" w:id="4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bookmarkEnd w:id="4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 (Digibook, 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0" w:id="4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bookmarkEnd w:id="4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1" w:id="4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bookmarkEnd w:id="4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2" w:id="4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bookmarkEnd w:id="4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3" w:id="4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4" w:id="4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5" w:id="4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7" w:id="4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8" w:id="4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9" w:id="4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0" w:id="4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bookmarkEnd w:id="4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1" w:id="4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bookmarkEnd w:id="4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2" w:id="4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bookmarkEnd w:id="4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3" w:id="4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3 for Kazakhstan </w:t>
            </w:r>
          </w:p>
          <w:bookmarkEnd w:id="4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 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4" w:id="4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bookmarkEnd w:id="4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8" w:id="4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0" w:id="4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4" w:id="4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6" w:id="4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0" w:id="4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1" w:id="4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3" w:id="4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4" w:id="4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6" w:id="4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8" w:id="4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0" w:id="4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2" w:id="4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6" w:id="4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8" w:id="4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2" w:id="4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4" w:id="4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8" w:id="4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9" w:id="4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1" w:id="4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bookmarkEnd w:id="4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2" w:id="4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bookmarkEnd w:id="4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3" w:id="4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bookmarkEnd w:id="4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4" w:id="4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bookmarkEnd w:id="4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6" w:id="4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bookmarkEnd w:id="4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7" w:id="4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bookmarkEnd w:id="4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8" w:id="4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bookmarkEnd w:id="4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9" w:id="4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4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0" w:id="4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bookmarkEnd w:id="4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1" w:id="4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4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2" w:id="4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bookmarkEnd w:id="4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3" w:id="4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4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4" w:id="4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bookmarkEnd w:id="4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5" w:id="4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4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6" w:id="4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bookmarkEnd w:id="4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7" w:id="4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4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8" w:id="4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bookmarkEnd w:id="4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0" w:id="4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bookmarkEnd w:id="4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4" w:id="4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bookmarkEnd w:id="4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5" w:id="4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bookmarkEnd w:id="4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6" w:id="4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bookmarkEnd w:id="4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7" w:id="4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bookmarkEnd w:id="4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8" w:id="4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bookmarkEnd w:id="4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0" w:id="4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bookmarkEnd w:id="4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3" w:id="4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5" w:id="4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0" w:id="4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2" w:id="4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6" w:id="4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8" w:id="4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2" w:id="4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4" w:id="4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8" w:id="4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0" w:id="4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4" w:id="4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6" w:id="4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0" w:id="4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2" w:id="4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6" w:id="4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8" w:id="4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0" w:id="4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2" w:id="4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bookmarkEnd w:id="4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4" w:id="4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bookmarkEnd w:id="4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5" w:id="4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bookmarkEnd w:id="4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7" w:id="4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bookmarkEnd w:id="4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8" w:id="4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ШэйлаДигнэн,</w:t>
            </w:r>
          </w:p>
          <w:bookmarkEnd w:id="4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ПитерРедпат,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ЭммаУоткинс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3" w:id="4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bookmarkEnd w:id="4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4" w:id="4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bookmarkEnd w:id="4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5" w:id="4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bookmarkEnd w:id="4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7" w:id="4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bookmarkEnd w:id="4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8" w:id="4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bookmarkEnd w:id="4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9" w:id="4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bookmarkEnd w:id="4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0" w:id="4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1" w:id="4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2" w:id="4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4" w:id="4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5" w:id="4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6" w:id="4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4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7" w:id="4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bookmarkEnd w:id="4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8" w:id="4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4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3" w:id="4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bookmarkEnd w:id="4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4" w:id="4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4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9" w:id="4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bookmarkEnd w:id="4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0" w:id="4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bookmarkEnd w:id="4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4" w:id="4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bookmarkEnd w:id="4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5" w:id="4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bookmarkEnd w:id="4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9" w:id="4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bookmarkEnd w:id="4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0" w:id="4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4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5" w:id="4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bookmarkEnd w:id="4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6" w:id="4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4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1" w:id="4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3" w:id="4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6" w:id="4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8" w:id="4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1" w:id="4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2" w:id="4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bookmarkEnd w:id="4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3" w:id="4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4" w:id="4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bookmarkEnd w:id="4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5" w:id="4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6" w:id="4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9" w:id="4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4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Class CD(1,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0" w:id="4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4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3" w:id="5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5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Teacher`s Resource Pack &amp; Tests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4" w:id="5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7" w:id="5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5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8" w:id="5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bookmarkEnd w:id="5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9" w:id="5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bookmarkEnd w:id="5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0" w:id="5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bookmarkEnd w:id="5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1" w:id="5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5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 Workbook (Term 1, 2, 3, 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(includes free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3" w:id="5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bookmarkEnd w:id="5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4" w:id="5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5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5" w:id="5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bookmarkEnd w:id="5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6" w:id="5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5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7" w:id="5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bookmarkEnd w:id="5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8" w:id="5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5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9" w:id="5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bookmarkEnd w:id="5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0" w:id="5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bookmarkEnd w:id="5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1" w:id="5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bookmarkEnd w:id="5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2" w:id="5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bookmarkEnd w:id="5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3" w:id="5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bookmarkEnd w:id="5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4" w:id="5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bookmarkEnd w:id="5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6" w:id="5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bookmarkEnd w:id="5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7" w:id="5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bookmarkEnd w:id="5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0" w:id="5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bookmarkEnd w:id="5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1" w:id="5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bookmarkEnd w:id="5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2" w:id="5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bookmarkEnd w:id="5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4" w:id="5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bookmarkEnd w:id="5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5" w:id="5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bookmarkEnd w:id="5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7" w:id="5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bookmarkEnd w:id="5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8" w:id="5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Teacher`s book</w:t>
            </w:r>
          </w:p>
          <w:bookmarkEnd w:id="5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9" w:id="5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bookmarkEnd w:id="5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0" w:id="5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bookmarkEnd w:id="5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1" w:id="5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bookmarkEnd w:id="5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2" w:id="5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5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3" w:id="5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bookmarkEnd w:id="5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4" w:id="5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5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5" w:id="5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bookmarkEnd w:id="5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6" w:id="5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5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7" w:id="5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bookmarkEnd w:id="5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9" w:id="5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5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4" w:id="5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bookmarkEnd w:id="5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6" w:id="5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bookmarkEnd w:id="5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9" w:id="5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bookmarkEnd w:id="5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1" w:id="5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bookmarkEnd w:id="5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4" w:id="5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bookmarkEnd w:id="5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6" w:id="5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bookmarkEnd w:id="5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9" w:id="5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bookmarkEnd w:id="5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1" w:id="5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bookmarkEnd w:id="5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4" w:id="5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5" w:id="5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6" w:id="5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7" w:id="5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8" w:id="5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9" w:id="5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bookmarkEnd w:id="5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1" w:id="5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2" w:id="5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bookmarkEnd w:id="5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4" w:id="5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5" w:id="5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6" w:id="5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7" w:id="5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 Cornford,</w:t>
            </w:r>
          </w:p>
          <w:bookmarkEnd w:id="5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8" w:id="5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bookmarkEnd w:id="5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0" w:id="5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Cole,</w:t>
            </w:r>
          </w:p>
          <w:bookmarkEnd w:id="5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1" w:id="5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bookmarkEnd w:id="5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3" w:id="5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5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7" w:id="5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</w:t>
            </w:r>
          </w:p>
          <w:bookmarkEnd w:id="5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8" w:id="5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bookmarkEnd w:id="5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9" w:id="5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bookmarkEnd w:id="5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1" w:id="5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Teacher`s book</w:t>
            </w:r>
          </w:p>
          <w:bookmarkEnd w:id="5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2" w:id="5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bookmarkEnd w:id="5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6" w:id="5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</w:t>
            </w:r>
          </w:p>
          <w:bookmarkEnd w:id="5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 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7" w:id="5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bookmarkEnd w:id="5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9" w:id="5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bookmarkEnd w:id="5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0" w:id="5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bookmarkEnd w:id="5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2" w:id="5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3" w:id="5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4" w:id="5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5" w:id="5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bookmarkEnd w:id="5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7" w:id="5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8" w:id="5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9" w:id="5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bookmarkEnd w:id="5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1" w:id="5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2" w:id="5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bookmarkEnd w:id="5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4" w:id="5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5" w:id="5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6" w:id="5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7" w:id="5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bookmarkEnd w:id="5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8" w:id="5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bookmarkEnd w:id="5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0" w:id="5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bookmarkEnd w:id="5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1" w:id="5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bookmarkEnd w:id="5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3" w:id="5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bookmarkEnd w:id="5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4" w:id="5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bookmarkEnd w:id="5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5" w:id="5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bookmarkEnd w:id="5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6" w:id="5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bookmarkEnd w:id="5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8" w:id="5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bookmarkEnd w:id="5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9" w:id="5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bookmarkEnd w:id="5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1" w:id="5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bookmarkEnd w:id="5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3" w:id="5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bookmarkEnd w:id="5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5" w:id="5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bookmarkEnd w:id="5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9" w:id="5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bookmarkEnd w:id="5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0" w:id="5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bookmarkEnd w:id="5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2" w:id="5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bookmarkEnd w:id="5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4" w:id="5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bookmarkEnd w:id="5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6" w:id="5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bookmarkEnd w:id="5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0" w:id="5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bookmarkEnd w:id="5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2" w:id="5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bookmarkEnd w:id="5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4" w:id="5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bookmarkEnd w:id="5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5" w:id="5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bookmarkEnd w:id="5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7" w:id="5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5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 )Teacher`s Book with DVD-ROM and 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8" w:id="5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5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9" w:id="5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bookmarkEnd w:id="5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Student’s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0" w:id="5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bookmarkEnd w:id="5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2" w:id="5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bookmarkEnd w:id="5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6" w:id="5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bookmarkEnd w:id="5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8" w:id="5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bookmarkEnd w:id="5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2" w:id="5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bookmarkEnd w:id="5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4" w:id="5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bookmarkEnd w:id="5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7" w:id="5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bookmarkEnd w:id="5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9" w:id="5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bookmarkEnd w:id="5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1" w:id="5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bookmarkEnd w:id="5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3" w:id="5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4" w:id="5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bookmarkEnd w:id="5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6" w:id="5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8" w:id="5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bookmarkEnd w:id="5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0" w:id="5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2" w:id="5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bookmarkEnd w:id="5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4" w:id="5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6" w:id="5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bookmarkEnd w:id="5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8" w:id="5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0" w:id="5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bookmarkEnd w:id="5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2" w:id="5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4" w:id="5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bookmarkEnd w:id="5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6" w:id="5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8" w:id="5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bookmarkEnd w:id="5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0" w:id="5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2" w:id="5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4" w:id="5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bookmarkEnd w:id="5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6" w:id="5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7" w:id="5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8" w:id="5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9" w:id="5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0" w:id="5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</w:t>
            </w:r>
          </w:p>
          <w:bookmarkEnd w:id="5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1" w:id="5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2" w:id="5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bookmarkEnd w:id="5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4" w:id="5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bookmarkEnd w:id="5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5" w:id="5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</w:p>
          <w:bookmarkEnd w:id="5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6" w:id="5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7" w:id="5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bookmarkEnd w:id="5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9" w:id="5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bookmarkEnd w:id="5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0" w:id="5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1" w:id="5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bookmarkEnd w:id="5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3" w:id="5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bookmarkEnd w:id="5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PaulKelly,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HelenWendholt,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7" w:id="5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bookmarkEnd w:id="5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9" w:id="5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HelenHalliwell,</w:t>
            </w:r>
          </w:p>
          <w:bookmarkEnd w:id="5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KatherineStannett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JeremyBowell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1" w:id="5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bookmarkEnd w:id="5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3" w:id="5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bookmarkEnd w:id="5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4" w:id="5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bookmarkEnd w:id="5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6" w:id="5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bookmarkEnd w:id="5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7" w:id="5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bookmarkEnd w:id="5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9" w:id="5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bookmarkEnd w:id="5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0" w:id="5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bookmarkEnd w:id="5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2" w:id="5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bookmarkEnd w:id="5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3" w:id="5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bookmarkEnd w:id="5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5" w:id="5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bookmarkEnd w:id="5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6" w:id="5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bookmarkEnd w:id="5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8" w:id="5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bookmarkEnd w:id="5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0" w:id="5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1" w:id="5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5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4" w:id="5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bookmarkEnd w:id="5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6" w:id="5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5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7" w:id="5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bookmarkEnd w:id="5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 .Оқутуш методикиси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9" w:id="5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bookmarkEnd w:id="5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№1, 2 иш дәптири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1" w:id="5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bookmarkEnd w:id="5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3" w:id="5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bookmarkEnd w:id="5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4" w:id="5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bookmarkEnd w:id="5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6" w:id="5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bookmarkEnd w:id="5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8" w:id="5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Цифрлиқ саватлиқ. </w:t>
            </w:r>
          </w:p>
          <w:bookmarkEnd w:id="5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9" w:id="5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bookmarkEnd w:id="5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1" w:id="5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bookmarkEnd w:id="5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2" w:id="5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bookmarkEnd w:id="5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5" w:id="5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</w:p>
          <w:bookmarkEnd w:id="5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6" w:id="5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</w:p>
          <w:bookmarkEnd w:id="5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8" w:id="5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5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9" w:id="5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bookmarkEnd w:id="5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1" w:id="5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5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2" w:id="5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bookmarkEnd w:id="5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4" w:id="5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bookmarkEnd w:id="5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5" w:id="5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bookmarkEnd w:id="5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6" w:id="5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bookmarkEnd w:id="5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7" w:id="5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bookmarkEnd w:id="5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8" w:id="5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0" w:id="5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bookmarkEnd w:id="5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3" w:id="5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5" w:id="5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bookmarkEnd w:id="5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7" w:id="5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5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8" w:id="5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bookmarkEnd w:id="5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0" w:id="5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bookmarkEnd w:id="5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1" w:id="5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bookmarkEnd w:id="5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2" w:id="5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bookmarkEnd w:id="5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3" w:id="5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bookmarkEnd w:id="5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4" w:id="5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5" w:id="5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5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6" w:id="5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7" w:id="5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5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0" w:id="5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bookmarkEnd w:id="5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2" w:id="5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bookmarkEnd w:id="5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6" w:id="5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5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7" w:id="5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bookmarkEnd w:id="5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8" w:id="5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5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9" w:id="5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5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3" w:id="5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5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4" w:id="5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5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8" w:id="5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5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9" w:id="5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5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2" w:id="5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5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4" w:id="5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5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7" w:id="5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5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8" w:id="5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bookmarkEnd w:id="5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0" w:id="5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bookmarkEnd w:id="5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2" w:id="5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bookmarkEnd w:id="5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5" w:id="5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bookmarkEnd w:id="5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6" w:id="5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5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9" w:id="5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5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0" w:id="5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5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4" w:id="5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5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6" w:id="5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5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9" w:id="5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bookmarkEnd w:id="5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0" w:id="5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5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5" w:id="5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5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6" w:id="5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bookmarkEnd w:id="5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8" w:id="5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5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9" w:id="5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5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0" w:id="5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5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1" w:id="5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bookmarkEnd w:id="5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4" w:id="5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bookmarkEnd w:id="5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6" w:id="5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bookmarkEnd w:id="5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8" w:id="5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5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9" w:id="5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bookmarkEnd w:id="5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2" w:id="5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5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3" w:id="5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5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4" w:id="5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5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5" w:id="5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5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7" w:id="5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bookmarkEnd w:id="5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8" w:id="5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bookmarkEnd w:id="5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1" w:id="5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5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2" w:id="5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bookmarkEnd w:id="5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3" w:id="5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5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4" w:id="5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bookmarkEnd w:id="5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5" w:id="5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bookmarkEnd w:id="5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7" w:id="5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bookmarkEnd w:id="5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9" w:id="5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5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0" w:id="5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5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1" w:id="5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bookmarkEnd w:id="5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3" w:id="5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5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4" w:id="5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bookmarkEnd w:id="5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5" w:id="5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bookmarkEnd w:id="5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6" w:id="5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bookmarkEnd w:id="5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ӘқӘв фанининг Әқитиш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8" w:id="5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bookmarkEnd w:id="5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0" w:id="5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bookmarkEnd w:id="5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1" w:id="5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bookmarkEnd w:id="5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3" w:id="5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bookmarkEnd w:id="5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4" w:id="5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5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6" w:id="5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7" w:id="5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bookmarkEnd w:id="5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0" w:id="5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bookmarkEnd w:id="5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1" w:id="5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bookmarkEnd w:id="5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2" w:id="5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bookmarkEnd w:id="5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3" w:id="5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bookmarkEnd w:id="5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4" w:id="5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5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5" w:id="5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bookmarkEnd w:id="5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7" w:id="5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bookmarkEnd w:id="5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9" w:id="5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Ўзбек тили. </w:t>
            </w:r>
          </w:p>
          <w:bookmarkEnd w:id="5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0" w:id="5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</w:t>
            </w:r>
          </w:p>
          <w:bookmarkEnd w:id="5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 М.Мусаева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1" w:id="5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bookmarkEnd w:id="5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2" w:id="5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5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4" w:id="5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bookmarkEnd w:id="5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5" w:id="5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bookmarkEnd w:id="5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Аташикова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7" w:id="5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</w:p>
          <w:bookmarkEnd w:id="5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8" w:id="5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Королькова, </w:t>
            </w:r>
          </w:p>
          <w:bookmarkEnd w:id="5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0" w:id="5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bookmarkEnd w:id="5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1" w:id="5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bookmarkEnd w:id="5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5" w:id="5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bookmarkEnd w:id="5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6" w:id="5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bookmarkEnd w:id="5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8" w:id="5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bookmarkEnd w:id="5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9" w:id="5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bookmarkEnd w:id="5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1" w:id="5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3" w:id="5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bookmarkEnd w:id="5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5" w:id="5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bookmarkEnd w:id="5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6" w:id="5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bookmarkEnd w:id="5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8" w:id="5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bookmarkEnd w:id="5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9" w:id="5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bookmarkEnd w:id="5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1" w:id="5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2" w:id="5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bookmarkEnd w:id="5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3" w:id="5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bookmarkEnd w:id="5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4" w:id="5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bookmarkEnd w:id="5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5" w:id="5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5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7" w:id="5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5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1" w:id="5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5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3" w:id="5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5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7" w:id="5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5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9" w:id="5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5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3" w:id="5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5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4" w:id="5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bookmarkEnd w:id="5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7" w:id="5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5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9" w:id="5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5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2" w:id="5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Бадииймехнат.</w:t>
            </w:r>
          </w:p>
          <w:bookmarkEnd w:id="5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4" w:id="5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5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7" w:id="5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5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9" w:id="5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5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3" w:id="5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5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5" w:id="5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5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8" w:id="5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5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9" w:id="5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bookmarkEnd w:id="5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3" w:id="5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bookmarkEnd w:id="5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5" w:id="5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bookmarkEnd w:id="5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0" w:id="5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</w:t>
            </w:r>
          </w:p>
          <w:bookmarkEnd w:id="5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1" w:id="5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bookmarkEnd w:id="5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4" w:id="5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5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5" w:id="5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bookmarkEnd w:id="5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7" w:id="5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5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8" w:id="5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bookmarkEnd w:id="5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0" w:id="5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bookmarkEnd w:id="5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2" w:id="5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bookmarkEnd w:id="5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3" w:id="5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bookmarkEnd w:id="5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5" w:id="5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bookmarkEnd w:id="5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литература для детей с особыми образовательными потребностями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6" w:id="5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bookmarkEnd w:id="5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8" w:id="5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дұрыса йтуға үйрету.</w:t>
            </w:r>
          </w:p>
          <w:bookmarkEnd w:id="5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9" w:id="5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bookmarkEnd w:id="5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УМК, разработанные (адаптированные) шрифтом Брайлядля незрячих обучающихся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1" w:id="5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</w:t>
            </w:r>
          </w:p>
          <w:bookmarkEnd w:id="5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2" w:id="5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bookmarkEnd w:id="5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3" w:id="5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bookmarkEnd w:id="5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САТР"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5" w:id="5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bookmarkEnd w:id="5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дәптері№ 1, 2, 3, 4,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6" w:id="5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bookmarkEnd w:id="5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8" w:id="5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bookmarkEnd w:id="5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9" w:id="5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bookmarkEnd w:id="5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1" w:id="5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bookmarkEnd w:id="5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4" w:id="5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bookmarkEnd w:id="5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5" w:id="5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6" w:id="5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bookmarkEnd w:id="5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9" w:id="5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1" w:id="5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bookmarkEnd w:id="5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7" w:id="5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8" w:id="5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bookmarkEnd w:id="5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2" w:id="5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bookmarkEnd w:id="5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3" w:id="5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bookmarkEnd w:id="5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5" w:id="5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6" w:id="5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bookmarkEnd w:id="5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9" w:id="5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bookmarkEnd w:id="5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3" w:id="5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bookmarkEnd w:id="5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5" w:id="5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bookmarkEnd w:id="5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6" w:id="5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bookmarkEnd w:id="5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8" w:id="5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bookmarkEnd w:id="5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1" w:id="5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bookmarkEnd w:id="5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 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3" w:id="5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bookmarkEnd w:id="5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4" w:id="5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6" w:id="5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bookmarkEnd w:id="5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8" w:id="5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0" w:id="5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1" w:id="5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5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3" w:id="5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4" w:id="5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5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6" w:id="5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bookmarkEnd w:id="5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7" w:id="5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bookmarkEnd w:id="5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8" w:id="5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bookmarkEnd w:id="5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9" w:id="5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bookmarkEnd w:id="5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0" w:id="5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2" w:id="5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bookmarkEnd w:id="5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3" w:id="5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5" w:id="5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6" w:id="5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bookmarkEnd w:id="5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7" w:id="5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8" w:id="5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9" w:id="5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bookmarkEnd w:id="5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1" w:id="5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3" w:id="5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bookmarkEnd w:id="5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5" w:id="5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bookmarkEnd w:id="5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6" w:id="5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bookmarkEnd w:id="5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7" w:id="5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bookmarkEnd w:id="5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8" w:id="5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bookmarkEnd w:id="5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9" w:id="5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bookmarkEnd w:id="5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0" w:id="5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1" w:id="5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5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3" w:id="5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4" w:id="5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5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6" w:id="5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8" w:id="5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bookmarkEnd w:id="5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9" w:id="5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1" w:id="5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2" w:id="5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bookmarkEnd w:id="5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3" w:id="5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4" w:id="5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5" w:id="5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bookmarkEnd w:id="5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6" w:id="5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7" w:id="5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bookmarkEnd w:id="5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8" w:id="5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9" w:id="5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1" w:id="5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2" w:id="5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4" w:id="5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5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5" w:id="5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bookmarkEnd w:id="5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7" w:id="5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5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8" w:id="5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bookmarkEnd w:id="5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0" w:id="5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bookmarkEnd w:id="5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1" w:id="5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bookmarkEnd w:id="5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2" w:id="5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bookmarkEnd w:id="5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3" w:id="5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bookmarkEnd w:id="5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4" w:id="5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bookmarkEnd w:id="5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5" w:id="5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6" w:id="5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7" w:id="5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8" w:id="5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9" w:id="5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0" w:id="5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5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2" w:id="5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3" w:id="5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5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5" w:id="5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5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6" w:id="5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8" w:id="5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5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9" w:id="5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1" w:id="5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2" w:id="5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bookmarkEnd w:id="5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3" w:id="5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4" w:id="5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bookmarkEnd w:id="5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5" w:id="5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5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6" w:id="5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5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7" w:id="5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bookmarkEnd w:id="5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8" w:id="5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9" w:id="5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2" w:id="5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5" w:id="5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bookmarkEnd w:id="5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6" w:id="5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7" w:id="5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bookmarkEnd w:id="5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8" w:id="5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9" w:id="5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bookmarkEnd w:id="5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0" w:id="5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1" w:id="5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bookmarkEnd w:id="5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2" w:id="5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3" w:id="5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5" w:id="5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6" w:id="5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8" w:id="5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5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9" w:id="5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bookmarkEnd w:id="5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1" w:id="5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5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2" w:id="5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bookmarkEnd w:id="5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4" w:id="5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5" w:id="5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6" w:id="5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7" w:id="5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8" w:id="5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bookmarkEnd w:id="5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9" w:id="5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bookmarkEnd w:id="5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0" w:id="5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bookmarkEnd w:id="5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1" w:id="5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bookmarkEnd w:id="5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2" w:id="5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5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5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3" w:id="5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bookmarkEnd w:id="5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"Әдебиет"арнайы білім беру мекемелеріне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4" w:id="5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bookmarkEnd w:id="5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5" w:id="5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6" w:id="5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bookmarkEnd w:id="5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8" w:id="5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9" w:id="5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bookmarkEnd w:id="5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1" w:id="5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5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2" w:id="5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4" w:id="5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5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5" w:id="5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7" w:id="5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8" w:id="5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bookmarkEnd w:id="5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9" w:id="5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0" w:id="5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bookmarkEnd w:id="5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1" w:id="5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5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2" w:id="5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bookmarkEnd w:id="5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3" w:id="5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5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4" w:id="5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bookmarkEnd w:id="5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6-сыныбына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5" w:id="5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bookmarkEnd w:id="5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6" w:id="5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bookmarkEnd w:id="5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7" w:id="5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bookmarkEnd w:id="5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8" w:id="5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9" w:id="5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bookmarkEnd w:id="5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0" w:id="5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1" w:id="5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bookmarkEnd w:id="5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2" w:id="5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3" w:id="5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5" w:id="5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6" w:id="5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8" w:id="5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5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9" w:id="5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bookmarkEnd w:id="5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1" w:id="5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5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2" w:id="5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bookmarkEnd w:id="5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4" w:id="5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5" w:id="5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6" w:id="5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7" w:id="5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8" w:id="5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5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9" w:id="5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bookmarkEnd w:id="5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1" w:id="5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5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2" w:id="5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bookmarkEnd w:id="5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4" w:id="5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bookmarkEnd w:id="5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7-сыныбына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6" w:id="5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bookmarkEnd w:id="5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7-сынып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7" w:id="5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</w:p>
          <w:bookmarkEnd w:id="5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8" w:id="5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bookmarkEnd w:id="5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9" w:id="5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bookmarkEnd w:id="5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0" w:id="5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1" w:id="5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5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2" w:id="5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bookmarkEnd w:id="5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3" w:id="5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bookmarkEnd w:id="5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5" w:id="5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6" w:id="5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7" w:id="5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5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8" w:id="5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bookmarkEnd w:id="5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9" w:id="5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bookmarkEnd w:id="5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8-сыныбына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1" w:id="5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bookmarkEnd w:id="5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Арнайы мектептердің (сыныптардың) зерде бұзылыстары бар 8-сынып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2" w:id="5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</w:p>
          <w:bookmarkEnd w:id="5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3" w:id="5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bookmarkEnd w:id="5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4" w:id="5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bookmarkEnd w:id="5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5" w:id="5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5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6" w:id="5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7" w:id="5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bookmarkEnd w:id="5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9" w:id="5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bookmarkEnd w:id="5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0" w:id="5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bookmarkEnd w:id="5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1" w:id="5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bookmarkEnd w:id="5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2" w:id="5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bookmarkEnd w:id="5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9-сыныбына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4" w:id="5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bookmarkEnd w:id="5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5" w:id="5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bookmarkEnd w:id="5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6" w:id="5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bookmarkEnd w:id="5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8" w:id="5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</w:p>
          <w:bookmarkEnd w:id="5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9" w:id="5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bookmarkEnd w:id="5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1" w:id="5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</w:p>
          <w:bookmarkEnd w:id="5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2" w:id="5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3" w:id="5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bookmarkEnd w:id="5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даму бұзылыстары бар балаларға арналған арнайы мектеп. 2-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Оқу-әдістемелік кешен. "Қағазбен және қатырма қағазбен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6" w:id="5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bookmarkEnd w:id="5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7" w:id="5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bookmarkEnd w:id="5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даму бұзылыстары бар балаларға арналған арнайы мектеп. 2-бөлім.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0" w:id="5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bookmarkEnd w:id="5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1" w:id="5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bookmarkEnd w:id="5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4" w:id="5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bookmarkEnd w:id="5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5" w:id="5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bookmarkEnd w:id="5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6" w:id="5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bookmarkEnd w:id="5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9" w:id="5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bookmarkEnd w:id="5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0" w:id="5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bookmarkEnd w:id="5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1" w:id="5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bookmarkEnd w:id="5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қамырмен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3" w:id="5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bookmarkEnd w:id="5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4" w:id="5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bookmarkEnd w:id="5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5" w:id="5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bookmarkEnd w:id="5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 Әдістемелік кұрал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6" w:id="5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bookmarkEnd w:id="5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7" w:id="5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bookmarkEnd w:id="5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8" w:id="5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bookmarkEnd w:id="5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9" w:id="5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bookmarkEnd w:id="5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0" w:id="5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5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6" w:id="5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bookmarkEnd w:id="5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7" w:id="5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5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3" w:id="5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5" w:id="5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bookmarkEnd w:id="5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9" w:id="5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0" w:id="5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bookmarkEnd w:id="5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9" w:id="5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0" w:id="5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bookmarkEnd w:id="5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3" w:id="5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bookmarkEnd w:id="5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6" w:id="5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7" w:id="5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bookmarkEnd w:id="5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8" w:id="5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0" w:id="5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bookmarkEnd w:id="5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5" w:id="5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</w:p>
          <w:bookmarkEnd w:id="5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9" w:id="5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bookmarkEnd w:id="5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2" w:id="5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bookmarkEnd w:id="5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6" w:id="5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bookmarkEnd w:id="5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9" w:id="5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Анищенко О., </w:t>
            </w:r>
          </w:p>
          <w:bookmarkEnd w:id="5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0" w:id="5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bookmarkEnd w:id="5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1" w:id="5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bookmarkEnd w:id="5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2" w:id="5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bookmarkEnd w:id="5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3" w:id="5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4" w:id="5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5" w:id="5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bookmarkEnd w:id="5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6" w:id="5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bookmarkEnd w:id="5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7" w:id="5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bookmarkEnd w:id="5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8" w:id="5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bookmarkEnd w:id="5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9" w:id="5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1" w:id="5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bookmarkEnd w:id="5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2" w:id="5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4" w:id="5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5" w:id="5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bookmarkEnd w:id="5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6" w:id="5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7" w:id="5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bookmarkEnd w:id="5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8" w:id="5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bookmarkEnd w:id="5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9" w:id="5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bookmarkEnd w:id="5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0" w:id="5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1" w:id="5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2" w:id="5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bookmarkEnd w:id="5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3" w:id="5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bookmarkEnd w:id="5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4" w:id="5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bookmarkEnd w:id="5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5" w:id="5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bookmarkEnd w:id="5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6" w:id="5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8" w:id="5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bookmarkEnd w:id="5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9" w:id="5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1" w:id="5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2" w:id="5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3" w:id="5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4" w:id="5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5" w:id="5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bookmarkEnd w:id="5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6" w:id="5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7" w:id="5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5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9" w:id="5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0" w:id="5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5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2" w:id="5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3" w:id="5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</w:p>
          <w:bookmarkEnd w:id="5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4" w:id="5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5" w:id="5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6" w:id="5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5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7" w:id="5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8" w:id="5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5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9" w:id="5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bookmarkEnd w:id="5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0" w:id="5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bookmarkEnd w:id="5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1" w:id="5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bookmarkEnd w:id="5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2" w:id="5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bookmarkEnd w:id="5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3" w:id="5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Методическое пособие для 2 класса специальных школ (классов) </w:t>
            </w:r>
          </w:p>
          <w:bookmarkEnd w:id="5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4" w:id="5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5" w:id="5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</w:p>
          <w:bookmarkEnd w:id="5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6" w:id="5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7" w:id="5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8" w:id="5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bookmarkEnd w:id="5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9" w:id="5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0" w:id="5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1" w:id="5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bookmarkEnd w:id="5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2" w:id="5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3" w:id="5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bookmarkEnd w:id="5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4" w:id="5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bookmarkEnd w:id="5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5" w:id="5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6" w:id="5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bookmarkEnd w:id="5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7" w:id="5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8" w:id="5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9" w:id="5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bookmarkEnd w:id="5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0" w:id="5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1" w:id="5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bookmarkEnd w:id="5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2" w:id="5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bookmarkEnd w:id="5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3" w:id="5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табличного умножения и деления со школьниками, имеющими трудности в обучении.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5" w:id="5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bookmarkEnd w:id="5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6" w:id="5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7" w:id="5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8" w:id="5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9" w:id="5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bookmarkEnd w:id="5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1" w:id="5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2" w:id="5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3" w:id="5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5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4" w:id="5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5" w:id="5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5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6" w:id="5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bookmarkEnd w:id="5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7" w:id="5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8" w:id="5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9" w:id="5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5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1" w:id="5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2" w:id="5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5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4" w:id="5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bookmarkEnd w:id="5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5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5" w:id="5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bookmarkEnd w:id="5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6" w:id="5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7" w:id="5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bookmarkEnd w:id="5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8" w:id="5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9" w:id="5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0" w:id="5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bookmarkEnd w:id="5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1" w:id="5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2" w:id="5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bookmarkEnd w:id="5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3" w:id="5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bookmarkEnd w:id="5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4" w:id="5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5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5" w:id="5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6" w:id="5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5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7" w:id="5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8" w:id="5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bookmarkEnd w:id="5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Рабочая тетрадь для учащихся 6 класса с нарушением интеллекта специальных школ (классов)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9" w:id="5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bookmarkEnd w:id="5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0" w:id="5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bookmarkEnd w:id="5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1" w:id="5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2" w:id="5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3" w:id="5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bookmarkEnd w:id="5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4" w:id="5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5" w:id="5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5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6" w:id="5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bookmarkEnd w:id="5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7" w:id="5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5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8" w:id="5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bookmarkEnd w:id="5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9" w:id="5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5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0" w:id="5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bookmarkEnd w:id="5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1" w:id="5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2" w:id="5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5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4" w:id="5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5" w:id="5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bookmarkEnd w:id="5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7" w:id="5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5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8" w:id="5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bookmarkEnd w:id="5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0" w:id="5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</w:p>
          <w:bookmarkEnd w:id="5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1" w:id="5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</w:p>
          <w:bookmarkEnd w:id="5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2" w:id="5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bookmarkEnd w:id="5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3" w:id="5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bookmarkEnd w:id="5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4" w:id="5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bookmarkEnd w:id="5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5" w:id="5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bookmarkEnd w:id="5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6" w:id="5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bookmarkEnd w:id="5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7" w:id="5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bookmarkEnd w:id="5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8" w:id="5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bookmarkEnd w:id="5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9" w:id="5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bookmarkEnd w:id="5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0" w:id="5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bookmarkEnd w:id="5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1" w:id="5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bookmarkEnd w:id="5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2" w:id="5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3" w:id="5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5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4" w:id="5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bookmarkEnd w:id="5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6" w:id="5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</w:p>
          <w:bookmarkEnd w:id="5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7" w:id="5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</w:p>
          <w:bookmarkEnd w:id="5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8" w:id="5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bookmarkEnd w:id="5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9" w:id="5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bookmarkEnd w:id="5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0" w:id="5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bookmarkEnd w:id="5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1" w:id="5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bookmarkEnd w:id="5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2" w:id="5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bookmarkEnd w:id="5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4" w:id="5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Дербисалова Г., </w:t>
            </w:r>
          </w:p>
          <w:bookmarkEnd w:id="5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Атлас с комплектом контурных карт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5" w:id="5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Дербисалова Г., </w:t>
            </w:r>
          </w:p>
          <w:bookmarkEnd w:id="5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6" w:id="5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</w:p>
          <w:bookmarkEnd w:id="5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7" w:id="5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</w:p>
          <w:bookmarkEnd w:id="5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Г.Есенжолова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