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1dd4" w14:textId="ab7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22 августа 2022 года № 579 "Об утверждении Правил формирования оператором полигона ликвидационного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 августа 2023 года № 233. Зарегистрирован в Министерстве юстиции Республики Казахстан 8 августа 2023 года № 33254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августа 2022 года № 579 "Об утверждении Правил формирования оператором полигона ликвидационного фонда" (зарегистрирован в Реестре государственной регистрации нормативных правовых актов под № 29286)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оператором полигона ликвидационного фонда,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Ежегодные отчисления в ликвидационный фонд производятся оператором полигона на отдельный счет в банках второго уровня на территории Республики Казахстан. Оператор полигона, находящегося в коммунальной собственности, для формирования ликвидационного фонда открывает в центральном уполномоченном органе по исполнению бюджета контрольный счет наличности временного размещения денег.";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ликвидационного фонда полигонов,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годаn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отчислениях в ликвидационный фонд, предоставляемые оператором полигона в уполномоченный орган в области охраны окружающей среды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(БИН)/ Индивидуальный идентификационный номер (ИИН)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бенефициара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для формирования ликвидационного фонда в банке второго уровня или в центральном уполномоченном органе по исполнению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счета (сумма)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