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244c" w14:textId="0612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августа 2023 года № 317/НҚ. Зарегистрирован в Министерстве юстиции Республики Казахстан 9 августа 2023 года № 33255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 (зарегистрирован в Реестре государственной регистрации нормативных правовых актов за № 17437),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международного технологического парка "Астана Хаб",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Представление заявления для регистрации в качестве участника Технопарка, его дальнейшее рассмотрение Технопарком, уведомление об изменении статуса заявления осуществляется посредством интернет-ресурса Технопарка.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качестве участника Технопарка заявитель направляет электронное заявление на участие в Технопарке с прикреплением документов, указанных в пункте 9 настоящих Правил (далее - заявление на участие), заполняемое на интернет-ресурсе Технопарка.";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заявлению на участие прикрепляются следующие документы: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бизнес-план проекта, содержащий необходимые сведения, указанные в приложении 3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налоговых органах, не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 на участие в Технопарке;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местонахождение, где заявитель планирует осуществлять деятельность (копии договоров аренды, безвозмездного пользования имуществом, доверительного управления имуществом, нотариально засвидетельствованное согласие физического лица о предоставлении помещения для места нахождения юридического лица). При изменении местонахождения заявитель незамедлительно уведомляет об этом Технопарк.";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Технопарк в течение пяти рабочих дней со дня направления заявления на участие, а также документов указанных в пункте 9 настоящих Правил, рассматривает их на полноту и достоверность, а также на соответствие требованиям, указанным в настоящих Правилах.";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случае полноты и достоверности заявления на участие и документов, указанных в пункте 9 настоящих Правил, а также соответствия требованиям, указанных в настоящих Правилах, Технопарк направляет документы, указанных в пункте 9 настоящих Правил, на рассмотрение Комиссии. Положение и состав Комиссии определяется Технопарком.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представителей государственных органов и (или) специалистов в области IT-технологий с соответствующей квалификацией, а также в состав Комиссии могут привлекаться международные эксперты.";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выявления неполноты и (или) недостоверности и (или) несоответствия сведений, содержащихся в заявлении на участие, а также в документах, указанных в пункте 9 настоящих Правил, Технопарк не позднее пяти рабочих дней со дня направления заявления на участие направляет заявителю уведомление с указанием замечаний.";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Технопарк направляет заявителю уведомление о регистрации в качестве участника Технопарка или мотивированный отказ в такой регистрации, в течение пяти рабочих дней со дня принятия такого решения Комиссией.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заявления не препятствует повторному обращению заявителя при условии устранения причин, послуживших основанием для отклонения заявления.";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Сведения об участнике Технопарка, с которым заключен договор об условиях деятельности участника Технопарка, в течение трех рабочих дней включаются в Перечень участников Технопарка, размещенного на интернет-ресурсе Технопарка.";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случае привлечения нерезидентов участник при предоставлении ежеквартальных отчетов указывает следующие сведения о привлеченных иностранцах и лицах без гражданства: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в том числе латинскими буквами;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(страна постоянного проживания);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орган выдачи паспорта (документа, удостоверяющего личность);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предполагаемого пребывания (месяц, год) на территории Республики Казахстан;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визы (при наличии);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пребывания на территорию Республики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семьи нерезидентов.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сведения о членах семьи должны содержать следующее: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в том числе латинскими буквами;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рождения;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наличии), в том числе латинскими буквами, лица привлеченного Технопарком, членами семьи которого они являются;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родства и сведения о документах, подтверждающих родство (свидетельство о браке, о рождении или иные документы, подтверждающие сведения о родстве);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орган выдачи паспорта (документа, удостоверяющего личность);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визы (при наличии);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пребывания на территорию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Технопарк, при наличии помещения, предоставляет участнику во временное пользование помещение административного, производственного, вспомогательного назначения, необходимые для реализации проекта.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помещения определяются договором, заключаемым с участником Технопарка.";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Досрочное прекращение участия в Технопарке осуществляется в следующих случаях: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Технопарком о нецелесообразности дальнейшей реализации проекта по результатам мониторинга проводимого в соответствии с параграфом 9 настоящей главы;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запланированных результатов;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участника от дальнейшей реализации проекта в рамках программ Технопарка;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непредставления сведений и отчетов, предусмотренных пунктами 64, 64-1 и 66 настоящих Правил;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ликвидации юридического лица-участника;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уведомления участником об изменении местонахождения, изменении и (или) дополнении вида деятельности, а также в случае невозможности установить местонахождение участника;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неуплата сборов и платежей в соответствии с пунктом 31 настоящих Правил;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неисполнения участником обязательств, предусмотренных договором об условиях деятельности, заключаемым между Технопарком и участником.";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 случаях предусмотренных подпунктами 1), 2), 8) пункта 39 настоящих Правил, Технопарк выносит на рассмотрение Комиссии вопрос о досрочном прекращении участия участника в Технопарке.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 наличии оснований, предусмотренных подпунктами 1), 2) 8) пункта 39 настоящих Правил, принимает решение о досрочном прекращении участия в Технопарке.";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Технологическое бизнес-инкубирование предусматривает программу поддержки промышленно- инновационных проектов в области ИКТ участников Технопарка на начальном этапе их функционирования, которая включает в себя услуги по предоставлению помещений, оборудования (в случае наличия таких мест в Технопарке), предоставлению консультаций по бухгалтерским и юридическим вопросам, а также по поддержке в привлечении инвестиций и иные информационные услуги.";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Технопарк оказывает консультации по вопросам проведения маркетинговых и иных мероприятий, связанные с оценкой конкурентоспособности продукции и продвижением его на рынок.";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 электронному заявлению на получение услуг прилагаются следующие сведения: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проекта, направление проекта, краткое описание проекта с ожидаемыми результатами проекта;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заявителя: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и страна;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стадия готовности проекта (продукта), применяемые технологии, проблема, которую решает продукт, бизнес-модель проекта, срок существования проекта (при необходимости по соответствующей услуге);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участников проекта, вовлеченность команды в проект (при необходимости по соответствующей услуге);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ссылка на презентацию проекта (при необходимости по соответствующей услуге).";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Условия для заключения договора, размещаются на интернет-ресурсе Технопарка не позднее одного месяца до даты начала приема заявлений.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Проект договора, заключаемый с Получателем услуг, содержит условия оказания услуг Технопарком, а также порядок и размер платежа Получателем услуг Технопарку.":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Мониторинг реализации проектов включает учет сведений, представляемых участниками Технопарка в составе следующей информации: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ежеквартальный отчет о ходе деятельности и реализации проектов с анализом достигнутых результатов;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дополнительная информация, запрашиваемая Технопарком в рамках мониторинга.";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64–1) следующего содержания: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"64-1. Участник предоставляет в Технопарк необходимые документы согласно полученному запросу в рамках мониторинга деятельности и реализации их проекта в течение 10 рабочих дней со дня получения такого запроса.";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Форма и содержание отчета определяются договором, заключаемым между Технопарком и участником.";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Отчетным периодом для составления ежеквартальных отчетов является календарный квартал.";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По результатам мониторинга и оценки деятельности участников Технопарк дает заключение о целесообразности дальнейшей реализации проекта в рамках участия в Технопарке либо нецелесообразности реализации проекта.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окончанию завершения этапа мониторинга Технопарк направляет уведомление Участнику о результатах мониторинга и в случае необходимости Участник исправляет выявленные замечания в течение 30 календарных дней со дня получения уведомления.";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Технопарк ежеквартально подготавливает уполномоченному органу аналитическую информацию о целесообразности реализации проектов участников по итогам проведенного мониторинга в течение месяца после отчетного периода.";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7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"Астана Хаб" </w:t>
            </w:r>
          </w:p>
        </w:tc>
      </w:tr>
    </w:tbl>
    <w:bookmarkStart w:name="z12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>о регистрации участника в международном технологическом парке "Астана Хаб"</w:t>
      </w:r>
    </w:p>
    <w:bookmarkEnd w:id="77"/>
    <w:p>
      <w:pPr>
        <w:spacing w:after="0"/>
        <w:ind w:left="0"/>
        <w:jc w:val="both"/>
      </w:pPr>
      <w:bookmarkStart w:name="z126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наименование, бизнес-идентификационный номер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выдачи: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Выдано на срок: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печати/Электронная цифровая подпись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"Астана Хаб" </w:t>
            </w:r>
          </w:p>
        </w:tc>
      </w:tr>
    </w:tbl>
    <w:bookmarkStart w:name="z14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продлении срока участия в международном технологическом парке "Астана Хаб" </w:t>
      </w:r>
    </w:p>
    <w:bookmarkEnd w:id="79"/>
    <w:p>
      <w:pPr>
        <w:spacing w:after="0"/>
        <w:ind w:left="0"/>
        <w:jc w:val="both"/>
      </w:pPr>
      <w:bookmarkStart w:name="z146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______________________________________________________________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наименование, бизнес-идентификационный номер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выдачи: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Выдано на срок: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для печати/Электронная 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парка "Астана Хаб" </w:t>
            </w:r>
          </w:p>
        </w:tc>
      </w:tr>
    </w:tbl>
    <w:bookmarkStart w:name="z16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необходимые к описанию в бизнес-плане проекта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сведений, необходимых к описанию в бизнес-плане проекта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(проектов) с его описанием, целями и задачами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 права собственности на объект информатизации.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патентно-лицензионной защите, авторских правах, торговых знаках и других объектах интеллектуальной собственности (при наличии).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команде. Штатное количество работников, с указанием квалификации и (или) трудового стажа, и (или) опыта, необходимого для фактического осуществления проекта, в том числе о планируемом к привлечению нерезидентов и резидентов для реализации проекта.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готовности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эффективности (KPI) проекта (проектов)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проекта (архитектура, структура, применяемые 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планируемых расходов на реализацию проекта (проектов) на период участия в Технопарке.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предлагаемых товаров, работ, услуг, имущественных прав в рамках проекта (проектов).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продаж и ожидаемый ежегодный объем предполагаемых продаж, выручка (доход) (указывается на период участия в Технопарке) ожидаемый ежегодный объем предполагаемых продаж, выручка (доход) (указывается на период участия в Технопарке).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Клиенты/потенциальные клиенты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мероприятий, необходимый для реализации проекта (проектов) (описание конкретных мероприятий (шагов) необходимых для реализации и развития проекта) на период участия в Технопарке.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значимость проекта (проектов)</w:t>
            </w:r>
          </w:p>
        </w:tc>
      </w:tr>
    </w:tbl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 планируемом осуществлении нескольких приоритетных видов деятельности в области информационно-коммуникационных технологий, заявитель отражает в бизнес-плане все проекты в рамках каждого вида деятельности. 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