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a249" w14:textId="886a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индустрии и инфраструктурного развития Республики Казахстан от 30 сентября 2020 года № 505 "Об утверждении Правил разработки, согласования и утверждения градостроительных проектов (проектов детальной планировки и проектов застройки)"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4 августа 2023 года № 563. Зарегистрирован в Министерстве юстиции Республики Казахстан 10 августа 2023 года № 33262.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от 30 сентября 2020 года № 505 "Об утверждении Правил разработки, согласования и утверждения градостроительных проектов (проектов детальной планировки и проектов застройки)" (зарегистрирован в Реестре государственной регистрации нормативных правовых актов № 21342)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9" w:id="4"/>
    <w:p>
      <w:pPr>
        <w:spacing w:after="0"/>
        <w:ind w:left="0"/>
        <w:jc w:val="both"/>
      </w:pPr>
      <w:r>
        <w:rPr>
          <w:rFonts w:ascii="Times New Roman"/>
          <w:b w:val="false"/>
          <w:i w:val="false"/>
          <w:color w:val="000000"/>
          <w:sz w:val="28"/>
        </w:rPr>
        <w:t>
      "1. Утвердить прилагаемые Правила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согласования и утверждения градостроительных проектов (проектов детальной планировки и проектов застройки),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"Правила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xml:space="preserve">
      "1. Настоящие Правила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иными нормативными правовыми актами и устанавливают порядок разработки, согласнования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16" w:id="8"/>
    <w:p>
      <w:pPr>
        <w:spacing w:after="0"/>
        <w:ind w:left="0"/>
        <w:jc w:val="both"/>
      </w:pPr>
      <w:r>
        <w:rPr>
          <w:rFonts w:ascii="Times New Roman"/>
          <w:b w:val="false"/>
          <w:i w:val="false"/>
          <w:color w:val="000000"/>
          <w:sz w:val="28"/>
        </w:rPr>
        <w:t>
      "1-1) генеральный план населенного пункта (далее – генеральный план)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инфраструктур, озеленения и благоустройства;";</w:t>
      </w:r>
    </w:p>
    <w:bookmarkEnd w:id="8"/>
    <w:bookmarkStart w:name="z17" w:id="9"/>
    <w:p>
      <w:pPr>
        <w:spacing w:after="0"/>
        <w:ind w:left="0"/>
        <w:jc w:val="both"/>
      </w:pPr>
      <w:r>
        <w:rPr>
          <w:rFonts w:ascii="Times New Roman"/>
          <w:b w:val="false"/>
          <w:i w:val="false"/>
          <w:color w:val="000000"/>
          <w:sz w:val="28"/>
        </w:rPr>
        <w:t>
      дополнить пунктами 2-1, 2-2, 2-3, 2.4 и 2-5 следующего содержания:</w:t>
      </w:r>
    </w:p>
    <w:bookmarkEnd w:id="9"/>
    <w:bookmarkStart w:name="z18" w:id="10"/>
    <w:p>
      <w:pPr>
        <w:spacing w:after="0"/>
        <w:ind w:left="0"/>
        <w:jc w:val="both"/>
      </w:pPr>
      <w:r>
        <w:rPr>
          <w:rFonts w:ascii="Times New Roman"/>
          <w:b w:val="false"/>
          <w:i w:val="false"/>
          <w:color w:val="000000"/>
          <w:sz w:val="28"/>
        </w:rPr>
        <w:t>
      "2-1. Генеральные планы разрабатываются в соответствии с комплексными схемами градостроительного планирования территорий (проектами районной планировки).</w:t>
      </w:r>
    </w:p>
    <w:bookmarkEnd w:id="10"/>
    <w:bookmarkStart w:name="z19" w:id="11"/>
    <w:p>
      <w:pPr>
        <w:spacing w:after="0"/>
        <w:ind w:left="0"/>
        <w:jc w:val="both"/>
      </w:pPr>
      <w:r>
        <w:rPr>
          <w:rFonts w:ascii="Times New Roman"/>
          <w:b w:val="false"/>
          <w:i w:val="false"/>
          <w:color w:val="000000"/>
          <w:sz w:val="28"/>
        </w:rPr>
        <w:t>
      2-2. Не допускается внесение изменений и дополнений в градостроительные проекты, прошедшие комплексную градостроительную экспертизу и получившие положительное заключение до его утверждения.</w:t>
      </w:r>
    </w:p>
    <w:bookmarkEnd w:id="11"/>
    <w:bookmarkStart w:name="z20" w:id="12"/>
    <w:p>
      <w:pPr>
        <w:spacing w:after="0"/>
        <w:ind w:left="0"/>
        <w:jc w:val="both"/>
      </w:pPr>
      <w:r>
        <w:rPr>
          <w:rFonts w:ascii="Times New Roman"/>
          <w:b w:val="false"/>
          <w:i w:val="false"/>
          <w:color w:val="000000"/>
          <w:sz w:val="28"/>
        </w:rPr>
        <w:t>
      2-3. Градостроительные проекты всех уровней, не прошедшие комплексную градостроительную экспертизу и не получившие ее положительное заключение не подлежат утверждению.</w:t>
      </w:r>
    </w:p>
    <w:bookmarkEnd w:id="12"/>
    <w:bookmarkStart w:name="z21" w:id="13"/>
    <w:p>
      <w:pPr>
        <w:spacing w:after="0"/>
        <w:ind w:left="0"/>
        <w:jc w:val="both"/>
      </w:pPr>
      <w:r>
        <w:rPr>
          <w:rFonts w:ascii="Times New Roman"/>
          <w:b w:val="false"/>
          <w:i w:val="false"/>
          <w:color w:val="000000"/>
          <w:sz w:val="28"/>
        </w:rPr>
        <w:t>
      2-4. До прохождения комплексной градостроительной экспертизы заказчик проектов ПДП обеспечивает их проверку на соответствие утвержденным генеральным планам населенных пунктов с использованием автоматизированной информационной системы Государственного градостроительного кадастра.";</w:t>
      </w:r>
    </w:p>
    <w:bookmarkEnd w:id="13"/>
    <w:bookmarkStart w:name="z22" w:id="14"/>
    <w:p>
      <w:pPr>
        <w:spacing w:after="0"/>
        <w:ind w:left="0"/>
        <w:jc w:val="both"/>
      </w:pPr>
      <w:r>
        <w:rPr>
          <w:rFonts w:ascii="Times New Roman"/>
          <w:b w:val="false"/>
          <w:i w:val="false"/>
          <w:color w:val="000000"/>
          <w:sz w:val="28"/>
        </w:rPr>
        <w:t xml:space="preserve">
      2-5. Генеральный план населенного пункта, отнесенного к группам по гражданской обороне, разрабатывается с учетом требований инженерно-технических мероприятий гражданской обороны согласно объему и содержанию инженерно-технических мероприятий гражданской обороны,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24 октября 2014 года № 732 "Об утверждении объема и содержания инженерно-технических мероприятий гражданской обороны" (зарегистрирован в Реестре государственной регистрации нормативных правовых актов за № 9922);";</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"7. Организация разработки генеральных планов, генеральных планов сельских населенных пунктов с численностью населения до пяти тысяч человек – схем развития и застройки (упрощенный вариант генеральных планов малых населенных пунктов), ПДП и проектов застройки осуществляется структурным подразделением местного исполнительного органа, осуществляющим функции в сфере архитектуры и градостроительства.</w:t>
      </w:r>
    </w:p>
    <w:bookmarkEnd w:id="15"/>
    <w:bookmarkStart w:name="z25" w:id="16"/>
    <w:p>
      <w:pPr>
        <w:spacing w:after="0"/>
        <w:ind w:left="0"/>
        <w:jc w:val="both"/>
      </w:pPr>
      <w:r>
        <w:rPr>
          <w:rFonts w:ascii="Times New Roman"/>
          <w:b w:val="false"/>
          <w:i w:val="false"/>
          <w:color w:val="000000"/>
          <w:sz w:val="28"/>
        </w:rPr>
        <w:t xml:space="preserve">
      8. Предоставление утвержденных генеральных планов, генеральных планов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 ПДП и проектов застройки в векторном виде для внесения в базу данных государственного градостроительного кадастра осуществляется в соответствии с Правилами ведения и предоставления информации и (или) сведений из государственного градостроительного кадастра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244 "Об утверждении Правил ведения и предоставления информации и (или) сведений из государственного градостроительного кадастра Республики Казахстан" (зарегистрирован в Реестре государственной регистрации нормативных правовых актов за № 11111).";</w:t>
      </w:r>
    </w:p>
    <w:bookmarkEnd w:id="16"/>
    <w:bookmarkStart w:name="z26" w:id="17"/>
    <w:p>
      <w:pPr>
        <w:spacing w:after="0"/>
        <w:ind w:left="0"/>
        <w:jc w:val="both"/>
      </w:pPr>
      <w:r>
        <w:rPr>
          <w:rFonts w:ascii="Times New Roman"/>
          <w:b w:val="false"/>
          <w:i w:val="false"/>
          <w:color w:val="000000"/>
          <w:sz w:val="28"/>
        </w:rPr>
        <w:t>
      дополнить главой 1-1 следующего содержания:</w:t>
      </w:r>
    </w:p>
    <w:bookmarkEnd w:id="17"/>
    <w:bookmarkStart w:name="z27" w:id="18"/>
    <w:p>
      <w:pPr>
        <w:spacing w:after="0"/>
        <w:ind w:left="0"/>
        <w:jc w:val="both"/>
      </w:pPr>
      <w:r>
        <w:rPr>
          <w:rFonts w:ascii="Times New Roman"/>
          <w:b w:val="false"/>
          <w:i w:val="false"/>
          <w:color w:val="000000"/>
          <w:sz w:val="28"/>
        </w:rPr>
        <w:t>
      "Глава 1-1. Разработка, согласование и утверждение генеральных планов</w:t>
      </w:r>
    </w:p>
    <w:bookmarkEnd w:id="18"/>
    <w:bookmarkStart w:name="z28" w:id="19"/>
    <w:p>
      <w:pPr>
        <w:spacing w:after="0"/>
        <w:ind w:left="0"/>
        <w:jc w:val="both"/>
      </w:pPr>
      <w:r>
        <w:rPr>
          <w:rFonts w:ascii="Times New Roman"/>
          <w:b w:val="false"/>
          <w:i w:val="false"/>
          <w:color w:val="000000"/>
          <w:sz w:val="28"/>
        </w:rPr>
        <w:t>
      9-1. Генеральный план разрабатывается с целью обеспечения комплексного подхода к планированию территорий населенного пункта.</w:t>
      </w:r>
    </w:p>
    <w:bookmarkEnd w:id="19"/>
    <w:bookmarkStart w:name="z29" w:id="20"/>
    <w:p>
      <w:pPr>
        <w:spacing w:after="0"/>
        <w:ind w:left="0"/>
        <w:jc w:val="both"/>
      </w:pPr>
      <w:r>
        <w:rPr>
          <w:rFonts w:ascii="Times New Roman"/>
          <w:b w:val="false"/>
          <w:i w:val="false"/>
          <w:color w:val="000000"/>
          <w:sz w:val="28"/>
        </w:rPr>
        <w:t>
      9-2. Генеральный план является основным градостроительным документом, основанным на социальных и экологических критериях, всестороннем учете потребностей человека и ресурсной емкости территории для создания комфортной среды обитания.</w:t>
      </w:r>
    </w:p>
    <w:bookmarkEnd w:id="20"/>
    <w:bookmarkStart w:name="z30" w:id="21"/>
    <w:p>
      <w:pPr>
        <w:spacing w:after="0"/>
        <w:ind w:left="0"/>
        <w:jc w:val="both"/>
      </w:pPr>
      <w:r>
        <w:rPr>
          <w:rFonts w:ascii="Times New Roman"/>
          <w:b w:val="false"/>
          <w:i w:val="false"/>
          <w:color w:val="000000"/>
          <w:sz w:val="28"/>
        </w:rPr>
        <w:t>
      Генеральный план разрабатывается с целью определения прогноза роста численности и занятости населения, долгосрочного планирования инвестиционных процессов на проектируемой территории, долгосрочной перспективы территориального развития населенного пункта, направления формирования планировочной структуры, градостроительного зонирования территории, объектов общегородского назначения, организации транспортного обслуживания, развития системы инженерного оборудования, инженерной подготовки и благоустройства территории, защиты территории от опасных природных и техногенных процессов, охраны природной среды и историко-культурного наследия.</w:t>
      </w:r>
    </w:p>
    <w:bookmarkEnd w:id="21"/>
    <w:bookmarkStart w:name="z31" w:id="22"/>
    <w:p>
      <w:pPr>
        <w:spacing w:after="0"/>
        <w:ind w:left="0"/>
        <w:jc w:val="both"/>
      </w:pPr>
      <w:r>
        <w:rPr>
          <w:rFonts w:ascii="Times New Roman"/>
          <w:b w:val="false"/>
          <w:i w:val="false"/>
          <w:color w:val="000000"/>
          <w:sz w:val="28"/>
        </w:rPr>
        <w:t>
      9-3. Генеральные планы городов с расчетной численностью населения свыше ста тысяч человек разрабатываются в две стадии и включают:</w:t>
      </w:r>
    </w:p>
    <w:bookmarkEnd w:id="22"/>
    <w:bookmarkStart w:name="z32" w:id="23"/>
    <w:p>
      <w:pPr>
        <w:spacing w:after="0"/>
        <w:ind w:left="0"/>
        <w:jc w:val="both"/>
      </w:pPr>
      <w:r>
        <w:rPr>
          <w:rFonts w:ascii="Times New Roman"/>
          <w:b w:val="false"/>
          <w:i w:val="false"/>
          <w:color w:val="000000"/>
          <w:sz w:val="28"/>
        </w:rPr>
        <w:t>
      первая стадия (долгосрочный прогноз развития населенного пункта (концепция)) – разработка концептуальных положений по градостроительному зонированию территорий и населенных пунктов с разработкой их основных принципов и направлений стратегического градостроительного развития на 25-30 лет;</w:t>
      </w:r>
    </w:p>
    <w:bookmarkEnd w:id="23"/>
    <w:bookmarkStart w:name="z33" w:id="24"/>
    <w:p>
      <w:pPr>
        <w:spacing w:after="0"/>
        <w:ind w:left="0"/>
        <w:jc w:val="both"/>
      </w:pPr>
      <w:r>
        <w:rPr>
          <w:rFonts w:ascii="Times New Roman"/>
          <w:b w:val="false"/>
          <w:i w:val="false"/>
          <w:color w:val="000000"/>
          <w:sz w:val="28"/>
        </w:rPr>
        <w:t>
      вторая стадия (генеральный план) – детализация основных принципов и направлений стратегического градостроительного развития путем детальной проработки элементов планировочной структуры, охватывающего основные этапы строительства (первоочередной 5-7 лет, расчетный срок 15-20 лет).</w:t>
      </w:r>
    </w:p>
    <w:bookmarkEnd w:id="24"/>
    <w:bookmarkStart w:name="z34" w:id="25"/>
    <w:p>
      <w:pPr>
        <w:spacing w:after="0"/>
        <w:ind w:left="0"/>
        <w:jc w:val="both"/>
      </w:pPr>
      <w:r>
        <w:rPr>
          <w:rFonts w:ascii="Times New Roman"/>
          <w:b w:val="false"/>
          <w:i w:val="false"/>
          <w:color w:val="000000"/>
          <w:sz w:val="28"/>
        </w:rPr>
        <w:t>
      9-4. Долгосрочный прогноз развития городов и сельских населенных пунктов с численностью населения до ста тысяч человек выполняется в составе генерального плана.</w:t>
      </w:r>
    </w:p>
    <w:bookmarkEnd w:id="25"/>
    <w:bookmarkStart w:name="z35" w:id="26"/>
    <w:p>
      <w:pPr>
        <w:spacing w:after="0"/>
        <w:ind w:left="0"/>
        <w:jc w:val="both"/>
      </w:pPr>
      <w:r>
        <w:rPr>
          <w:rFonts w:ascii="Times New Roman"/>
          <w:b w:val="false"/>
          <w:i w:val="false"/>
          <w:color w:val="000000"/>
          <w:sz w:val="28"/>
        </w:rPr>
        <w:t>
      9-5. Генеральные планы населенных пунктов с расчетной численностью населения до двадцати тысяч человек могут разрабатываться совмещенными с ПДП на всю территорию населенного пункта, охватывающего основные этапы строительства (первоочередной 5-7 лет, расчетный срок 15-20 лет).</w:t>
      </w:r>
    </w:p>
    <w:bookmarkEnd w:id="26"/>
    <w:bookmarkStart w:name="z36" w:id="27"/>
    <w:p>
      <w:pPr>
        <w:spacing w:after="0"/>
        <w:ind w:left="0"/>
        <w:jc w:val="both"/>
      </w:pPr>
      <w:r>
        <w:rPr>
          <w:rFonts w:ascii="Times New Roman"/>
          <w:b w:val="false"/>
          <w:i w:val="false"/>
          <w:color w:val="000000"/>
          <w:sz w:val="28"/>
        </w:rPr>
        <w:t>
      9-6. Генеральные планы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 разрабатываются в одну стадию и совмещаются с ПДП на всю территорию населенного пункта, охватывающего основные этапы строительства (первоочередной 5-7 лет, расчетный срок 15-20 лет).</w:t>
      </w:r>
    </w:p>
    <w:bookmarkEnd w:id="27"/>
    <w:bookmarkStart w:name="z37" w:id="28"/>
    <w:p>
      <w:pPr>
        <w:spacing w:after="0"/>
        <w:ind w:left="0"/>
        <w:jc w:val="both"/>
      </w:pPr>
      <w:r>
        <w:rPr>
          <w:rFonts w:ascii="Times New Roman"/>
          <w:b w:val="false"/>
          <w:i w:val="false"/>
          <w:color w:val="000000"/>
          <w:sz w:val="28"/>
        </w:rPr>
        <w:t>
      9-7. Долгосрочный прогноз развития населенного пункта (концепция) разрабатывается с целью определения оптимального варианта направлений хозяйственно-экономического, социально-культурного и территориально-функционального развития населенного пункта, исходя из комплексного анализа градостроительных условий и ресурсного потенциала и поэтапной реализации и включает в себя:</w:t>
      </w:r>
    </w:p>
    <w:bookmarkEnd w:id="28"/>
    <w:bookmarkStart w:name="z38" w:id="29"/>
    <w:p>
      <w:pPr>
        <w:spacing w:after="0"/>
        <w:ind w:left="0"/>
        <w:jc w:val="both"/>
      </w:pPr>
      <w:r>
        <w:rPr>
          <w:rFonts w:ascii="Times New Roman"/>
          <w:b w:val="false"/>
          <w:i w:val="false"/>
          <w:color w:val="000000"/>
          <w:sz w:val="28"/>
        </w:rPr>
        <w:t>
      анализ исторических особенностей развития планировочной структуры города;</w:t>
      </w:r>
    </w:p>
    <w:bookmarkEnd w:id="29"/>
    <w:bookmarkStart w:name="z39" w:id="30"/>
    <w:p>
      <w:pPr>
        <w:spacing w:after="0"/>
        <w:ind w:left="0"/>
        <w:jc w:val="both"/>
      </w:pPr>
      <w:r>
        <w:rPr>
          <w:rFonts w:ascii="Times New Roman"/>
          <w:b w:val="false"/>
          <w:i w:val="false"/>
          <w:color w:val="000000"/>
          <w:sz w:val="28"/>
        </w:rPr>
        <w:t>
      комплексную градостроительную и экологическую оценку территорий;</w:t>
      </w:r>
    </w:p>
    <w:bookmarkEnd w:id="30"/>
    <w:bookmarkStart w:name="z40" w:id="31"/>
    <w:p>
      <w:pPr>
        <w:spacing w:after="0"/>
        <w:ind w:left="0"/>
        <w:jc w:val="both"/>
      </w:pPr>
      <w:r>
        <w:rPr>
          <w:rFonts w:ascii="Times New Roman"/>
          <w:b w:val="false"/>
          <w:i w:val="false"/>
          <w:color w:val="000000"/>
          <w:sz w:val="28"/>
        </w:rPr>
        <w:t>
      оценку состояния инженерной и транспортной инфраструктуры;</w:t>
      </w:r>
    </w:p>
    <w:bookmarkEnd w:id="31"/>
    <w:bookmarkStart w:name="z41" w:id="32"/>
    <w:p>
      <w:pPr>
        <w:spacing w:after="0"/>
        <w:ind w:left="0"/>
        <w:jc w:val="both"/>
      </w:pPr>
      <w:r>
        <w:rPr>
          <w:rFonts w:ascii="Times New Roman"/>
          <w:b w:val="false"/>
          <w:i w:val="false"/>
          <w:color w:val="000000"/>
          <w:sz w:val="28"/>
        </w:rPr>
        <w:t>
      оценку градостроительной ценности (потенциала) территорий;</w:t>
      </w:r>
    </w:p>
    <w:bookmarkEnd w:id="32"/>
    <w:bookmarkStart w:name="z42" w:id="33"/>
    <w:p>
      <w:pPr>
        <w:spacing w:after="0"/>
        <w:ind w:left="0"/>
        <w:jc w:val="both"/>
      </w:pPr>
      <w:r>
        <w:rPr>
          <w:rFonts w:ascii="Times New Roman"/>
          <w:b w:val="false"/>
          <w:i w:val="false"/>
          <w:color w:val="000000"/>
          <w:sz w:val="28"/>
        </w:rPr>
        <w:t>
      принципы жилищной программы (структуру по типам жилищ, планировочные особенности с учетом демографии и социального заказа);</w:t>
      </w:r>
    </w:p>
    <w:bookmarkEnd w:id="33"/>
    <w:bookmarkStart w:name="z43" w:id="34"/>
    <w:p>
      <w:pPr>
        <w:spacing w:after="0"/>
        <w:ind w:left="0"/>
        <w:jc w:val="both"/>
      </w:pPr>
      <w:r>
        <w:rPr>
          <w:rFonts w:ascii="Times New Roman"/>
          <w:b w:val="false"/>
          <w:i w:val="false"/>
          <w:color w:val="000000"/>
          <w:sz w:val="28"/>
        </w:rPr>
        <w:t>
      варианты развития градообразующей базы города;</w:t>
      </w:r>
    </w:p>
    <w:bookmarkEnd w:id="34"/>
    <w:bookmarkStart w:name="z44" w:id="35"/>
    <w:p>
      <w:pPr>
        <w:spacing w:after="0"/>
        <w:ind w:left="0"/>
        <w:jc w:val="both"/>
      </w:pPr>
      <w:r>
        <w:rPr>
          <w:rFonts w:ascii="Times New Roman"/>
          <w:b w:val="false"/>
          <w:i w:val="false"/>
          <w:color w:val="000000"/>
          <w:sz w:val="28"/>
        </w:rPr>
        <w:t>
      принципы развития инженерной и транспортной инфраструктуры;</w:t>
      </w:r>
    </w:p>
    <w:bookmarkEnd w:id="35"/>
    <w:bookmarkStart w:name="z45" w:id="36"/>
    <w:p>
      <w:pPr>
        <w:spacing w:after="0"/>
        <w:ind w:left="0"/>
        <w:jc w:val="both"/>
      </w:pPr>
      <w:r>
        <w:rPr>
          <w:rFonts w:ascii="Times New Roman"/>
          <w:b w:val="false"/>
          <w:i w:val="false"/>
          <w:color w:val="000000"/>
          <w:sz w:val="28"/>
        </w:rPr>
        <w:t>
      принципы композиционной организации городского пространства;</w:t>
      </w:r>
    </w:p>
    <w:bookmarkEnd w:id="36"/>
    <w:bookmarkStart w:name="z46" w:id="37"/>
    <w:p>
      <w:pPr>
        <w:spacing w:after="0"/>
        <w:ind w:left="0"/>
        <w:jc w:val="both"/>
      </w:pPr>
      <w:r>
        <w:rPr>
          <w:rFonts w:ascii="Times New Roman"/>
          <w:b w:val="false"/>
          <w:i w:val="false"/>
          <w:color w:val="000000"/>
          <w:sz w:val="28"/>
        </w:rPr>
        <w:t xml:space="preserve">
      модель функционально-планировочного развития. </w:t>
      </w:r>
    </w:p>
    <w:bookmarkEnd w:id="37"/>
    <w:bookmarkStart w:name="z47" w:id="38"/>
    <w:p>
      <w:pPr>
        <w:spacing w:after="0"/>
        <w:ind w:left="0"/>
        <w:jc w:val="both"/>
      </w:pPr>
      <w:r>
        <w:rPr>
          <w:rFonts w:ascii="Times New Roman"/>
          <w:b w:val="false"/>
          <w:i w:val="false"/>
          <w:color w:val="000000"/>
          <w:sz w:val="28"/>
        </w:rPr>
        <w:t>
      Для стадии концепции предусматривается следующий состав проектных материалов:</w:t>
      </w:r>
    </w:p>
    <w:bookmarkEnd w:id="38"/>
    <w:bookmarkStart w:name="z48" w:id="39"/>
    <w:p>
      <w:pPr>
        <w:spacing w:after="0"/>
        <w:ind w:left="0"/>
        <w:jc w:val="both"/>
      </w:pPr>
      <w:r>
        <w:rPr>
          <w:rFonts w:ascii="Times New Roman"/>
          <w:b w:val="false"/>
          <w:i w:val="false"/>
          <w:color w:val="000000"/>
          <w:sz w:val="28"/>
        </w:rPr>
        <w:t>
      1) схема положения населенного пункта в системе расселения (с пригородной и зеленой зонами) в масштабе 1:50000 - 1:10000;</w:t>
      </w:r>
    </w:p>
    <w:bookmarkEnd w:id="39"/>
    <w:bookmarkStart w:name="z49" w:id="40"/>
    <w:p>
      <w:pPr>
        <w:spacing w:after="0"/>
        <w:ind w:left="0"/>
        <w:jc w:val="both"/>
      </w:pPr>
      <w:r>
        <w:rPr>
          <w:rFonts w:ascii="Times New Roman"/>
          <w:b w:val="false"/>
          <w:i w:val="false"/>
          <w:color w:val="000000"/>
          <w:sz w:val="28"/>
        </w:rPr>
        <w:t>
      2) план современного использования территории (опорный план) в масштабе 1:25000 -1:10000;</w:t>
      </w:r>
    </w:p>
    <w:bookmarkEnd w:id="40"/>
    <w:bookmarkStart w:name="z50" w:id="41"/>
    <w:p>
      <w:pPr>
        <w:spacing w:after="0"/>
        <w:ind w:left="0"/>
        <w:jc w:val="both"/>
      </w:pPr>
      <w:r>
        <w:rPr>
          <w:rFonts w:ascii="Times New Roman"/>
          <w:b w:val="false"/>
          <w:i w:val="false"/>
          <w:color w:val="000000"/>
          <w:sz w:val="28"/>
        </w:rPr>
        <w:t>
      3) ретроспективные схемы развития планировочной структуры города в произвольном масштабе;</w:t>
      </w:r>
    </w:p>
    <w:bookmarkEnd w:id="41"/>
    <w:bookmarkStart w:name="z51" w:id="42"/>
    <w:p>
      <w:pPr>
        <w:spacing w:after="0"/>
        <w:ind w:left="0"/>
        <w:jc w:val="both"/>
      </w:pPr>
      <w:r>
        <w:rPr>
          <w:rFonts w:ascii="Times New Roman"/>
          <w:b w:val="false"/>
          <w:i w:val="false"/>
          <w:color w:val="000000"/>
          <w:sz w:val="28"/>
        </w:rPr>
        <w:t>
      4) комплексная градостроительная и экологическая оценка территории в масштабе 1:25000-1:5000;</w:t>
      </w:r>
    </w:p>
    <w:bookmarkEnd w:id="42"/>
    <w:bookmarkStart w:name="z52" w:id="43"/>
    <w:p>
      <w:pPr>
        <w:spacing w:after="0"/>
        <w:ind w:left="0"/>
        <w:jc w:val="both"/>
      </w:pPr>
      <w:r>
        <w:rPr>
          <w:rFonts w:ascii="Times New Roman"/>
          <w:b w:val="false"/>
          <w:i w:val="false"/>
          <w:color w:val="000000"/>
          <w:sz w:val="28"/>
        </w:rPr>
        <w:t>
      5) варианты территориального развития в произвольном масштабе;</w:t>
      </w:r>
    </w:p>
    <w:bookmarkEnd w:id="43"/>
    <w:bookmarkStart w:name="z53" w:id="44"/>
    <w:p>
      <w:pPr>
        <w:spacing w:after="0"/>
        <w:ind w:left="0"/>
        <w:jc w:val="both"/>
      </w:pPr>
      <w:r>
        <w:rPr>
          <w:rFonts w:ascii="Times New Roman"/>
          <w:b w:val="false"/>
          <w:i w:val="false"/>
          <w:color w:val="000000"/>
          <w:sz w:val="28"/>
        </w:rPr>
        <w:t>
      6) концепция территориального развития города (структурный план) в масштабе 1:25000-1:10000;</w:t>
      </w:r>
    </w:p>
    <w:bookmarkEnd w:id="44"/>
    <w:bookmarkStart w:name="z54" w:id="45"/>
    <w:p>
      <w:pPr>
        <w:spacing w:after="0"/>
        <w:ind w:left="0"/>
        <w:jc w:val="both"/>
      </w:pPr>
      <w:r>
        <w:rPr>
          <w:rFonts w:ascii="Times New Roman"/>
          <w:b w:val="false"/>
          <w:i w:val="false"/>
          <w:color w:val="000000"/>
          <w:sz w:val="28"/>
        </w:rPr>
        <w:t>
      7) схема магистральных улиц и дорог, внешнего и городского транспорта в масштабе 1:50000-1:10000;</w:t>
      </w:r>
    </w:p>
    <w:bookmarkEnd w:id="45"/>
    <w:bookmarkStart w:name="z55" w:id="46"/>
    <w:p>
      <w:pPr>
        <w:spacing w:after="0"/>
        <w:ind w:left="0"/>
        <w:jc w:val="both"/>
      </w:pPr>
      <w:r>
        <w:rPr>
          <w:rFonts w:ascii="Times New Roman"/>
          <w:b w:val="false"/>
          <w:i w:val="false"/>
          <w:color w:val="000000"/>
          <w:sz w:val="28"/>
        </w:rPr>
        <w:t>
      8) схема инженерного оборудования и инженерной защиты территории в масштабе 1:50000-1:10000;</w:t>
      </w:r>
    </w:p>
    <w:bookmarkEnd w:id="46"/>
    <w:bookmarkStart w:name="z56" w:id="47"/>
    <w:p>
      <w:pPr>
        <w:spacing w:after="0"/>
        <w:ind w:left="0"/>
        <w:jc w:val="both"/>
      </w:pPr>
      <w:r>
        <w:rPr>
          <w:rFonts w:ascii="Times New Roman"/>
          <w:b w:val="false"/>
          <w:i w:val="false"/>
          <w:color w:val="000000"/>
          <w:sz w:val="28"/>
        </w:rPr>
        <w:t>
      9) пояснительная записка с обоснованием принимаемых социально-экономических и структурно-планировочных решений на основе вариантных проработок.</w:t>
      </w:r>
    </w:p>
    <w:bookmarkEnd w:id="47"/>
    <w:bookmarkStart w:name="z57" w:id="48"/>
    <w:p>
      <w:pPr>
        <w:spacing w:after="0"/>
        <w:ind w:left="0"/>
        <w:jc w:val="both"/>
      </w:pPr>
      <w:r>
        <w:rPr>
          <w:rFonts w:ascii="Times New Roman"/>
          <w:b w:val="false"/>
          <w:i w:val="false"/>
          <w:color w:val="000000"/>
          <w:sz w:val="28"/>
        </w:rPr>
        <w:t xml:space="preserve">
      9-8. Концепция населенного пункта разрабатывается согласно со Строительными нормами Республики Казахстан СН РК 3.01-00-2011 "Инструкция о порядке разработки, согласования и утверждения градостроительных проектов в Республике Казахстан" (далее – СН РК 3.01-00-2011) и объему и содержанию инженерно-технических мероприятий гражданской обороны,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24 октября 2014 года № 732 "Об утверждении объема и содержания инженерно-технических мероприятий гражданской обороны" (зарегистрирован в Реестре государственной регистрации нормативных правовых актов за № 9922);</w:t>
      </w:r>
    </w:p>
    <w:bookmarkEnd w:id="48"/>
    <w:bookmarkStart w:name="z58" w:id="49"/>
    <w:p>
      <w:pPr>
        <w:spacing w:after="0"/>
        <w:ind w:left="0"/>
        <w:jc w:val="both"/>
      </w:pPr>
      <w:r>
        <w:rPr>
          <w:rFonts w:ascii="Times New Roman"/>
          <w:b w:val="false"/>
          <w:i w:val="false"/>
          <w:color w:val="000000"/>
          <w:sz w:val="28"/>
        </w:rPr>
        <w:t>
      9-9. Графические материалы концепции развития городов с расчетной численностью населения пятьсот тысяч человек и более выполняются в масштабе 1:25000, для городов с расчетной численностью населения от ста тысяч до пятьсот тысяч человек - в масштабе 1:10000 и для городов и поселков с расчетной численностью до ста тыс. человек - в масштабе 1:5000.</w:t>
      </w:r>
    </w:p>
    <w:bookmarkEnd w:id="49"/>
    <w:bookmarkStart w:name="z59" w:id="50"/>
    <w:p>
      <w:pPr>
        <w:spacing w:after="0"/>
        <w:ind w:left="0"/>
        <w:jc w:val="both"/>
      </w:pPr>
      <w:r>
        <w:rPr>
          <w:rFonts w:ascii="Times New Roman"/>
          <w:b w:val="false"/>
          <w:i w:val="false"/>
          <w:color w:val="000000"/>
          <w:sz w:val="28"/>
        </w:rPr>
        <w:t>
      Указанные масштабы графических материалов уточняются заказчиком по согласованию с разработчиком исходя из конкретной градостроительной ситуации.</w:t>
      </w:r>
    </w:p>
    <w:bookmarkEnd w:id="50"/>
    <w:bookmarkStart w:name="z60" w:id="51"/>
    <w:p>
      <w:pPr>
        <w:spacing w:after="0"/>
        <w:ind w:left="0"/>
        <w:jc w:val="both"/>
      </w:pPr>
      <w:r>
        <w:rPr>
          <w:rFonts w:ascii="Times New Roman"/>
          <w:b w:val="false"/>
          <w:i w:val="false"/>
          <w:color w:val="000000"/>
          <w:sz w:val="28"/>
        </w:rPr>
        <w:t xml:space="preserve">
      Графические материалы выполняются по структуре, согласно приложению 9 к настоящим Правилам. </w:t>
      </w:r>
    </w:p>
    <w:bookmarkEnd w:id="51"/>
    <w:bookmarkStart w:name="z61" w:id="52"/>
    <w:p>
      <w:pPr>
        <w:spacing w:after="0"/>
        <w:ind w:left="0"/>
        <w:jc w:val="both"/>
      </w:pPr>
      <w:r>
        <w:rPr>
          <w:rFonts w:ascii="Times New Roman"/>
          <w:b w:val="false"/>
          <w:i w:val="false"/>
          <w:color w:val="000000"/>
          <w:sz w:val="28"/>
        </w:rPr>
        <w:t>
      9-10. Состав проектных материалов для стадии генерального плана:</w:t>
      </w:r>
    </w:p>
    <w:bookmarkEnd w:id="52"/>
    <w:bookmarkStart w:name="z62" w:id="53"/>
    <w:p>
      <w:pPr>
        <w:spacing w:after="0"/>
        <w:ind w:left="0"/>
        <w:jc w:val="both"/>
      </w:pPr>
      <w:r>
        <w:rPr>
          <w:rFonts w:ascii="Times New Roman"/>
          <w:b w:val="false"/>
          <w:i w:val="false"/>
          <w:color w:val="000000"/>
          <w:sz w:val="28"/>
        </w:rPr>
        <w:t>
      1) схема положения населенного пункта в системе расселения (состав и содержание схемы выполнить согласно подпункту 4.1.3.7.24 СН РК 3.01-00-2011);</w:t>
      </w:r>
    </w:p>
    <w:bookmarkEnd w:id="53"/>
    <w:bookmarkStart w:name="z63" w:id="54"/>
    <w:p>
      <w:pPr>
        <w:spacing w:after="0"/>
        <w:ind w:left="0"/>
        <w:jc w:val="both"/>
      </w:pPr>
      <w:r>
        <w:rPr>
          <w:rFonts w:ascii="Times New Roman"/>
          <w:b w:val="false"/>
          <w:i w:val="false"/>
          <w:color w:val="000000"/>
          <w:sz w:val="28"/>
        </w:rPr>
        <w:t>
      2) опорный план (состав и содержание схемы выполнить согласно подпункту 4.1.3.7.25 СН РК 3.01-00-2011);</w:t>
      </w:r>
    </w:p>
    <w:bookmarkEnd w:id="54"/>
    <w:bookmarkStart w:name="z64" w:id="55"/>
    <w:p>
      <w:pPr>
        <w:spacing w:after="0"/>
        <w:ind w:left="0"/>
        <w:jc w:val="both"/>
      </w:pPr>
      <w:r>
        <w:rPr>
          <w:rFonts w:ascii="Times New Roman"/>
          <w:b w:val="false"/>
          <w:i w:val="false"/>
          <w:color w:val="000000"/>
          <w:sz w:val="28"/>
        </w:rPr>
        <w:t xml:space="preserve">
      3) комплексная градостроительная оценка территории (состав и содержание схемы выполнить согласно подпункту 4.1.3.7.26 СН РК 3.01-00-2011); </w:t>
      </w:r>
    </w:p>
    <w:bookmarkEnd w:id="55"/>
    <w:bookmarkStart w:name="z65" w:id="56"/>
    <w:p>
      <w:pPr>
        <w:spacing w:after="0"/>
        <w:ind w:left="0"/>
        <w:jc w:val="both"/>
      </w:pPr>
      <w:r>
        <w:rPr>
          <w:rFonts w:ascii="Times New Roman"/>
          <w:b w:val="false"/>
          <w:i w:val="false"/>
          <w:color w:val="000000"/>
          <w:sz w:val="28"/>
        </w:rPr>
        <w:t>
      4) генеральный план (основной чертеж) (состав и содержание схемы выполнить согласно подпункту 4.1.3.7.27 СН РК 3.01-00-2011);</w:t>
      </w:r>
    </w:p>
    <w:bookmarkEnd w:id="56"/>
    <w:bookmarkStart w:name="z66" w:id="57"/>
    <w:p>
      <w:pPr>
        <w:spacing w:after="0"/>
        <w:ind w:left="0"/>
        <w:jc w:val="both"/>
      </w:pPr>
      <w:r>
        <w:rPr>
          <w:rFonts w:ascii="Times New Roman"/>
          <w:b w:val="false"/>
          <w:i w:val="false"/>
          <w:color w:val="000000"/>
          <w:sz w:val="28"/>
        </w:rPr>
        <w:t xml:space="preserve">
      5) схема функционального и градостроительного зонирования территорий (состав и содержание схемы выполнить согласно подпункту 4.1.3.7.28 СН РК 3.01-00-2011), </w:t>
      </w:r>
    </w:p>
    <w:bookmarkEnd w:id="57"/>
    <w:bookmarkStart w:name="z67" w:id="58"/>
    <w:p>
      <w:pPr>
        <w:spacing w:after="0"/>
        <w:ind w:left="0"/>
        <w:jc w:val="both"/>
      </w:pPr>
      <w:r>
        <w:rPr>
          <w:rFonts w:ascii="Times New Roman"/>
          <w:b w:val="false"/>
          <w:i w:val="false"/>
          <w:color w:val="000000"/>
          <w:sz w:val="28"/>
        </w:rPr>
        <w:t>
      6) схема улично-дорожной сети и транспорта (состав и содержание схемы выполнить согласно подпункту 4.1.3.7.29 СН РК 3.01-00-2011);</w:t>
      </w:r>
    </w:p>
    <w:bookmarkEnd w:id="58"/>
    <w:bookmarkStart w:name="z68" w:id="59"/>
    <w:p>
      <w:pPr>
        <w:spacing w:after="0"/>
        <w:ind w:left="0"/>
        <w:jc w:val="both"/>
      </w:pPr>
      <w:r>
        <w:rPr>
          <w:rFonts w:ascii="Times New Roman"/>
          <w:b w:val="false"/>
          <w:i w:val="false"/>
          <w:color w:val="000000"/>
          <w:sz w:val="28"/>
        </w:rPr>
        <w:t>
      7) поперечные профили улиц;</w:t>
      </w:r>
    </w:p>
    <w:bookmarkEnd w:id="59"/>
    <w:bookmarkStart w:name="z69" w:id="60"/>
    <w:p>
      <w:pPr>
        <w:spacing w:after="0"/>
        <w:ind w:left="0"/>
        <w:jc w:val="both"/>
      </w:pPr>
      <w:r>
        <w:rPr>
          <w:rFonts w:ascii="Times New Roman"/>
          <w:b w:val="false"/>
          <w:i w:val="false"/>
          <w:color w:val="000000"/>
          <w:sz w:val="28"/>
        </w:rPr>
        <w:t>
      8) схема инженерного оборудования и инженерной подготовки территории (состав и содержание схемы выполнить согласно подпункту 4.1.3.7.30 СН РК 3.01-00-2011);</w:t>
      </w:r>
    </w:p>
    <w:bookmarkEnd w:id="60"/>
    <w:bookmarkStart w:name="z70" w:id="61"/>
    <w:p>
      <w:pPr>
        <w:spacing w:after="0"/>
        <w:ind w:left="0"/>
        <w:jc w:val="both"/>
      </w:pPr>
      <w:r>
        <w:rPr>
          <w:rFonts w:ascii="Times New Roman"/>
          <w:b w:val="false"/>
          <w:i w:val="false"/>
          <w:color w:val="000000"/>
          <w:sz w:val="28"/>
        </w:rPr>
        <w:t>
      9) схема охраны окружающей среды (состав и содержание схемы выполнить согласно подпункту 4.1.3.7.31 СН РК 3.01-00-2011);</w:t>
      </w:r>
    </w:p>
    <w:bookmarkEnd w:id="61"/>
    <w:bookmarkStart w:name="z71" w:id="62"/>
    <w:p>
      <w:pPr>
        <w:spacing w:after="0"/>
        <w:ind w:left="0"/>
        <w:jc w:val="both"/>
      </w:pPr>
      <w:r>
        <w:rPr>
          <w:rFonts w:ascii="Times New Roman"/>
          <w:b w:val="false"/>
          <w:i w:val="false"/>
          <w:color w:val="000000"/>
          <w:sz w:val="28"/>
        </w:rPr>
        <w:t>
      10) природно-экологический каркас (состав и содержание схемы выполнить согласно подпункту 4.1.3.7.32 СН РК 3.01-00-2011);</w:t>
      </w:r>
    </w:p>
    <w:bookmarkEnd w:id="62"/>
    <w:bookmarkStart w:name="z72" w:id="63"/>
    <w:p>
      <w:pPr>
        <w:spacing w:after="0"/>
        <w:ind w:left="0"/>
        <w:jc w:val="both"/>
      </w:pPr>
      <w:r>
        <w:rPr>
          <w:rFonts w:ascii="Times New Roman"/>
          <w:b w:val="false"/>
          <w:i w:val="false"/>
          <w:color w:val="000000"/>
          <w:sz w:val="28"/>
        </w:rPr>
        <w:t>
      11) пояснительная записка с обоснованием принимаемых проектных решений (состав и содержание пояснительной записки выполнить согласно подпункту 4.1.3.7.33 СН РК 3.01-00-2011);</w:t>
      </w:r>
    </w:p>
    <w:bookmarkEnd w:id="63"/>
    <w:bookmarkStart w:name="z73" w:id="64"/>
    <w:p>
      <w:pPr>
        <w:spacing w:after="0"/>
        <w:ind w:left="0"/>
        <w:jc w:val="both"/>
      </w:pPr>
      <w:r>
        <w:rPr>
          <w:rFonts w:ascii="Times New Roman"/>
          <w:b w:val="false"/>
          <w:i w:val="false"/>
          <w:color w:val="000000"/>
          <w:sz w:val="28"/>
        </w:rPr>
        <w:t>
      12) технико-экономические показатели, указанные в Приложении 10 к настоящим Правилам.</w:t>
      </w:r>
    </w:p>
    <w:bookmarkEnd w:id="64"/>
    <w:bookmarkStart w:name="z74" w:id="65"/>
    <w:p>
      <w:pPr>
        <w:spacing w:after="0"/>
        <w:ind w:left="0"/>
        <w:jc w:val="both"/>
      </w:pPr>
      <w:r>
        <w:rPr>
          <w:rFonts w:ascii="Times New Roman"/>
          <w:b w:val="false"/>
          <w:i w:val="false"/>
          <w:color w:val="000000"/>
          <w:sz w:val="28"/>
        </w:rPr>
        <w:t>
      9-11. Утверждаемой частью генерального плана являются основные положения генерального плана, содержащие основные показатели проекта, основной чертеж и технико-экономические показатели согласно приложениям 10 и 11 к настоящим Правилам.</w:t>
      </w:r>
    </w:p>
    <w:bookmarkEnd w:id="65"/>
    <w:bookmarkStart w:name="z75" w:id="66"/>
    <w:p>
      <w:pPr>
        <w:spacing w:after="0"/>
        <w:ind w:left="0"/>
        <w:jc w:val="both"/>
      </w:pPr>
      <w:r>
        <w:rPr>
          <w:rFonts w:ascii="Times New Roman"/>
          <w:b w:val="false"/>
          <w:i w:val="false"/>
          <w:color w:val="000000"/>
          <w:sz w:val="28"/>
        </w:rPr>
        <w:t>
      9-12. Графические материалы генерального плана сельских населенных пунктов с численностью населения до пяти тысяч человек – схем развития и застройки (упрощенный вариант генеральных планов малых населенных пунктов) выполняются в масштабе 1:2000.</w:t>
      </w:r>
    </w:p>
    <w:bookmarkEnd w:id="66"/>
    <w:bookmarkStart w:name="z76" w:id="67"/>
    <w:p>
      <w:pPr>
        <w:spacing w:after="0"/>
        <w:ind w:left="0"/>
        <w:jc w:val="both"/>
      </w:pPr>
      <w:r>
        <w:rPr>
          <w:rFonts w:ascii="Times New Roman"/>
          <w:b w:val="false"/>
          <w:i w:val="false"/>
          <w:color w:val="000000"/>
          <w:sz w:val="28"/>
        </w:rPr>
        <w:t>
      9-13. Для стадии генерального плана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 предусматривается следующий состав проектных материалов:</w:t>
      </w:r>
    </w:p>
    <w:bookmarkEnd w:id="67"/>
    <w:bookmarkStart w:name="z77" w:id="68"/>
    <w:p>
      <w:pPr>
        <w:spacing w:after="0"/>
        <w:ind w:left="0"/>
        <w:jc w:val="both"/>
      </w:pPr>
      <w:r>
        <w:rPr>
          <w:rFonts w:ascii="Times New Roman"/>
          <w:b w:val="false"/>
          <w:i w:val="false"/>
          <w:color w:val="000000"/>
          <w:sz w:val="28"/>
        </w:rPr>
        <w:t>
      1) схема положения населенного пункта в системе административного района в масштабе 1:10 000, 1:25 000;</w:t>
      </w:r>
    </w:p>
    <w:bookmarkEnd w:id="68"/>
    <w:bookmarkStart w:name="z78" w:id="69"/>
    <w:p>
      <w:pPr>
        <w:spacing w:after="0"/>
        <w:ind w:left="0"/>
        <w:jc w:val="both"/>
      </w:pPr>
      <w:r>
        <w:rPr>
          <w:rFonts w:ascii="Times New Roman"/>
          <w:b w:val="false"/>
          <w:i w:val="false"/>
          <w:color w:val="000000"/>
          <w:sz w:val="28"/>
        </w:rPr>
        <w:t>
      2) схема землепользования, составленная с использованием материалов комплексной схемы градостроительного планирования территорий (проекта районной планировки) и проекта внутрихозяйственного землеустройства в масштабе 1:10 000, 1:25 000;</w:t>
      </w:r>
    </w:p>
    <w:bookmarkEnd w:id="69"/>
    <w:bookmarkStart w:name="z79" w:id="70"/>
    <w:p>
      <w:pPr>
        <w:spacing w:after="0"/>
        <w:ind w:left="0"/>
        <w:jc w:val="both"/>
      </w:pPr>
      <w:r>
        <w:rPr>
          <w:rFonts w:ascii="Times New Roman"/>
          <w:b w:val="false"/>
          <w:i w:val="false"/>
          <w:color w:val="000000"/>
          <w:sz w:val="28"/>
        </w:rPr>
        <w:t>
      3) опорный план (план современного использования территории;</w:t>
      </w:r>
    </w:p>
    <w:bookmarkEnd w:id="70"/>
    <w:bookmarkStart w:name="z80" w:id="71"/>
    <w:p>
      <w:pPr>
        <w:spacing w:after="0"/>
        <w:ind w:left="0"/>
        <w:jc w:val="both"/>
      </w:pPr>
      <w:r>
        <w:rPr>
          <w:rFonts w:ascii="Times New Roman"/>
          <w:b w:val="false"/>
          <w:i w:val="false"/>
          <w:color w:val="000000"/>
          <w:sz w:val="28"/>
        </w:rPr>
        <w:t>
      4) генеральный план (основной чертеж);</w:t>
      </w:r>
    </w:p>
    <w:bookmarkEnd w:id="71"/>
    <w:bookmarkStart w:name="z81" w:id="72"/>
    <w:p>
      <w:pPr>
        <w:spacing w:after="0"/>
        <w:ind w:left="0"/>
        <w:jc w:val="both"/>
      </w:pPr>
      <w:r>
        <w:rPr>
          <w:rFonts w:ascii="Times New Roman"/>
          <w:b w:val="false"/>
          <w:i w:val="false"/>
          <w:color w:val="000000"/>
          <w:sz w:val="28"/>
        </w:rPr>
        <w:t>
      5) схема улично-дорожной сети и транспорта, вертикальной планировки и инженерной подготовки территории;</w:t>
      </w:r>
    </w:p>
    <w:bookmarkEnd w:id="72"/>
    <w:bookmarkStart w:name="z82" w:id="73"/>
    <w:p>
      <w:pPr>
        <w:spacing w:after="0"/>
        <w:ind w:left="0"/>
        <w:jc w:val="both"/>
      </w:pPr>
      <w:r>
        <w:rPr>
          <w:rFonts w:ascii="Times New Roman"/>
          <w:b w:val="false"/>
          <w:i w:val="false"/>
          <w:color w:val="000000"/>
          <w:sz w:val="28"/>
        </w:rPr>
        <w:t>
      6) схема инженерного обеспечения;</w:t>
      </w:r>
    </w:p>
    <w:bookmarkEnd w:id="73"/>
    <w:bookmarkStart w:name="z83" w:id="74"/>
    <w:p>
      <w:pPr>
        <w:spacing w:after="0"/>
        <w:ind w:left="0"/>
        <w:jc w:val="both"/>
      </w:pPr>
      <w:r>
        <w:rPr>
          <w:rFonts w:ascii="Times New Roman"/>
          <w:b w:val="false"/>
          <w:i w:val="false"/>
          <w:color w:val="000000"/>
          <w:sz w:val="28"/>
        </w:rPr>
        <w:t>
      7) схема охраны окружающей среды;</w:t>
      </w:r>
    </w:p>
    <w:bookmarkEnd w:id="74"/>
    <w:bookmarkStart w:name="z84" w:id="75"/>
    <w:p>
      <w:pPr>
        <w:spacing w:after="0"/>
        <w:ind w:left="0"/>
        <w:jc w:val="both"/>
      </w:pPr>
      <w:r>
        <w:rPr>
          <w:rFonts w:ascii="Times New Roman"/>
          <w:b w:val="false"/>
          <w:i w:val="false"/>
          <w:color w:val="000000"/>
          <w:sz w:val="28"/>
        </w:rPr>
        <w:t>
      8) пояснительная записка с обоснованием принимаемых проектных решений.</w:t>
      </w:r>
    </w:p>
    <w:bookmarkEnd w:id="75"/>
    <w:bookmarkStart w:name="z85" w:id="76"/>
    <w:p>
      <w:pPr>
        <w:spacing w:after="0"/>
        <w:ind w:left="0"/>
        <w:jc w:val="both"/>
      </w:pPr>
      <w:r>
        <w:rPr>
          <w:rFonts w:ascii="Times New Roman"/>
          <w:b w:val="false"/>
          <w:i w:val="false"/>
          <w:color w:val="000000"/>
          <w:sz w:val="28"/>
        </w:rPr>
        <w:t>
      9) технико-экономические показатели согласно приложению 6 к настоящим Правилам.</w:t>
      </w:r>
    </w:p>
    <w:bookmarkEnd w:id="76"/>
    <w:bookmarkStart w:name="z86" w:id="77"/>
    <w:p>
      <w:pPr>
        <w:spacing w:after="0"/>
        <w:ind w:left="0"/>
        <w:jc w:val="both"/>
      </w:pPr>
      <w:r>
        <w:rPr>
          <w:rFonts w:ascii="Times New Roman"/>
          <w:b w:val="false"/>
          <w:i w:val="false"/>
          <w:color w:val="000000"/>
          <w:sz w:val="28"/>
        </w:rPr>
        <w:t>
      9-14. Генеральные планы городов согласовываются со структурными подразделениями местного исполнительного органа, другими организациями, определенными Заданием, а также подлежит процедуре стратегической экологической оценки, воздействия на окружающей среды.</w:t>
      </w:r>
    </w:p>
    <w:bookmarkEnd w:id="77"/>
    <w:bookmarkStart w:name="z87" w:id="78"/>
    <w:p>
      <w:pPr>
        <w:spacing w:after="0"/>
        <w:ind w:left="0"/>
        <w:jc w:val="both"/>
      </w:pPr>
      <w:r>
        <w:rPr>
          <w:rFonts w:ascii="Times New Roman"/>
          <w:b w:val="false"/>
          <w:i w:val="false"/>
          <w:color w:val="000000"/>
          <w:sz w:val="28"/>
        </w:rPr>
        <w:t>
      9-15. Генеральные планы поселков и сельских населенных пунктов согласовываются с поселковыми и сельскими исполнительными органами, со структурными подразделениями местного исполнительного органа, другими организациями, определенными Заданием.</w:t>
      </w:r>
    </w:p>
    <w:bookmarkEnd w:id="78"/>
    <w:bookmarkStart w:name="z88" w:id="79"/>
    <w:p>
      <w:pPr>
        <w:spacing w:after="0"/>
        <w:ind w:left="0"/>
        <w:jc w:val="both"/>
      </w:pPr>
      <w:r>
        <w:rPr>
          <w:rFonts w:ascii="Times New Roman"/>
          <w:b w:val="false"/>
          <w:i w:val="false"/>
          <w:color w:val="000000"/>
          <w:sz w:val="28"/>
        </w:rPr>
        <w:t xml:space="preserve">
      9-16. После прохождения общественного обсуждения, генеральные планы направляются на комплексную градостроительную экспертизу в порядке, определяемом Правилами проведения комплексной градостроительной экспертизы градостроительных проектов всех уровней,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ноября 2015 года № 706 "Об утверждении Правил проведения комплексной градостроительной экспертизы градостроительных проектов всех уровней" (зарегистрирован в Реестре государственной регистрации нормативных правовых актов за № 12414) (далее – Правила проведения).</w:t>
      </w:r>
    </w:p>
    <w:bookmarkEnd w:id="79"/>
    <w:bookmarkStart w:name="z89" w:id="80"/>
    <w:p>
      <w:pPr>
        <w:spacing w:after="0"/>
        <w:ind w:left="0"/>
        <w:jc w:val="both"/>
      </w:pPr>
      <w:r>
        <w:rPr>
          <w:rFonts w:ascii="Times New Roman"/>
          <w:b w:val="false"/>
          <w:i w:val="false"/>
          <w:color w:val="000000"/>
          <w:sz w:val="28"/>
        </w:rPr>
        <w:t xml:space="preserve">
      9-17. Проекты генеральных планов (включая основные положения) городов республиканского значения, столицы и городов областного значения с расчетной численностью населения свыше ста тысяч жителей утверждаются Правительством Республики Казахстан,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w:t>
      </w:r>
    </w:p>
    <w:bookmarkEnd w:id="80"/>
    <w:bookmarkStart w:name="z90" w:id="81"/>
    <w:p>
      <w:pPr>
        <w:spacing w:after="0"/>
        <w:ind w:left="0"/>
        <w:jc w:val="both"/>
      </w:pPr>
      <w:r>
        <w:rPr>
          <w:rFonts w:ascii="Times New Roman"/>
          <w:b w:val="false"/>
          <w:i w:val="false"/>
          <w:color w:val="000000"/>
          <w:sz w:val="28"/>
        </w:rPr>
        <w:t xml:space="preserve">
      9-18. Проекты генеральных планов (включая основные положения) городов областного значения с расчетной численностью населения до ста тысяч жителей утверждаются областными представительными органами,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81"/>
    <w:bookmarkStart w:name="z91" w:id="82"/>
    <w:p>
      <w:pPr>
        <w:spacing w:after="0"/>
        <w:ind w:left="0"/>
        <w:jc w:val="both"/>
      </w:pPr>
      <w:r>
        <w:rPr>
          <w:rFonts w:ascii="Times New Roman"/>
          <w:b w:val="false"/>
          <w:i w:val="false"/>
          <w:color w:val="000000"/>
          <w:sz w:val="28"/>
        </w:rPr>
        <w:t xml:space="preserve">
      9-19. Проекты генеральных планов городов районного значения и поселков, а также генеральных планов сельских населенных пунктов с численностью населения до пяти тысяч человек – схем развития и застройки (упрощенный вариант генеральных планов малых населенных пунктов) утверждаются районными представительными органами,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w:t>
      </w:r>
    </w:p>
    <w:bookmarkEnd w:id="82"/>
    <w:bookmarkStart w:name="z92" w:id="83"/>
    <w:p>
      <w:pPr>
        <w:spacing w:after="0"/>
        <w:ind w:left="0"/>
        <w:jc w:val="both"/>
      </w:pPr>
      <w:r>
        <w:rPr>
          <w:rFonts w:ascii="Times New Roman"/>
          <w:b w:val="false"/>
          <w:i w:val="false"/>
          <w:color w:val="000000"/>
          <w:sz w:val="28"/>
        </w:rPr>
        <w:t xml:space="preserve">
      9-20. Утвержденные генеральные планы подлежат учету в государственном градостроительном кадастре в порядке, определяемом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регионального развития Республики Казахстан от 16 июня 2014 года № 172/ОД "Об утверждении правил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(зарегистрирован в Реестре государственной регистрации нормативных правовых актов за № 9603).</w:t>
      </w:r>
    </w:p>
    <w:bookmarkEnd w:id="83"/>
    <w:bookmarkStart w:name="z93" w:id="84"/>
    <w:p>
      <w:pPr>
        <w:spacing w:after="0"/>
        <w:ind w:left="0"/>
        <w:jc w:val="both"/>
      </w:pPr>
      <w:r>
        <w:rPr>
          <w:rFonts w:ascii="Times New Roman"/>
          <w:b w:val="false"/>
          <w:i w:val="false"/>
          <w:color w:val="000000"/>
          <w:sz w:val="28"/>
        </w:rPr>
        <w:t>
      Передаваемые заказчиком материалы в государственный градостроительный кадастр должны содержать графические материалы, выполненные в соответствии со структурой, согласно приложению 3 настоящих Правил. Текстовые материалы содержат пояснительную записку, технико-экономические показатели и передаются в одном из общепринятых электронных форматов передачи, а также включает рекомендации по их применению в градостроительных информационных системах и кадастрах.";</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95" w:id="85"/>
    <w:p>
      <w:pPr>
        <w:spacing w:after="0"/>
        <w:ind w:left="0"/>
        <w:jc w:val="both"/>
      </w:pPr>
      <w:r>
        <w:rPr>
          <w:rFonts w:ascii="Times New Roman"/>
          <w:b w:val="false"/>
          <w:i w:val="false"/>
          <w:color w:val="000000"/>
          <w:sz w:val="28"/>
        </w:rPr>
        <w:t>
      "13. ПДП содержит графические материалы в соответствии с СН РК 3.01-00-2011, которые включают в себя:</w:t>
      </w:r>
    </w:p>
    <w:bookmarkEnd w:id="85"/>
    <w:bookmarkStart w:name="z96" w:id="86"/>
    <w:p>
      <w:pPr>
        <w:spacing w:after="0"/>
        <w:ind w:left="0"/>
        <w:jc w:val="both"/>
      </w:pPr>
      <w:r>
        <w:rPr>
          <w:rFonts w:ascii="Times New Roman"/>
          <w:b w:val="false"/>
          <w:i w:val="false"/>
          <w:color w:val="000000"/>
          <w:sz w:val="28"/>
        </w:rPr>
        <w:t>
      схему расположения проектируемой территории в системе города.</w:t>
      </w:r>
    </w:p>
    <w:bookmarkEnd w:id="86"/>
    <w:bookmarkStart w:name="z97" w:id="87"/>
    <w:p>
      <w:pPr>
        <w:spacing w:after="0"/>
        <w:ind w:left="0"/>
        <w:jc w:val="both"/>
      </w:pPr>
      <w:r>
        <w:rPr>
          <w:rFonts w:ascii="Times New Roman"/>
          <w:b w:val="false"/>
          <w:i w:val="false"/>
          <w:color w:val="000000"/>
          <w:sz w:val="28"/>
        </w:rPr>
        <w:t>
      опорный план;</w:t>
      </w:r>
    </w:p>
    <w:bookmarkEnd w:id="87"/>
    <w:bookmarkStart w:name="z98" w:id="88"/>
    <w:p>
      <w:pPr>
        <w:spacing w:after="0"/>
        <w:ind w:left="0"/>
        <w:jc w:val="both"/>
      </w:pPr>
      <w:r>
        <w:rPr>
          <w:rFonts w:ascii="Times New Roman"/>
          <w:b w:val="false"/>
          <w:i w:val="false"/>
          <w:color w:val="000000"/>
          <w:sz w:val="28"/>
        </w:rPr>
        <w:t>
      комплексную градостроительную оценку территории;</w:t>
      </w:r>
    </w:p>
    <w:bookmarkEnd w:id="88"/>
    <w:bookmarkStart w:name="z99" w:id="89"/>
    <w:p>
      <w:pPr>
        <w:spacing w:after="0"/>
        <w:ind w:left="0"/>
        <w:jc w:val="both"/>
      </w:pPr>
      <w:r>
        <w:rPr>
          <w:rFonts w:ascii="Times New Roman"/>
          <w:b w:val="false"/>
          <w:i w:val="false"/>
          <w:color w:val="000000"/>
          <w:sz w:val="28"/>
        </w:rPr>
        <w:t>
      эскиз застройки;</w:t>
      </w:r>
    </w:p>
    <w:bookmarkEnd w:id="89"/>
    <w:bookmarkStart w:name="z100" w:id="90"/>
    <w:p>
      <w:pPr>
        <w:spacing w:after="0"/>
        <w:ind w:left="0"/>
        <w:jc w:val="both"/>
      </w:pPr>
      <w:r>
        <w:rPr>
          <w:rFonts w:ascii="Times New Roman"/>
          <w:b w:val="false"/>
          <w:i w:val="false"/>
          <w:color w:val="000000"/>
          <w:sz w:val="28"/>
        </w:rPr>
        <w:t>
      план градостроительного зонирования и регламентов;</w:t>
      </w:r>
    </w:p>
    <w:bookmarkEnd w:id="90"/>
    <w:bookmarkStart w:name="z101" w:id="91"/>
    <w:p>
      <w:pPr>
        <w:spacing w:after="0"/>
        <w:ind w:left="0"/>
        <w:jc w:val="both"/>
      </w:pPr>
      <w:r>
        <w:rPr>
          <w:rFonts w:ascii="Times New Roman"/>
          <w:b w:val="false"/>
          <w:i w:val="false"/>
          <w:color w:val="000000"/>
          <w:sz w:val="28"/>
        </w:rPr>
        <w:t>
      схему организации улично-дорожной сети и транспорта;</w:t>
      </w:r>
    </w:p>
    <w:bookmarkEnd w:id="91"/>
    <w:bookmarkStart w:name="z102" w:id="92"/>
    <w:p>
      <w:pPr>
        <w:spacing w:after="0"/>
        <w:ind w:left="0"/>
        <w:jc w:val="both"/>
      </w:pPr>
      <w:r>
        <w:rPr>
          <w:rFonts w:ascii="Times New Roman"/>
          <w:b w:val="false"/>
          <w:i w:val="false"/>
          <w:color w:val="000000"/>
          <w:sz w:val="28"/>
        </w:rPr>
        <w:t>
      схему вертикальной планировки и инженерной подготовки территории;</w:t>
      </w:r>
    </w:p>
    <w:bookmarkEnd w:id="92"/>
    <w:bookmarkStart w:name="z103" w:id="93"/>
    <w:p>
      <w:pPr>
        <w:spacing w:after="0"/>
        <w:ind w:left="0"/>
        <w:jc w:val="both"/>
      </w:pPr>
      <w:r>
        <w:rPr>
          <w:rFonts w:ascii="Times New Roman"/>
          <w:b w:val="false"/>
          <w:i w:val="false"/>
          <w:color w:val="000000"/>
          <w:sz w:val="28"/>
        </w:rPr>
        <w:t>
      схему инженерного обеспечения;</w:t>
      </w:r>
    </w:p>
    <w:bookmarkEnd w:id="93"/>
    <w:bookmarkStart w:name="z104" w:id="94"/>
    <w:p>
      <w:pPr>
        <w:spacing w:after="0"/>
        <w:ind w:left="0"/>
        <w:jc w:val="both"/>
      </w:pPr>
      <w:r>
        <w:rPr>
          <w:rFonts w:ascii="Times New Roman"/>
          <w:b w:val="false"/>
          <w:i w:val="false"/>
          <w:color w:val="000000"/>
          <w:sz w:val="28"/>
        </w:rPr>
        <w:t>
      разбивочный план красных линий;</w:t>
      </w:r>
    </w:p>
    <w:bookmarkEnd w:id="94"/>
    <w:bookmarkStart w:name="z105" w:id="95"/>
    <w:p>
      <w:pPr>
        <w:spacing w:after="0"/>
        <w:ind w:left="0"/>
        <w:jc w:val="both"/>
      </w:pPr>
      <w:r>
        <w:rPr>
          <w:rFonts w:ascii="Times New Roman"/>
          <w:b w:val="false"/>
          <w:i w:val="false"/>
          <w:color w:val="000000"/>
          <w:sz w:val="28"/>
        </w:rPr>
        <w:t>
      поперечные профили улиц;</w:t>
      </w:r>
    </w:p>
    <w:bookmarkEnd w:id="95"/>
    <w:bookmarkStart w:name="z106" w:id="96"/>
    <w:p>
      <w:pPr>
        <w:spacing w:after="0"/>
        <w:ind w:left="0"/>
        <w:jc w:val="both"/>
      </w:pPr>
      <w:r>
        <w:rPr>
          <w:rFonts w:ascii="Times New Roman"/>
          <w:b w:val="false"/>
          <w:i w:val="false"/>
          <w:color w:val="000000"/>
          <w:sz w:val="28"/>
        </w:rPr>
        <w:t>
      опорный историко-архитектурный план (для населенных пунктов, имеющих;</w:t>
      </w:r>
    </w:p>
    <w:bookmarkEnd w:id="96"/>
    <w:bookmarkStart w:name="z107" w:id="97"/>
    <w:p>
      <w:pPr>
        <w:spacing w:after="0"/>
        <w:ind w:left="0"/>
        <w:jc w:val="both"/>
      </w:pPr>
      <w:r>
        <w:rPr>
          <w:rFonts w:ascii="Times New Roman"/>
          <w:b w:val="false"/>
          <w:i w:val="false"/>
          <w:color w:val="000000"/>
          <w:sz w:val="28"/>
        </w:rPr>
        <w:t>
      памятники историко-архитектурного наследия);</w:t>
      </w:r>
    </w:p>
    <w:bookmarkEnd w:id="97"/>
    <w:bookmarkStart w:name="z108" w:id="98"/>
    <w:p>
      <w:pPr>
        <w:spacing w:after="0"/>
        <w:ind w:left="0"/>
        <w:jc w:val="both"/>
      </w:pPr>
      <w:r>
        <w:rPr>
          <w:rFonts w:ascii="Times New Roman"/>
          <w:b w:val="false"/>
          <w:i w:val="false"/>
          <w:color w:val="000000"/>
          <w:sz w:val="28"/>
        </w:rPr>
        <w:t>
      схему охраны окружающей среды.</w:t>
      </w:r>
    </w:p>
    <w:bookmarkEnd w:id="98"/>
    <w:bookmarkStart w:name="z109" w:id="99"/>
    <w:p>
      <w:pPr>
        <w:spacing w:after="0"/>
        <w:ind w:left="0"/>
        <w:jc w:val="both"/>
      </w:pPr>
      <w:r>
        <w:rPr>
          <w:rFonts w:ascii="Times New Roman"/>
          <w:b w:val="false"/>
          <w:i w:val="false"/>
          <w:color w:val="000000"/>
          <w:sz w:val="28"/>
        </w:rPr>
        <w:t>
      К каждому графическому материалу прилагается пояснительная записка.";</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111" w:id="100"/>
    <w:p>
      <w:pPr>
        <w:spacing w:after="0"/>
        <w:ind w:left="0"/>
        <w:jc w:val="both"/>
      </w:pPr>
      <w:r>
        <w:rPr>
          <w:rFonts w:ascii="Times New Roman"/>
          <w:b w:val="false"/>
          <w:i w:val="false"/>
          <w:color w:val="000000"/>
          <w:sz w:val="28"/>
        </w:rPr>
        <w:t xml:space="preserve">
      "18. ПДП городских территорий согласовывается со структурными подразделениями местного исполнительного органа, другими организациями, определенными Заданием, после общественного обсуждения направляется на комплексную градостроительную экспертизу в порядке, определяемом Правилами проведения и утверждается соответствующим решением местного исполнительного органа столицы, городов республиканского и областного значения,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100"/>
    <w:bookmarkStart w:name="z112" w:id="101"/>
    <w:p>
      <w:pPr>
        <w:spacing w:after="0"/>
        <w:ind w:left="0"/>
        <w:jc w:val="both"/>
      </w:pPr>
      <w:r>
        <w:rPr>
          <w:rFonts w:ascii="Times New Roman"/>
          <w:b w:val="false"/>
          <w:i w:val="false"/>
          <w:color w:val="000000"/>
          <w:sz w:val="28"/>
        </w:rPr>
        <w:t xml:space="preserve">
      19. ПДП территории поселков и сельских населенных пунктов согласовывается с поселковыми и сельскими исполнительными органами, со структурными подразделениями местного исполнительного органа, другими организациями, определенными Заданием, после общественного обсуждения направляется на комплексную градостроительную экспертизу в порядке, определяемом Правилами проведения и утверждается районными представительными органами,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114" w:id="102"/>
    <w:p>
      <w:pPr>
        <w:spacing w:after="0"/>
        <w:ind w:left="0"/>
        <w:jc w:val="both"/>
      </w:pPr>
      <w:r>
        <w:rPr>
          <w:rFonts w:ascii="Times New Roman"/>
          <w:b w:val="false"/>
          <w:i w:val="false"/>
          <w:color w:val="000000"/>
          <w:sz w:val="28"/>
        </w:rPr>
        <w:t xml:space="preserve">
      "33. Проект застройки городских территорий согласовывается со структурными подразделениями местного исполнительного органа, другими организациями, определенными Заданием, после общественного обсуждения направляется на комплексную градостроительную экспертизу в порядке, определяемом Правилами проведения и утверждается соответствующим решением местного исполнительного органа столицы, городов республиканского и областного значения,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102"/>
    <w:bookmarkStart w:name="z115" w:id="103"/>
    <w:p>
      <w:pPr>
        <w:spacing w:after="0"/>
        <w:ind w:left="0"/>
        <w:jc w:val="both"/>
      </w:pPr>
      <w:r>
        <w:rPr>
          <w:rFonts w:ascii="Times New Roman"/>
          <w:b w:val="false"/>
          <w:i w:val="false"/>
          <w:color w:val="000000"/>
          <w:sz w:val="28"/>
        </w:rPr>
        <w:t xml:space="preserve">
      34. Проект застройки поселков и сельских населенных пунктов согласовывается с поселковыми и сельскими исполнительными органами, со структурными подразделениями местного исполнительного органа, другими организациями, определенными Заданием, после общественного обсуждения направляется на комплексную градостроительную экспертизу в порядке, определяемом Правилами проведения и утверждается районными представительными органами,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17" w:id="104"/>
    <w:p>
      <w:pPr>
        <w:spacing w:after="0"/>
        <w:ind w:left="0"/>
        <w:jc w:val="both"/>
      </w:pPr>
      <w:r>
        <w:rPr>
          <w:rFonts w:ascii="Times New Roman"/>
          <w:b w:val="false"/>
          <w:i w:val="false"/>
          <w:color w:val="000000"/>
          <w:sz w:val="28"/>
        </w:rPr>
        <w:t xml:space="preserve">
      приложения 9, 10 и 11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104"/>
    <w:bookmarkStart w:name="z118" w:id="105"/>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105"/>
    <w:bookmarkStart w:name="z119" w:id="10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6"/>
    <w:bookmarkStart w:name="z120" w:id="10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07"/>
    <w:bookmarkStart w:name="z121" w:id="10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08"/>
    <w:bookmarkStart w:name="z122" w:id="10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 инфраструктурного развития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здравоохранения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по чрезвычайным ситуациям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экологии 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2023 года № 563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 согласования</w:t>
            </w:r>
            <w:r>
              <w:br/>
            </w:r>
            <w:r>
              <w:rPr>
                <w:rFonts w:ascii="Times New Roman"/>
                <w:b w:val="false"/>
                <w:i w:val="false"/>
                <w:color w:val="000000"/>
                <w:sz w:val="20"/>
              </w:rPr>
              <w:t>и утверждения градостроительных</w:t>
            </w:r>
            <w:r>
              <w:br/>
            </w:r>
            <w:r>
              <w:rPr>
                <w:rFonts w:ascii="Times New Roman"/>
                <w:b w:val="false"/>
                <w:i w:val="false"/>
                <w:color w:val="000000"/>
                <w:sz w:val="20"/>
              </w:rPr>
              <w:t>проектов (генеральных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 и</w:t>
            </w:r>
            <w:r>
              <w:br/>
            </w:r>
            <w:r>
              <w:rPr>
                <w:rFonts w:ascii="Times New Roman"/>
                <w:b w:val="false"/>
                <w:i w:val="false"/>
                <w:color w:val="000000"/>
                <w:sz w:val="20"/>
              </w:rPr>
              <w:t>проектов застройки)</w:t>
            </w:r>
          </w:p>
        </w:tc>
      </w:tr>
    </w:tbl>
    <w:bookmarkStart w:name="z129" w:id="110"/>
    <w:p>
      <w:pPr>
        <w:spacing w:after="0"/>
        <w:ind w:left="0"/>
        <w:jc w:val="left"/>
      </w:pPr>
      <w:r>
        <w:rPr>
          <w:rFonts w:ascii="Times New Roman"/>
          <w:b/>
          <w:i w:val="false"/>
          <w:color w:val="000000"/>
        </w:rPr>
        <w:t xml:space="preserve"> Основные технико-экономические показатели проекта детальной планировки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Современное состояние (20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Первый этап (20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Расчетный срок (20 год)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в пределах границ проектируемой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жилой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и блокированной застройки с земельными участками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(коттеджного типа) с земельным участком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с многоквартирными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малоэтажной (1-3-х этажной)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среднеэтажной (4-5 этажной)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общественной застройки,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 общеобразовательных, детских дошкольных учреждений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учреждений и предприятий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общегородского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промышленной и коммунально-складской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складской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внешнего транспорта (железнодорожного, автомобильного)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магистральных инженерных сетей и сооружений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сооружений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охранных зон,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 естественных и искусственных водоемов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памятников истории; архитектуры и недвижимой культуры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памятников природы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Рекреационные территории,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оздоровительно-рекреационные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леса, лесопарки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общего пользования,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 проездов, автостоянок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магистрали районного и общегородского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участки гаражей и автостоянок для хранения индивидуального транспорта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водоемов, пляжей, рек, набережных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зеленых насаждений общего пользования (парков,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скверов, бульваров)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сельскохозяйственного использования (земли сельхозпредприятий, огороды, фермерские и тепличные хозяйства и пр.)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специального назначения (кладбища, крематории, свалки, санитарно-защитные зоны, и пр.)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военных объектов и режимные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Неиспользуемые (неудобные) для застройки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застройки зданий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застройки в габаритах внешних границ наружных стен (суммарная поэтажная площадь застройки надземной части зданий)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Жилых зданий с учетом встроенно-пристроенных помещений общественного назначения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Зданий административно-общественного назначения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подземной части зданий (суммарная поэтажная площадь застройки подземной части зданий)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плотности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общей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государственной собственности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частной собственности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территории района в проектных границах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расчетной территории жилого 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расчетной территории микрорайонов в составе проектируемого 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Возрастная структура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до 15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в трудоспособном возрасте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16-62 года, женщины 16-57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старше трудоспособного возраста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семей и одиноких жителей,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семей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одиноких жителей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общей площади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 / *ед. домов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этажности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(коттеджного типа) с земельным участком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1-3-х этажная застройка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среднеэтажная (4-5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16 этажей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обеспеченность населения общей площадью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жилищного фонда (брутто жилого 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жилищного фонда (брутто микрорайона)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этажность жилой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Жилищный фонд с износом более 70%,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м2общей площади / % / *ед. домов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Сохраняемый жилищный фонд,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этажности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(коттеджного типа) с земельным участком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1-3-х этажная застройка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среднеэтажная (4-5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16 этажей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Снос существующего жилищного фонда,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этажности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(коттеджного типа) с земельным участком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1-3-х этажная застройка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среднеэтажная (4-5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16 этажей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Убыль государственного фонда,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техническому состоянию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реконструкции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другим причинам (переоборудование помещений)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Убыль жилищного фонда по отношению к новому строительству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жилищное строительство,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м2общей площади / % / *ед. домов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этажности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(коттеджного типа) с земельным участком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1-3-х этажная застройка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среднеэтажная (4-5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источнику финансирования: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предприятий и организаций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собственных средств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в новом жилищном строительстве,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обеспеченность населения общей площадью в новом строительстве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и предприятия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обслуживания,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обслуживания городского уровня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периодического и повседневного пользования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периодического и повседневного пользования по видам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дошкольные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общеобразовательные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Внешкольные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Поликлиники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Аптеки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общей площади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Молочные кухни (на 1 ребенка до 1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1"/>
          <w:p>
            <w:pPr>
              <w:spacing w:after="20"/>
              <w:ind w:left="20"/>
              <w:jc w:val="both"/>
            </w:pPr>
            <w:r>
              <w:rPr>
                <w:rFonts w:ascii="Times New Roman"/>
                <w:b w:val="false"/>
                <w:i w:val="false"/>
                <w:color w:val="000000"/>
                <w:sz w:val="20"/>
              </w:rPr>
              <w:t>
порция в</w:t>
            </w:r>
          </w:p>
          <w:bookmarkEnd w:id="111"/>
          <w:p>
            <w:pPr>
              <w:spacing w:after="20"/>
              <w:ind w:left="20"/>
              <w:jc w:val="both"/>
            </w:pPr>
            <w:r>
              <w:rPr>
                <w:rFonts w:ascii="Times New Roman"/>
                <w:b w:val="false"/>
                <w:i w:val="false"/>
                <w:color w:val="000000"/>
                <w:sz w:val="20"/>
              </w:rPr>
              <w:t>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Раздаточные пункты молочных кухонь (на 1 ребенка до 1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Территориальный комплексный центр социального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Центры обслуживания пенсионеров и лиц с инвалидностью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 спортивных сооружений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Физкультурно-оздоровительные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общей площади крытых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площадки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залы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Бассейны крытые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зеркала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Клубные помещения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приближенного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Универсальные кинозалы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Танцевальные залы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Библиотеки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Магазины продовольственных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м2 торговой</w:t>
            </w:r>
          </w:p>
          <w:bookmarkEnd w:id="112"/>
          <w:p>
            <w:pPr>
              <w:spacing w:after="20"/>
              <w:ind w:left="20"/>
              <w:jc w:val="both"/>
            </w:pPr>
            <w:r>
              <w:rPr>
                <w:rFonts w:ascii="Times New Roman"/>
                <w:b w:val="false"/>
                <w:i w:val="false"/>
                <w:color w:val="000000"/>
                <w:sz w:val="20"/>
              </w:rPr>
              <w:t>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Магазины непродовольственных товаров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Рыночные комплексы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общественного питания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Магазины кулинарии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бытового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Прачечные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белья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Химчистки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вещей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Приемные пункты прачечной, химчистки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Службы эксплуатации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Отделения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Учреждения банка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полиции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Опорные пункты охраны порядка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Пожарное депо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объекты социального и культурно-бытового обслуживания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Улично-дорожная сеть и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улично-дорожной сети,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дорог скоростного движения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общегородского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жилых улиц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поселковые дороги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промышленные дороги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линии пассажирского общественного транспорта,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электрифицированная железная дорога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улично-дорожной сети в пределах границ проектируемой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Автомобильные развязки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Автомобильные стоянки для хранения легковых автомобилей,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автопаркинги для постоянного хранения автомобилей (для проживающего населения),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подземные под жилыми домами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надземные (отдельностоящие)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Автопаркинги для временного хранения автомобилей,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подземные под административно-общественными зданиями (1 ярусные)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надземные гостевые (приобъектные)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улично-дорожной сети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 и благоустройство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потребление,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хозяйственно-питьевые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Водопотребление в среднем на 1 человека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на хозяйственно-питьевые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Водоотведение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поступление сточных вод,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бытовая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Водоотведение в среднем на 1 человека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электрическая нагрузка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потребление электроэнергии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расход тепла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на отопление,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на горячее водоснабжение,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Годовой расход природного газа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природного газа,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сжиженного газа,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Установленное количество телефонных номеров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протяженность ливневой канализации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территории от затопления: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защитных сооружений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Намыв и подсыпка, всего объем и площадь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Берегоукрепление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Понижение уровня грунтовых вод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мероприятия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загрязнения атмосферного воздуха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загрязнения поверхностных вод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 выше нормативного /% от ПДК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загрязнения подземных вод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загрязнения почвенного покрова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радиационного фона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шумового воздействия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неионизирующего излучения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инфекционной и неинфекционной заболеваемости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Санитарная очистка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бытового мусора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Санитарно-защитные зоны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требующие проведения специальных мероприятий по охране окружающей среды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Ориентировочные объемы инвестиций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объем инвестиций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связанные со сносом жилых строений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компенсация сносимого жилищного фонда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снос жилых строений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выкупа земли по базовой ставке платы за земельный участок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Социально-бытовое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Улично-дорожная сеть и сооружения транспорта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подготовка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инженерные сети и оборудование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водоотведение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защита и мероприятия по охране окружающей среды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Удельные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человека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квартиру или индивидуальный дом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2 общей площади нового жилого и общественного фондов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га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Примечание</w:t>
            </w:r>
          </w:p>
          <w:bookmarkEnd w:id="113"/>
          <w:p>
            <w:pPr>
              <w:spacing w:after="20"/>
              <w:ind w:left="20"/>
              <w:jc w:val="both"/>
            </w:pPr>
            <w:r>
              <w:rPr>
                <w:rFonts w:ascii="Times New Roman"/>
                <w:b w:val="false"/>
                <w:i w:val="false"/>
                <w:color w:val="000000"/>
                <w:sz w:val="20"/>
              </w:rPr>
              <w:t>
* Показатели рекомендательного характера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Приложение 9</w:t>
            </w:r>
            <w:r>
              <w:br/>
            </w:r>
            <w:r>
              <w:rPr>
                <w:rFonts w:ascii="Times New Roman"/>
                <w:b w:val="false"/>
                <w:i w:val="false"/>
                <w:color w:val="000000"/>
                <w:sz w:val="20"/>
              </w:rPr>
              <w:t>к Правилам разработки, согласования</w:t>
            </w:r>
            <w:r>
              <w:br/>
            </w:r>
            <w:r>
              <w:rPr>
                <w:rFonts w:ascii="Times New Roman"/>
                <w:b w:val="false"/>
                <w:i w:val="false"/>
                <w:color w:val="000000"/>
                <w:sz w:val="20"/>
              </w:rPr>
              <w:t>и утверждения градостроительных</w:t>
            </w:r>
            <w:r>
              <w:br/>
            </w:r>
            <w:r>
              <w:rPr>
                <w:rFonts w:ascii="Times New Roman"/>
                <w:b w:val="false"/>
                <w:i w:val="false"/>
                <w:color w:val="000000"/>
                <w:sz w:val="20"/>
              </w:rPr>
              <w:t>проектов (генеральных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 и</w:t>
            </w:r>
            <w:r>
              <w:br/>
            </w:r>
            <w:r>
              <w:rPr>
                <w:rFonts w:ascii="Times New Roman"/>
                <w:b w:val="false"/>
                <w:i w:val="false"/>
                <w:color w:val="000000"/>
                <w:sz w:val="20"/>
              </w:rPr>
              <w:t>проектов застройки)</w:t>
            </w:r>
          </w:p>
        </w:tc>
      </w:tr>
    </w:tbl>
    <w:bookmarkStart w:name="z134" w:id="114"/>
    <w:p>
      <w:pPr>
        <w:spacing w:after="0"/>
        <w:ind w:left="0"/>
        <w:jc w:val="left"/>
      </w:pPr>
      <w:r>
        <w:rPr>
          <w:rFonts w:ascii="Times New Roman"/>
          <w:b/>
          <w:i w:val="false"/>
          <w:color w:val="000000"/>
        </w:rPr>
        <w:t xml:space="preserve"> Классификатор Генерального плана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Классы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Слои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Подтипы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по классификатору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 классификатору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 геометрического представления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Функциональные зоны</w:t>
            </w:r>
          </w:p>
          <w:bookmarkEnd w:id="115"/>
          <w:p>
            <w:pPr>
              <w:spacing w:after="20"/>
              <w:ind w:left="20"/>
              <w:jc w:val="both"/>
            </w:pPr>
            <w:r>
              <w:rPr>
                <w:rFonts w:ascii="Times New Roman"/>
                <w:b w:val="false"/>
                <w:i w:val="false"/>
                <w:color w:val="000000"/>
                <w:sz w:val="20"/>
              </w:rPr>
              <w:t>
 gpzone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6"/>
          <w:p>
            <w:pPr>
              <w:spacing w:after="20"/>
              <w:ind w:left="20"/>
              <w:jc w:val="both"/>
            </w:pPr>
            <w:r>
              <w:rPr>
                <w:rFonts w:ascii="Times New Roman"/>
                <w:b w:val="false"/>
                <w:i w:val="false"/>
                <w:color w:val="000000"/>
                <w:sz w:val="20"/>
              </w:rPr>
              <w:t>
Жилые зоны</w:t>
            </w:r>
          </w:p>
          <w:bookmarkEnd w:id="116"/>
          <w:p>
            <w:pPr>
              <w:spacing w:after="20"/>
              <w:ind w:left="20"/>
              <w:jc w:val="both"/>
            </w:pPr>
            <w:r>
              <w:rPr>
                <w:rFonts w:ascii="Times New Roman"/>
                <w:b w:val="false"/>
                <w:i w:val="false"/>
                <w:color w:val="000000"/>
                <w:sz w:val="20"/>
              </w:rPr>
              <w:t>
gpzonejil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застройки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усадебной застройки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Малоэтажной застройки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малоэтажной застройки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Среднеэтажной застройки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среднеэтажной застройки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Многоэтажной застройки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многоэтажной застройки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Общественно-деловые зоны</w:t>
            </w:r>
          </w:p>
          <w:bookmarkEnd w:id="117"/>
          <w:p>
            <w:pPr>
              <w:spacing w:after="20"/>
              <w:ind w:left="20"/>
              <w:jc w:val="both"/>
            </w:pPr>
            <w:r>
              <w:rPr>
                <w:rFonts w:ascii="Times New Roman"/>
                <w:b w:val="false"/>
                <w:i w:val="false"/>
                <w:color w:val="000000"/>
                <w:sz w:val="20"/>
              </w:rPr>
              <w:t>
gpzoneodz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учреждений образования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здравоохранения и соцобеспечения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учреждений здравоохранения и соцобеспечения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и предприятия обслуживания в том числе общегородского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учреждений и предприятий обслуживания в том числе общегородского 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8"/>
          <w:p>
            <w:pPr>
              <w:spacing w:after="20"/>
              <w:ind w:left="20"/>
              <w:jc w:val="both"/>
            </w:pPr>
            <w:r>
              <w:rPr>
                <w:rFonts w:ascii="Times New Roman"/>
                <w:b w:val="false"/>
                <w:i w:val="false"/>
                <w:color w:val="000000"/>
                <w:sz w:val="20"/>
              </w:rPr>
              <w:t>
Промышленные (производственные) зоны</w:t>
            </w:r>
          </w:p>
          <w:bookmarkEnd w:id="118"/>
          <w:p>
            <w:pPr>
              <w:spacing w:after="20"/>
              <w:ind w:left="20"/>
              <w:jc w:val="both"/>
            </w:pPr>
            <w:r>
              <w:rPr>
                <w:rFonts w:ascii="Times New Roman"/>
                <w:b w:val="false"/>
                <w:i w:val="false"/>
                <w:color w:val="000000"/>
                <w:sz w:val="20"/>
              </w:rPr>
              <w:t>
gpzoneprom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промышленной застройки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Коммунально-складской застройки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коммунально-складской застройки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транспортной инфраструктуры gpzonetransport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автомобильных дорог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сооружений автомобильного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 автосервиса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предприятий автосервиса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и устройств городского пассажирского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сооружений и устройств городского пассажирского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и сооружения железнодорожного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железных дорог и сооружений железнодорожного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Застроек внешнего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застроек внешнего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9"/>
          <w:p>
            <w:pPr>
              <w:spacing w:after="20"/>
              <w:ind w:left="20"/>
              <w:jc w:val="both"/>
            </w:pPr>
            <w:r>
              <w:rPr>
                <w:rFonts w:ascii="Times New Roman"/>
                <w:b w:val="false"/>
                <w:i w:val="false"/>
                <w:color w:val="000000"/>
                <w:sz w:val="20"/>
              </w:rPr>
              <w:t>
Зоны обеспеченности инженерными коммуникациями</w:t>
            </w:r>
          </w:p>
          <w:bookmarkEnd w:id="119"/>
          <w:p>
            <w:pPr>
              <w:spacing w:after="20"/>
              <w:ind w:left="20"/>
              <w:jc w:val="both"/>
            </w:pPr>
            <w:r>
              <w:rPr>
                <w:rFonts w:ascii="Times New Roman"/>
                <w:b w:val="false"/>
                <w:i w:val="false"/>
                <w:color w:val="000000"/>
                <w:sz w:val="20"/>
              </w:rPr>
              <w:t>
gpzoneeng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энергоснабжением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энергоснабжением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телефонизацией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телефонизацией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водоотведением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водоотведением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водоснабжением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водоснабжением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газоснабжением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газоснабжением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теплоснабжением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теплоснабжением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уличным освещением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уличным освещением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ливневой канализацией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обеспеченности ливневой канализацией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охраняемых территорий gpzoneprotect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рек, естественных и искусственных водоемов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истории, архитектуры и недвижимой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памятников истории, архитектуры и недвижимой культуры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памятников природы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сельскохозяйственного и лесохозяйственного использования gpzoneagricult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 цветочного хозяйства и питомников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теплиц, цветочного хозяйства и питомников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лесного хозяйства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Прочего сельскохозяйственного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прочего сельскохозяйственного использования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0"/>
          <w:p>
            <w:pPr>
              <w:spacing w:after="20"/>
              <w:ind w:left="20"/>
              <w:jc w:val="both"/>
            </w:pPr>
            <w:r>
              <w:rPr>
                <w:rFonts w:ascii="Times New Roman"/>
                <w:b w:val="false"/>
                <w:i w:val="false"/>
                <w:color w:val="000000"/>
                <w:sz w:val="20"/>
              </w:rPr>
              <w:t>
Рекреационные зоны</w:t>
            </w:r>
          </w:p>
          <w:bookmarkEnd w:id="120"/>
          <w:p>
            <w:pPr>
              <w:spacing w:after="20"/>
              <w:ind w:left="20"/>
              <w:jc w:val="both"/>
            </w:pPr>
            <w:r>
              <w:rPr>
                <w:rFonts w:ascii="Times New Roman"/>
                <w:b w:val="false"/>
                <w:i w:val="false"/>
                <w:color w:val="000000"/>
                <w:sz w:val="20"/>
              </w:rPr>
              <w:t>
gpzonerec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Зелени общего пользования и зелени спецназначения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зелени общего пользования и зелени спецназначения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Кратковременного отдыха (парки, скверы)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парков, скверов и т.д. (зона кратковременного отдыха)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Длительного отдыха (санатории, курорты)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санаториев, курортов и т.д. (зона длительного отдыха)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водоемов, береговых полос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рек, водоемов, береговых полос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резервных территорий gpzonerez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и неиспользуемые территории gpzonennt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и неиспользуемые территории, требующие проведения специальных инженерных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и неиспользуемые территории, требующие проведения специальных инженерных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режимных территорий gpzonerestrict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Оборонных объектов и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оборонных объектов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Исправительно-трудовых учреждений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исправительно-трудовых учреждений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специального назначения gpzonespec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Кладбищ</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кладбищ</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хранения твердых бытовых отходов, предприятий по переработке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временного хранения твердых бытовых отходов, предприятий по переработке ТБО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Золоотвалов, отстойников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золоотвалов, отстойников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 gpzonesan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Пригородная зона gpzonesub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сельскохозяйственного назначения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сельскохозяйственного назначения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населенных пунктов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и садоводческие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и садоводческие территории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1"/>
          <w:p>
            <w:pPr>
              <w:spacing w:after="20"/>
              <w:ind w:left="20"/>
              <w:jc w:val="both"/>
            </w:pPr>
            <w:r>
              <w:rPr>
                <w:rFonts w:ascii="Times New Roman"/>
                <w:b w:val="false"/>
                <w:i w:val="false"/>
                <w:color w:val="000000"/>
                <w:sz w:val="20"/>
              </w:rPr>
              <w:t>
Земли рекультивации</w:t>
            </w:r>
          </w:p>
          <w:bookmarkEnd w:id="121"/>
          <w:p>
            <w:pPr>
              <w:spacing w:after="20"/>
              <w:ind w:left="20"/>
              <w:jc w:val="both"/>
            </w:pPr>
            <w:r>
              <w:rPr>
                <w:rFonts w:ascii="Times New Roman"/>
                <w:b w:val="false"/>
                <w:i w:val="false"/>
                <w:color w:val="000000"/>
                <w:sz w:val="20"/>
              </w:rPr>
              <w:t>
gpzonerecult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рекультивации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рекультивации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2"/>
          <w:p>
            <w:pPr>
              <w:spacing w:after="20"/>
              <w:ind w:left="20"/>
              <w:jc w:val="both"/>
            </w:pPr>
            <w:r>
              <w:rPr>
                <w:rFonts w:ascii="Times New Roman"/>
                <w:b w:val="false"/>
                <w:i w:val="false"/>
                <w:color w:val="000000"/>
                <w:sz w:val="20"/>
              </w:rPr>
              <w:t>
Здания и сооружения населенного пункта</w:t>
            </w:r>
          </w:p>
          <w:bookmarkEnd w:id="122"/>
          <w:p>
            <w:pPr>
              <w:spacing w:after="20"/>
              <w:ind w:left="20"/>
              <w:jc w:val="both"/>
            </w:pPr>
            <w:r>
              <w:rPr>
                <w:rFonts w:ascii="Times New Roman"/>
                <w:b w:val="false"/>
                <w:i w:val="false"/>
                <w:color w:val="000000"/>
                <w:sz w:val="20"/>
              </w:rPr>
              <w:t>
gpbuild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3"/>
          <w:p>
            <w:pPr>
              <w:spacing w:after="20"/>
              <w:ind w:left="20"/>
              <w:jc w:val="both"/>
            </w:pPr>
            <w:r>
              <w:rPr>
                <w:rFonts w:ascii="Times New Roman"/>
                <w:b w:val="false"/>
                <w:i w:val="false"/>
                <w:color w:val="000000"/>
                <w:sz w:val="20"/>
              </w:rPr>
              <w:t>
Здания и сооружения</w:t>
            </w:r>
          </w:p>
          <w:bookmarkEnd w:id="123"/>
          <w:p>
            <w:pPr>
              <w:spacing w:after="20"/>
              <w:ind w:left="20"/>
              <w:jc w:val="both"/>
            </w:pPr>
            <w:r>
              <w:rPr>
                <w:rFonts w:ascii="Times New Roman"/>
                <w:b w:val="false"/>
                <w:i w:val="false"/>
                <w:color w:val="000000"/>
                <w:sz w:val="20"/>
              </w:rPr>
              <w:t>
gpbuild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здания и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здания и сооружения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Проектируемые здания и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Проектируемые здания и сооружения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4"/>
          <w:p>
            <w:pPr>
              <w:spacing w:after="20"/>
              <w:ind w:left="20"/>
              <w:jc w:val="both"/>
            </w:pPr>
            <w:r>
              <w:rPr>
                <w:rFonts w:ascii="Times New Roman"/>
                <w:b w:val="false"/>
                <w:i w:val="false"/>
                <w:color w:val="000000"/>
                <w:sz w:val="20"/>
              </w:rPr>
              <w:t>
Инженерные коммуникации линейные</w:t>
            </w:r>
          </w:p>
          <w:bookmarkEnd w:id="124"/>
          <w:p>
            <w:pPr>
              <w:spacing w:after="20"/>
              <w:ind w:left="20"/>
              <w:jc w:val="both"/>
            </w:pPr>
            <w:r>
              <w:rPr>
                <w:rFonts w:ascii="Times New Roman"/>
                <w:b w:val="false"/>
                <w:i w:val="false"/>
                <w:color w:val="000000"/>
                <w:sz w:val="20"/>
              </w:rPr>
              <w:t>
gpenglin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энергоснабжения линейные gpengellin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энергоснабжения линейные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линейные gpenggaslin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линейные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линейные gpengwodlin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линейные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водоотведения линейные gpengkanlin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водоотведения линейные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теплоснабжения линейные gpengteplin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теплоснабжения линейные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связи и телекоммуникаций линейные gpengtellin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связи и телекоммуникаций линейные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нефтепроводов линейные gpengoillin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нефтепроводов линейные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ливневой канализации линейные gpenglivlin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ливневой канализации линейные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5"/>
          <w:p>
            <w:pPr>
              <w:spacing w:after="20"/>
              <w:ind w:left="20"/>
              <w:jc w:val="both"/>
            </w:pPr>
            <w:r>
              <w:rPr>
                <w:rFonts w:ascii="Times New Roman"/>
                <w:b w:val="false"/>
                <w:i w:val="false"/>
                <w:color w:val="000000"/>
                <w:sz w:val="20"/>
              </w:rPr>
              <w:t>
Инженерные коммуникации полигональные</w:t>
            </w:r>
          </w:p>
          <w:bookmarkEnd w:id="125"/>
          <w:p>
            <w:pPr>
              <w:spacing w:after="20"/>
              <w:ind w:left="20"/>
              <w:jc w:val="both"/>
            </w:pPr>
            <w:r>
              <w:rPr>
                <w:rFonts w:ascii="Times New Roman"/>
                <w:b w:val="false"/>
                <w:i w:val="false"/>
                <w:color w:val="000000"/>
                <w:sz w:val="20"/>
              </w:rPr>
              <w:t>
gpengpol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энергоснабжения полигональные gpengelpol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энергоснабжения полигональные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6"/>
          <w:p>
            <w:pPr>
              <w:spacing w:after="20"/>
              <w:ind w:left="20"/>
              <w:jc w:val="both"/>
            </w:pPr>
            <w:r>
              <w:rPr>
                <w:rFonts w:ascii="Times New Roman"/>
                <w:b w:val="false"/>
                <w:i w:val="false"/>
                <w:color w:val="000000"/>
                <w:sz w:val="20"/>
              </w:rPr>
              <w:t>
Объекты газоснабжения полигональные</w:t>
            </w:r>
          </w:p>
          <w:bookmarkEnd w:id="126"/>
          <w:p>
            <w:pPr>
              <w:spacing w:after="20"/>
              <w:ind w:left="20"/>
              <w:jc w:val="both"/>
            </w:pPr>
            <w:r>
              <w:rPr>
                <w:rFonts w:ascii="Times New Roman"/>
                <w:b w:val="false"/>
                <w:i w:val="false"/>
                <w:color w:val="000000"/>
                <w:sz w:val="20"/>
              </w:rPr>
              <w:t>
gpenggaspol</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полигональные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полигональные gpengwodpol</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полигональные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7"/>
          <w:p>
            <w:pPr>
              <w:spacing w:after="20"/>
              <w:ind w:left="20"/>
              <w:jc w:val="both"/>
            </w:pPr>
            <w:r>
              <w:rPr>
                <w:rFonts w:ascii="Times New Roman"/>
                <w:b w:val="false"/>
                <w:i w:val="false"/>
                <w:color w:val="000000"/>
                <w:sz w:val="20"/>
              </w:rPr>
              <w:t>
Объекты водоотведения полигональные</w:t>
            </w:r>
          </w:p>
          <w:bookmarkEnd w:id="127"/>
          <w:p>
            <w:pPr>
              <w:spacing w:after="20"/>
              <w:ind w:left="20"/>
              <w:jc w:val="both"/>
            </w:pPr>
            <w:r>
              <w:rPr>
                <w:rFonts w:ascii="Times New Roman"/>
                <w:b w:val="false"/>
                <w:i w:val="false"/>
                <w:color w:val="000000"/>
                <w:sz w:val="20"/>
              </w:rPr>
              <w:t>
gpengkanpol</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водоотведения полигональные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теплоснабжения полигональные gpengteppol</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теплоснабжения полигональные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8"/>
          <w:p>
            <w:pPr>
              <w:spacing w:after="20"/>
              <w:ind w:left="20"/>
              <w:jc w:val="both"/>
            </w:pPr>
            <w:r>
              <w:rPr>
                <w:rFonts w:ascii="Times New Roman"/>
                <w:b w:val="false"/>
                <w:i w:val="false"/>
                <w:color w:val="000000"/>
                <w:sz w:val="20"/>
              </w:rPr>
              <w:t>
Объекты связи и телекоммуникаций полигональные</w:t>
            </w:r>
          </w:p>
          <w:bookmarkEnd w:id="128"/>
          <w:p>
            <w:pPr>
              <w:spacing w:after="20"/>
              <w:ind w:left="20"/>
              <w:jc w:val="both"/>
            </w:pPr>
            <w:r>
              <w:rPr>
                <w:rFonts w:ascii="Times New Roman"/>
                <w:b w:val="false"/>
                <w:i w:val="false"/>
                <w:color w:val="000000"/>
                <w:sz w:val="20"/>
              </w:rPr>
              <w:t>
gpengtelpol</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связи и телекоммуникаций полигональные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нефтепроводов полигональные gpengoilpol</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нефтепроводов полигональные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9"/>
          <w:p>
            <w:pPr>
              <w:spacing w:after="20"/>
              <w:ind w:left="20"/>
              <w:jc w:val="both"/>
            </w:pPr>
            <w:r>
              <w:rPr>
                <w:rFonts w:ascii="Times New Roman"/>
                <w:b w:val="false"/>
                <w:i w:val="false"/>
                <w:color w:val="000000"/>
                <w:sz w:val="20"/>
              </w:rPr>
              <w:t>
Объекты ливневой канализации полигональные</w:t>
            </w:r>
          </w:p>
          <w:bookmarkEnd w:id="129"/>
          <w:p>
            <w:pPr>
              <w:spacing w:after="20"/>
              <w:ind w:left="20"/>
              <w:jc w:val="both"/>
            </w:pPr>
            <w:r>
              <w:rPr>
                <w:rFonts w:ascii="Times New Roman"/>
                <w:b w:val="false"/>
                <w:i w:val="false"/>
                <w:color w:val="000000"/>
                <w:sz w:val="20"/>
              </w:rPr>
              <w:t>
gpenglivpol</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ливневой канализации полигональные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0"/>
          <w:p>
            <w:pPr>
              <w:spacing w:after="20"/>
              <w:ind w:left="20"/>
              <w:jc w:val="both"/>
            </w:pPr>
            <w:r>
              <w:rPr>
                <w:rFonts w:ascii="Times New Roman"/>
                <w:b w:val="false"/>
                <w:i w:val="false"/>
                <w:color w:val="000000"/>
                <w:sz w:val="20"/>
              </w:rPr>
              <w:t>
Границы градостроительного проекта</w:t>
            </w:r>
          </w:p>
          <w:bookmarkEnd w:id="130"/>
          <w:p>
            <w:pPr>
              <w:spacing w:after="20"/>
              <w:ind w:left="20"/>
              <w:jc w:val="both"/>
            </w:pPr>
            <w:r>
              <w:rPr>
                <w:rFonts w:ascii="Times New Roman"/>
                <w:b w:val="false"/>
                <w:i w:val="false"/>
                <w:color w:val="000000"/>
                <w:sz w:val="20"/>
              </w:rPr>
              <w:t>
gpgr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1"/>
          <w:p>
            <w:pPr>
              <w:spacing w:after="20"/>
              <w:ind w:left="20"/>
              <w:jc w:val="both"/>
            </w:pPr>
            <w:r>
              <w:rPr>
                <w:rFonts w:ascii="Times New Roman"/>
                <w:b w:val="false"/>
                <w:i w:val="false"/>
                <w:color w:val="000000"/>
                <w:sz w:val="20"/>
              </w:rPr>
              <w:t>
Границы населенного пункта</w:t>
            </w:r>
          </w:p>
          <w:bookmarkEnd w:id="131"/>
          <w:p>
            <w:pPr>
              <w:spacing w:after="20"/>
              <w:ind w:left="20"/>
              <w:jc w:val="both"/>
            </w:pPr>
            <w:r>
              <w:rPr>
                <w:rFonts w:ascii="Times New Roman"/>
                <w:b w:val="false"/>
                <w:i w:val="false"/>
                <w:color w:val="000000"/>
                <w:sz w:val="20"/>
              </w:rPr>
              <w:t>
gpgrnp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границы населенного пункта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границы населенного пункта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Проектные границы населенного пункта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Проектные границы населенного пункта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ПДП gpgrpdp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ПДП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2"/>
          <w:p>
            <w:pPr>
              <w:spacing w:after="20"/>
              <w:ind w:left="20"/>
              <w:jc w:val="both"/>
            </w:pPr>
            <w:r>
              <w:rPr>
                <w:rFonts w:ascii="Times New Roman"/>
                <w:b w:val="false"/>
                <w:i w:val="false"/>
                <w:color w:val="000000"/>
                <w:sz w:val="20"/>
              </w:rPr>
              <w:t>
Границы учетных кварталов</w:t>
            </w:r>
          </w:p>
          <w:bookmarkEnd w:id="132"/>
          <w:p>
            <w:pPr>
              <w:spacing w:after="20"/>
              <w:ind w:left="20"/>
              <w:jc w:val="both"/>
            </w:pPr>
            <w:r>
              <w:rPr>
                <w:rFonts w:ascii="Times New Roman"/>
                <w:b w:val="false"/>
                <w:i w:val="false"/>
                <w:color w:val="000000"/>
                <w:sz w:val="20"/>
              </w:rPr>
              <w:t>
gpgrmkr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учетных кварталов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3"/>
          <w:p>
            <w:pPr>
              <w:spacing w:after="20"/>
              <w:ind w:left="20"/>
              <w:jc w:val="both"/>
            </w:pPr>
            <w:r>
              <w:rPr>
                <w:rFonts w:ascii="Times New Roman"/>
                <w:b w:val="false"/>
                <w:i w:val="false"/>
                <w:color w:val="000000"/>
                <w:sz w:val="20"/>
              </w:rPr>
              <w:t>
Градостроительные регламенты</w:t>
            </w:r>
          </w:p>
          <w:bookmarkEnd w:id="133"/>
          <w:p>
            <w:pPr>
              <w:spacing w:after="20"/>
              <w:ind w:left="20"/>
              <w:jc w:val="both"/>
            </w:pPr>
            <w:r>
              <w:rPr>
                <w:rFonts w:ascii="Times New Roman"/>
                <w:b w:val="false"/>
                <w:i w:val="false"/>
                <w:color w:val="000000"/>
                <w:sz w:val="20"/>
              </w:rPr>
              <w:t>
gpreg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4"/>
          <w:p>
            <w:pPr>
              <w:spacing w:after="20"/>
              <w:ind w:left="20"/>
              <w:jc w:val="both"/>
            </w:pPr>
            <w:r>
              <w:rPr>
                <w:rFonts w:ascii="Times New Roman"/>
                <w:b w:val="false"/>
                <w:i w:val="false"/>
                <w:color w:val="000000"/>
                <w:sz w:val="20"/>
              </w:rPr>
              <w:t>
Красные линии</w:t>
            </w:r>
          </w:p>
          <w:bookmarkEnd w:id="134"/>
          <w:p>
            <w:pPr>
              <w:spacing w:after="20"/>
              <w:ind w:left="20"/>
              <w:jc w:val="both"/>
            </w:pPr>
            <w:r>
              <w:rPr>
                <w:rFonts w:ascii="Times New Roman"/>
                <w:b w:val="false"/>
                <w:i w:val="false"/>
                <w:color w:val="000000"/>
                <w:sz w:val="20"/>
              </w:rPr>
              <w:t>
gpregredlinelin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 линейные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5"/>
          <w:p>
            <w:pPr>
              <w:spacing w:after="20"/>
              <w:ind w:left="20"/>
              <w:jc w:val="both"/>
            </w:pPr>
            <w:r>
              <w:rPr>
                <w:rFonts w:ascii="Times New Roman"/>
                <w:b w:val="false"/>
                <w:i w:val="false"/>
                <w:color w:val="000000"/>
                <w:sz w:val="20"/>
              </w:rPr>
              <w:t>
Красные линии</w:t>
            </w:r>
          </w:p>
          <w:bookmarkEnd w:id="135"/>
          <w:p>
            <w:pPr>
              <w:spacing w:after="20"/>
              <w:ind w:left="20"/>
              <w:jc w:val="both"/>
            </w:pPr>
            <w:r>
              <w:rPr>
                <w:rFonts w:ascii="Times New Roman"/>
                <w:b w:val="false"/>
                <w:i w:val="false"/>
                <w:color w:val="000000"/>
                <w:sz w:val="20"/>
              </w:rPr>
              <w:t>
pdpregredlinepol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 полигональные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6"/>
          <w:p>
            <w:pPr>
              <w:spacing w:after="20"/>
              <w:ind w:left="20"/>
              <w:jc w:val="both"/>
            </w:pPr>
            <w:r>
              <w:rPr>
                <w:rFonts w:ascii="Times New Roman"/>
                <w:b w:val="false"/>
                <w:i w:val="false"/>
                <w:color w:val="000000"/>
                <w:sz w:val="20"/>
              </w:rPr>
              <w:t>
Желтые линии</w:t>
            </w:r>
          </w:p>
          <w:bookmarkEnd w:id="136"/>
          <w:p>
            <w:pPr>
              <w:spacing w:after="20"/>
              <w:ind w:left="20"/>
              <w:jc w:val="both"/>
            </w:pPr>
            <w:r>
              <w:rPr>
                <w:rFonts w:ascii="Times New Roman"/>
                <w:b w:val="false"/>
                <w:i w:val="false"/>
                <w:color w:val="000000"/>
                <w:sz w:val="20"/>
              </w:rPr>
              <w:t>
gpregyellowline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Желтые линии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7"/>
          <w:p>
            <w:pPr>
              <w:spacing w:after="20"/>
              <w:ind w:left="20"/>
              <w:jc w:val="both"/>
            </w:pPr>
            <w:r>
              <w:rPr>
                <w:rFonts w:ascii="Times New Roman"/>
                <w:b w:val="false"/>
                <w:i w:val="false"/>
                <w:color w:val="000000"/>
                <w:sz w:val="20"/>
              </w:rPr>
              <w:t>
Водоохранные полосы</w:t>
            </w:r>
          </w:p>
          <w:bookmarkEnd w:id="137"/>
          <w:p>
            <w:pPr>
              <w:spacing w:after="20"/>
              <w:ind w:left="20"/>
              <w:jc w:val="both"/>
            </w:pPr>
            <w:r>
              <w:rPr>
                <w:rFonts w:ascii="Times New Roman"/>
                <w:b w:val="false"/>
                <w:i w:val="false"/>
                <w:color w:val="000000"/>
                <w:sz w:val="20"/>
              </w:rPr>
              <w:t>
gpregwodpls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полосы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8"/>
          <w:p>
            <w:pPr>
              <w:spacing w:after="20"/>
              <w:ind w:left="20"/>
              <w:jc w:val="both"/>
            </w:pPr>
            <w:r>
              <w:rPr>
                <w:rFonts w:ascii="Times New Roman"/>
                <w:b w:val="false"/>
                <w:i w:val="false"/>
                <w:color w:val="000000"/>
                <w:sz w:val="20"/>
              </w:rPr>
              <w:t>
Автомобильный транспорт</w:t>
            </w:r>
          </w:p>
          <w:bookmarkEnd w:id="138"/>
          <w:p>
            <w:pPr>
              <w:spacing w:after="20"/>
              <w:ind w:left="20"/>
              <w:jc w:val="both"/>
            </w:pPr>
            <w:r>
              <w:rPr>
                <w:rFonts w:ascii="Times New Roman"/>
                <w:b w:val="false"/>
                <w:i w:val="false"/>
                <w:color w:val="000000"/>
                <w:sz w:val="20"/>
              </w:rPr>
              <w:t>
gpautotran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9"/>
          <w:p>
            <w:pPr>
              <w:spacing w:after="20"/>
              <w:ind w:left="20"/>
              <w:jc w:val="both"/>
            </w:pPr>
            <w:r>
              <w:rPr>
                <w:rFonts w:ascii="Times New Roman"/>
                <w:b w:val="false"/>
                <w:i w:val="false"/>
                <w:color w:val="000000"/>
                <w:sz w:val="20"/>
              </w:rPr>
              <w:t>
Мосты</w:t>
            </w:r>
          </w:p>
          <w:bookmarkEnd w:id="139"/>
          <w:p>
            <w:pPr>
              <w:spacing w:after="20"/>
              <w:ind w:left="20"/>
              <w:jc w:val="both"/>
            </w:pPr>
            <w:r>
              <w:rPr>
                <w:rFonts w:ascii="Times New Roman"/>
                <w:b w:val="false"/>
                <w:i w:val="false"/>
                <w:color w:val="000000"/>
                <w:sz w:val="20"/>
              </w:rPr>
              <w:t>
gpautotranbridg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0"/>
          <w:p>
            <w:pPr>
              <w:spacing w:after="20"/>
              <w:ind w:left="20"/>
              <w:jc w:val="both"/>
            </w:pPr>
            <w:r>
              <w:rPr>
                <w:rFonts w:ascii="Times New Roman"/>
                <w:b w:val="false"/>
                <w:i w:val="false"/>
                <w:color w:val="000000"/>
                <w:sz w:val="20"/>
              </w:rPr>
              <w:t>
Остановки</w:t>
            </w:r>
          </w:p>
          <w:bookmarkEnd w:id="140"/>
          <w:p>
            <w:pPr>
              <w:spacing w:after="20"/>
              <w:ind w:left="20"/>
              <w:jc w:val="both"/>
            </w:pPr>
            <w:r>
              <w:rPr>
                <w:rFonts w:ascii="Times New Roman"/>
                <w:b w:val="false"/>
                <w:i w:val="false"/>
                <w:color w:val="000000"/>
                <w:sz w:val="20"/>
              </w:rPr>
              <w:t>
gpautotranost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1"/>
          <w:p>
            <w:pPr>
              <w:spacing w:after="20"/>
              <w:ind w:left="20"/>
              <w:jc w:val="both"/>
            </w:pPr>
            <w:r>
              <w:rPr>
                <w:rFonts w:ascii="Times New Roman"/>
                <w:b w:val="false"/>
                <w:i w:val="false"/>
                <w:color w:val="000000"/>
                <w:sz w:val="20"/>
              </w:rPr>
              <w:t>
Парковки</w:t>
            </w:r>
          </w:p>
          <w:bookmarkEnd w:id="141"/>
          <w:p>
            <w:pPr>
              <w:spacing w:after="20"/>
              <w:ind w:left="20"/>
              <w:jc w:val="both"/>
            </w:pPr>
            <w:r>
              <w:rPr>
                <w:rFonts w:ascii="Times New Roman"/>
                <w:b w:val="false"/>
                <w:i w:val="false"/>
                <w:color w:val="000000"/>
                <w:sz w:val="20"/>
              </w:rPr>
              <w:t>
gpautotranprc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2"/>
          <w:p>
            <w:pPr>
              <w:spacing w:after="20"/>
              <w:ind w:left="20"/>
              <w:jc w:val="both"/>
            </w:pPr>
            <w:r>
              <w:rPr>
                <w:rFonts w:ascii="Times New Roman"/>
                <w:b w:val="false"/>
                <w:i w:val="false"/>
                <w:color w:val="000000"/>
                <w:sz w:val="20"/>
              </w:rPr>
              <w:t>
Дороги и проезды</w:t>
            </w:r>
          </w:p>
          <w:bookmarkEnd w:id="142"/>
          <w:p>
            <w:pPr>
              <w:spacing w:after="20"/>
              <w:ind w:left="20"/>
              <w:jc w:val="both"/>
            </w:pPr>
            <w:r>
              <w:rPr>
                <w:rFonts w:ascii="Times New Roman"/>
                <w:b w:val="false"/>
                <w:i w:val="false"/>
                <w:color w:val="000000"/>
                <w:sz w:val="20"/>
              </w:rPr>
              <w:t>
gpautotranrdc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и проезды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3"/>
          <w:p>
            <w:pPr>
              <w:spacing w:after="20"/>
              <w:ind w:left="20"/>
              <w:jc w:val="both"/>
            </w:pPr>
            <w:r>
              <w:rPr>
                <w:rFonts w:ascii="Times New Roman"/>
                <w:b w:val="false"/>
                <w:i w:val="false"/>
                <w:color w:val="000000"/>
                <w:sz w:val="20"/>
              </w:rPr>
              <w:t>
Осевые линии дорог и улиц</w:t>
            </w:r>
          </w:p>
          <w:bookmarkEnd w:id="143"/>
          <w:p>
            <w:pPr>
              <w:spacing w:after="20"/>
              <w:ind w:left="20"/>
              <w:jc w:val="both"/>
            </w:pPr>
            <w:r>
              <w:rPr>
                <w:rFonts w:ascii="Times New Roman"/>
                <w:b w:val="false"/>
                <w:i w:val="false"/>
                <w:color w:val="000000"/>
                <w:sz w:val="20"/>
              </w:rPr>
              <w:t>
gpautotranstreet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линии дорог и улиц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4"/>
          <w:p>
            <w:pPr>
              <w:spacing w:after="20"/>
              <w:ind w:left="20"/>
              <w:jc w:val="both"/>
            </w:pPr>
            <w:r>
              <w:rPr>
                <w:rFonts w:ascii="Times New Roman"/>
                <w:b w:val="false"/>
                <w:i w:val="false"/>
                <w:color w:val="000000"/>
                <w:sz w:val="20"/>
              </w:rPr>
              <w:t>
Железнодорожный транспорт</w:t>
            </w:r>
          </w:p>
          <w:bookmarkEnd w:id="144"/>
          <w:p>
            <w:pPr>
              <w:spacing w:after="20"/>
              <w:ind w:left="20"/>
              <w:jc w:val="both"/>
            </w:pPr>
            <w:r>
              <w:rPr>
                <w:rFonts w:ascii="Times New Roman"/>
                <w:b w:val="false"/>
                <w:i w:val="false"/>
                <w:color w:val="000000"/>
                <w:sz w:val="20"/>
              </w:rPr>
              <w:t>
gprrstran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пути и линейные сооружения gprrstranlin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пути и линейные сооружения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5"/>
          <w:p>
            <w:pPr>
              <w:spacing w:after="20"/>
              <w:ind w:left="20"/>
              <w:jc w:val="both"/>
            </w:pPr>
            <w:r>
              <w:rPr>
                <w:rFonts w:ascii="Times New Roman"/>
                <w:b w:val="false"/>
                <w:i w:val="false"/>
                <w:color w:val="000000"/>
                <w:sz w:val="20"/>
              </w:rPr>
              <w:t>
Благоустройство населенного пункта</w:t>
            </w:r>
          </w:p>
          <w:bookmarkEnd w:id="145"/>
          <w:p>
            <w:pPr>
              <w:spacing w:after="20"/>
              <w:ind w:left="20"/>
              <w:jc w:val="both"/>
            </w:pPr>
            <w:r>
              <w:rPr>
                <w:rFonts w:ascii="Times New Roman"/>
                <w:b w:val="false"/>
                <w:i w:val="false"/>
                <w:color w:val="000000"/>
                <w:sz w:val="20"/>
              </w:rPr>
              <w:t>
gpblag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Рекламно-информационный объект (билборд) gpblagbillboard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Рекламно-информационный объект (билборд)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игровые площадки gpblagchildpl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игровые площадки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для сушки белья gpblagdryerpl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для сушки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контейнерные площадки gpblagdumppl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контейнерные площадки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участки gpblagdumpuch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участки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Фонтаны gpblagfontpol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 gpblagparking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площадка gpblagsportpl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площадка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Эстакадные сооружения gpblagstockad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Эстакадные сооружения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Тротуары, брусчатка, пешеходные дорожки gpblagtrotuar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Тротуары, брусчатка, пешеходные дорожки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озеленение gpblagzelen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озеленение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gpblagogr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6"/>
          <w:p>
            <w:pPr>
              <w:spacing w:after="20"/>
              <w:ind w:left="20"/>
              <w:jc w:val="both"/>
            </w:pPr>
            <w:r>
              <w:rPr>
                <w:rFonts w:ascii="Times New Roman"/>
                <w:b w:val="false"/>
                <w:i w:val="false"/>
                <w:color w:val="000000"/>
                <w:sz w:val="20"/>
              </w:rPr>
              <w:t>
Социально-культурные объекты</w:t>
            </w:r>
          </w:p>
          <w:bookmarkEnd w:id="146"/>
          <w:p>
            <w:pPr>
              <w:spacing w:after="20"/>
              <w:ind w:left="20"/>
              <w:jc w:val="both"/>
            </w:pPr>
            <w:r>
              <w:rPr>
                <w:rFonts w:ascii="Times New Roman"/>
                <w:b w:val="false"/>
                <w:i w:val="false"/>
                <w:color w:val="000000"/>
                <w:sz w:val="20"/>
              </w:rPr>
              <w:t>
gpscsc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7"/>
          <w:p>
            <w:pPr>
              <w:spacing w:after="20"/>
              <w:ind w:left="20"/>
              <w:jc w:val="both"/>
            </w:pPr>
            <w:r>
              <w:rPr>
                <w:rFonts w:ascii="Times New Roman"/>
                <w:b w:val="false"/>
                <w:i w:val="false"/>
                <w:color w:val="000000"/>
                <w:sz w:val="20"/>
              </w:rPr>
              <w:t>
Линейные объекты, имеющие социально-культурную значимость (исторические стены, валы, тропы, дороги)</w:t>
            </w:r>
          </w:p>
          <w:bookmarkEnd w:id="147"/>
          <w:p>
            <w:pPr>
              <w:spacing w:after="20"/>
              <w:ind w:left="20"/>
              <w:jc w:val="both"/>
            </w:pPr>
            <w:r>
              <w:rPr>
                <w:rFonts w:ascii="Times New Roman"/>
                <w:b w:val="false"/>
                <w:i w:val="false"/>
                <w:color w:val="000000"/>
                <w:sz w:val="20"/>
              </w:rPr>
              <w:t>
gpscsclin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объекты, имеющие социально-культурную значимость (исторические стены, валы, тропы, дороги)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8"/>
          <w:p>
            <w:pPr>
              <w:spacing w:after="20"/>
              <w:ind w:left="20"/>
              <w:jc w:val="both"/>
            </w:pPr>
            <w:r>
              <w:rPr>
                <w:rFonts w:ascii="Times New Roman"/>
                <w:b w:val="false"/>
                <w:i w:val="false"/>
                <w:color w:val="000000"/>
                <w:sz w:val="20"/>
              </w:rPr>
              <w:t>
Культурные, религиозные объекты (монументы, памятники, городища, места археологических раскопок, исторические площади и т.д.)</w:t>
            </w:r>
          </w:p>
          <w:bookmarkEnd w:id="148"/>
          <w:p>
            <w:pPr>
              <w:spacing w:after="20"/>
              <w:ind w:left="20"/>
              <w:jc w:val="both"/>
            </w:pPr>
            <w:r>
              <w:rPr>
                <w:rFonts w:ascii="Times New Roman"/>
                <w:b w:val="false"/>
                <w:i w:val="false"/>
                <w:color w:val="000000"/>
                <w:sz w:val="20"/>
              </w:rPr>
              <w:t>
gpscscpol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религиозные объекты (монументы, памятники, городища, места археологических раскопок, исторические площади и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9"/>
          <w:p>
            <w:pPr>
              <w:spacing w:after="20"/>
              <w:ind w:left="20"/>
              <w:jc w:val="both"/>
            </w:pPr>
            <w:r>
              <w:rPr>
                <w:rFonts w:ascii="Times New Roman"/>
                <w:b w:val="false"/>
                <w:i w:val="false"/>
                <w:color w:val="000000"/>
                <w:sz w:val="20"/>
              </w:rPr>
              <w:t>
Гидрография и гидротехнические сооружения</w:t>
            </w:r>
          </w:p>
          <w:bookmarkEnd w:id="149"/>
          <w:p>
            <w:pPr>
              <w:spacing w:after="20"/>
              <w:ind w:left="20"/>
              <w:jc w:val="both"/>
            </w:pPr>
            <w:r>
              <w:rPr>
                <w:rFonts w:ascii="Times New Roman"/>
                <w:b w:val="false"/>
                <w:i w:val="false"/>
                <w:color w:val="000000"/>
                <w:sz w:val="20"/>
              </w:rPr>
              <w:t>
gpgs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0"/>
          <w:p>
            <w:pPr>
              <w:spacing w:after="20"/>
              <w:ind w:left="20"/>
              <w:jc w:val="both"/>
            </w:pPr>
            <w:r>
              <w:rPr>
                <w:rFonts w:ascii="Times New Roman"/>
                <w:b w:val="false"/>
                <w:i w:val="false"/>
                <w:color w:val="000000"/>
                <w:sz w:val="20"/>
              </w:rPr>
              <w:t>
Объекты гидрографии</w:t>
            </w:r>
          </w:p>
          <w:bookmarkEnd w:id="150"/>
          <w:p>
            <w:pPr>
              <w:spacing w:after="20"/>
              <w:ind w:left="20"/>
              <w:jc w:val="both"/>
            </w:pPr>
            <w:r>
              <w:rPr>
                <w:rFonts w:ascii="Times New Roman"/>
                <w:b w:val="false"/>
                <w:i w:val="false"/>
                <w:color w:val="000000"/>
                <w:sz w:val="20"/>
              </w:rPr>
              <w:t>
gpgshdrpol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Канавы сухие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Канавы сухие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Моря и океаны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Моря и океаны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 пересыхающие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 пересыхающие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и ручьи с постоянной береговой линией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и ручьи с постоянной береговой линией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и ручьи пересыхающие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и ручьи пересыхающие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и ручьи с неопределенной береговой линией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и ручьи с неопределенной береговой линией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пропадающие участки рек, ручьев, озер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пропадающие участки рек, ручьев, озер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разливов крупных рек, озер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разливов крупных рек, озер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 пересыхающие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 пересыхающие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1"/>
          <w:p>
            <w:pPr>
              <w:spacing w:after="20"/>
              <w:ind w:left="20"/>
              <w:jc w:val="both"/>
            </w:pPr>
            <w:r>
              <w:rPr>
                <w:rFonts w:ascii="Times New Roman"/>
                <w:b w:val="false"/>
                <w:i w:val="false"/>
                <w:color w:val="000000"/>
                <w:sz w:val="20"/>
              </w:rPr>
              <w:t>
Гидротехнические объекты</w:t>
            </w:r>
          </w:p>
          <w:bookmarkEnd w:id="151"/>
          <w:p>
            <w:pPr>
              <w:spacing w:after="20"/>
              <w:ind w:left="20"/>
              <w:jc w:val="both"/>
            </w:pPr>
            <w:r>
              <w:rPr>
                <w:rFonts w:ascii="Times New Roman"/>
                <w:b w:val="false"/>
                <w:i w:val="false"/>
                <w:color w:val="000000"/>
                <w:sz w:val="20"/>
              </w:rPr>
              <w:t>
gpgshdtpol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Водохранилища и др. сооружения для сбора 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Водохранилища и др. сооружения для сбора воды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Пересыхающие водохранилища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Пересыхающие водохранилища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Водохранилища, загрязненные отходами промышленных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Водохранилища, загрязненные отходами промышленных предприятий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и канавы наземные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и канавы наземные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наземные бетонированные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наземные бетонированные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малые стационарные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малые стационарные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Водокачки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Водокачки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и канавы подземные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и канавы подземные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быстротока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быстротока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перепада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перепада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Будки водозаборные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Будки водозаборные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шлюзов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шлюзов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план (gp)</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gpzone – ФУНКЦИОНАЛЬНЫЕ ЗОНЫ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gpzonejil - Жилые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gpzoneodz - Общественно-деловые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gpzoneprom - Промышленные (производственные)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gpzonetransport - Зоны транспортной инфраструктуры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gpzoneeng - Зоны обеспеченности инженерными коммуникациями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gpzoneprotect - Зоны охраняемых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gpzoneagricult - Зоны сельскохозяйственного и лесохозяйственного использования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gpzonerec - Рекреационные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gpzonerez - Зоны резервных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gpzonennt - Неудобные и неиспользуемые территории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gpzonerestrict - Зоны режимных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gpzonespec - Зоны специального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gpzonesan - Санитарно-защитные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gpzonesub - Пригородная зона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функциональной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gpzonerecult - Земли рекультивации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функциональной 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gpbuild – ЗДАНИЯ И СООРУЖЕНИЯ НАСЕЛЕННОГО ПУНКТА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gpbuild - Здания и сооружения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gpenglin – ИНЖЕНЕРНЫЕ КОММУНИКАЦИИ ЛИНЕЙНЫЕ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gpengellin - Объекты энергоснабжения линейные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voltage_f64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amount_pr_f64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проводов/кабелей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gpenggaslin - Объекты газоснабжения линейные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трубы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gpengwodlin - Объекты водоснабжения линейные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трубы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gpengkanlin - Объекты водоотведения линейные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трубы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gpengteplin - Объекты теплоснабжения линейные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трубы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gpengtellin - Объекты теплоснабжения линейные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gpengoillin - Объекты нефтепроводов линейные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трубы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gpenglivlin - Объекты ливневой канализации линейные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трубы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gpengpol – ИНЖЕНЕРНЫЕ КОММУНИКАЦИИ ПОЛИГОНАЛЬНЫЕ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gpengelpol - Объекты энергоснабжения полигональные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actual_power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tp_number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подстанции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gpenggaspol - Объекты газоснабжения полигональные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gpengwodpol - Объекты водоснабжения полигональные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gpengkanpol - Объекты водоотведения полигональные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gpengteppol - Объекты теплоснабжения полигональные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gpengtelpol - Объекты связи и телекоммуникаций полигональные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gpengoilpol - Объекты нефтепроводов полигональные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gpenglivpol - Объекты ливневой канализации полигональные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gpgr – ГРАНИЦЫ ГРАДОСТРОИТЕЛЬНОГО ПРОЕКТА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gpgrnp - Границы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oblast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name_np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confirm_info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gpgrpdp - Граница ПДП (При ГП совмещенном с ПДП)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oblast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name_np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gpgrmkr - Границы учетных кварталов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oblast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name_np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gpreg – ГРАДОСТРОИТЕЛЬНЫЕ РЕГЛАМЕНТЫ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gpregredline - Красные линии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number_post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постановления утверждения ГП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entry_date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num_data_regist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"локальных линий"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gpregredlinepol - Красные линии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number_post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постановления утверждения ГП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entry_date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num_data_regist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"локальных линий"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gpregyellowline - Желтые линии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number_post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постановления утверждения ГП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entry_date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num_data_regist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"локальных линий"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gpregwodpls - Водоохранные полосы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width_f64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gpautotran – АВТОМОБИЛЬНЫЙ ТРАНСПОРТ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gpautotranbridg - Мосты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gpautotranost - Остановки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gpautotranprc - Парковки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gpautotranrdc - Дороги и проезды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gpautotranstreet - Осевые линии дорог и улиц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gprrstran – ЖЕЛЕЗНОДОРОЖНЫЙ ТРАНСПОРТ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gprrstranlin - Железные дороги, пути и линейные сооружения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gpblag – БЛАГОУСТРОЙСТВО НАСЕЛЕННОГО ПУНКТА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gpblagbillboard - Рекламно-информационный объект (билборд)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gpblagchildpl - Детские игровые площадки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gpblagdryerpl - Площадка для сушки белья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gpblagdumppl - Мусорные контейнерные площадки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gpblagdumpuch - Мусорные участки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gpblagfontpol - Фонтаны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gpblagparking - Паркинг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gpblagsportpl - Спортивная площадка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gpblagstockad - Эстакадные сооружения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gpblagtrotuar - Тротуары, брусчатка, пешеходные дорожки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gpblagzelen - Городское озеленение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gpblagogr - Ограждения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gpscsc – СОЦИАЛЬНО-КУЛЬТУРНЫЕ ОБЪЕКТЫ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gpscsclin - Линейные объекты, имеющие социально-культурную значимость (исторические стены, валы, тропы, дороги)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gpscscpol - Культурные, религиозные объекты (монументы, памятники, городища, места археологических раскопок, исторические площади и т.д.)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gpgs – ГИДРОГРАФИЯ И ГИДРОТЕХНИЧЕСКИЕ СООРУЖЕНИЯ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gpgshdrpol - Объекты гидрографии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gpgshdtpol - Гидротехнические объекты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с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источник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Приложение 10</w:t>
            </w:r>
            <w:r>
              <w:br/>
            </w:r>
            <w:r>
              <w:rPr>
                <w:rFonts w:ascii="Times New Roman"/>
                <w:b w:val="false"/>
                <w:i w:val="false"/>
                <w:color w:val="000000"/>
                <w:sz w:val="20"/>
              </w:rPr>
              <w:t>к Правилам разработки, согласования</w:t>
            </w:r>
            <w:r>
              <w:br/>
            </w:r>
            <w:r>
              <w:rPr>
                <w:rFonts w:ascii="Times New Roman"/>
                <w:b w:val="false"/>
                <w:i w:val="false"/>
                <w:color w:val="000000"/>
                <w:sz w:val="20"/>
              </w:rPr>
              <w:t>и утверждения градостроительных</w:t>
            </w:r>
            <w:r>
              <w:br/>
            </w:r>
            <w:r>
              <w:rPr>
                <w:rFonts w:ascii="Times New Roman"/>
                <w:b w:val="false"/>
                <w:i w:val="false"/>
                <w:color w:val="000000"/>
                <w:sz w:val="20"/>
              </w:rPr>
              <w:t>проектов (генеральных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 и</w:t>
            </w:r>
            <w:r>
              <w:br/>
            </w:r>
            <w:r>
              <w:rPr>
                <w:rFonts w:ascii="Times New Roman"/>
                <w:b w:val="false"/>
                <w:i w:val="false"/>
                <w:color w:val="000000"/>
                <w:sz w:val="20"/>
              </w:rPr>
              <w:t>проектов застройки)</w:t>
            </w:r>
          </w:p>
        </w:tc>
      </w:tr>
    </w:tbl>
    <w:bookmarkStart w:name="z173" w:id="152"/>
    <w:p>
      <w:pPr>
        <w:spacing w:after="0"/>
        <w:ind w:left="0"/>
        <w:jc w:val="left"/>
      </w:pPr>
      <w:r>
        <w:rPr>
          <w:rFonts w:ascii="Times New Roman"/>
          <w:b/>
          <w:i w:val="false"/>
          <w:color w:val="000000"/>
        </w:rPr>
        <w:t xml:space="preserve"> Основные технико-экономические показатели проекта генерального плана населенного пункта с численностью населения свыше пяти тысяч человек</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Современное состояние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Первый этап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Расчетный срок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 пределах городской, поселковой черты и черты сельского населенного пункта,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и блокированной застройки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малоэтажными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транспорта, связи, инженерных коммуникаций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 транспорта (железнодорожного, автомобильного, речного, морского, воздушного и трубопроводного)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 и виноградников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 набережных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территориальные объекты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количества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коммунальной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частной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 города (поселок, сельский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естественного движения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селитебной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территории городской, поселковой и сельской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16-62 года, женщины 16-57года)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 и одиноких жителей,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одиноких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 население,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в отраслях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градообразующей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занятые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обслуживающей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занятые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не активное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 в трудоспособном возрасте, обучающихся с отрывом от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Трудоспособное население в трудоспособном возрасте, не занятые экономической деятельностью и учебой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 / *ед. домов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с износом более 70%,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Сохраняемый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техническому состоянию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 (переоборудование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по отношению: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существующему жилому фонду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новому строительству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 строительство, всего в том числе за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кв. м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 строительства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объема нового жилищного строительства размещается: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свободных территориях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реконструкции существующей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общей площади нового жилищного фонда в среднем за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газовыми 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водой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социального и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учреждения,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учреждения,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социального обеспечения (дома интернаты) - всего/1000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длительного отдыха (дома отдыха, пансионаты, лагеря для школьников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 сооружения - всего/1000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Зрелищно-культурные учреждения (театры, клубы, кинотеатры, музеи, выставочные залы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всего/на 1000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объекты социального и культурно-бытового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пассажирского общественного транспорта,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электрифицированная железная дорога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магистральных улиц и дорог,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 скоростного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общегородского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районного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поселковые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улично-дорожной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городской; поселковой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границ пригородной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головных сооружений водопровода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из поверхностных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децентрализованные водоисточники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запасы подземных вод ГКЗ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расчетный срок)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 в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использование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 вод,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канализационных очистных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в среднем на 1 человека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покрытия нагрузок,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ТЭЦ, ГРЭС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энергосеть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централизованных источников,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числе: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локальных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отопление,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горячее водоснабжение,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локальных источников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подачи природного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газа в топливном балансе города, другого населенного пункта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телевизионным вещанием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телефонной сетью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номеров на 100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территории от затопления: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защитных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 объем и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специальные мероприятия по инженерной подготовке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Ритуальное обслуживание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кладбищ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крематориев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уровнем шума свыше 65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проживающее в санитарно-защитных зонах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санитарно-защитных и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почв и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дифференцированного сбора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единиц/тыс. т.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Мусоросжигательные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Мусороперегрузочные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Усовершенствованные свалки (полигоны)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стихийных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 по охране природы и рациональному природопользованию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Ориентировочный объем инвестиций по I этапу реализации проектных решений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 Показатели рекомендательного характера</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Технико-экономические показатели генерального плана города, поселка и сельского населенного пункта приводятся на следующие этапы:</w:t>
            </w:r>
          </w:p>
          <w:p>
            <w:pPr>
              <w:spacing w:after="20"/>
              <w:ind w:left="20"/>
              <w:jc w:val="both"/>
            </w:pPr>
            <w:r>
              <w:rPr>
                <w:rFonts w:ascii="Times New Roman"/>
                <w:b w:val="false"/>
                <w:i w:val="false"/>
                <w:color w:val="000000"/>
                <w:sz w:val="20"/>
              </w:rPr>
              <w:t>
</w:t>
            </w:r>
            <w:r>
              <w:rPr>
                <w:rFonts w:ascii="Times New Roman"/>
                <w:b w:val="false"/>
                <w:i w:val="false"/>
                <w:color w:val="000000"/>
                <w:sz w:val="20"/>
              </w:rPr>
              <w:t>- исходный год нового генерального плана;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расчетный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Показатели по потребности в электроэнергии, тепловой энергии, воде, газе на коммунально-бытовые и производственные нужды и по объему сброса сточных вод принимаются по данным соответствующих областных и районных служб.</w:t>
            </w:r>
          </w:p>
          <w:p>
            <w:pPr>
              <w:spacing w:after="20"/>
              <w:ind w:left="20"/>
              <w:jc w:val="both"/>
            </w:pPr>
            <w:r>
              <w:rPr>
                <w:rFonts w:ascii="Times New Roman"/>
                <w:b w:val="false"/>
                <w:i w:val="false"/>
                <w:color w:val="000000"/>
                <w:sz w:val="20"/>
              </w:rPr>
              <w:t>
3. Оценка воздействия на окружающую среду в соответствии с требованиями уполномоченного органа в области охраны окружающей среды.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 согласования</w:t>
            </w:r>
            <w:r>
              <w:br/>
            </w:r>
            <w:r>
              <w:rPr>
                <w:rFonts w:ascii="Times New Roman"/>
                <w:b w:val="false"/>
                <w:i w:val="false"/>
                <w:color w:val="000000"/>
                <w:sz w:val="20"/>
              </w:rPr>
              <w:t>и утверждения градостроительных</w:t>
            </w:r>
            <w:r>
              <w:br/>
            </w:r>
            <w:r>
              <w:rPr>
                <w:rFonts w:ascii="Times New Roman"/>
                <w:b w:val="false"/>
                <w:i w:val="false"/>
                <w:color w:val="000000"/>
                <w:sz w:val="20"/>
              </w:rPr>
              <w:t>проектов (генеральных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 и</w:t>
            </w:r>
            <w:r>
              <w:br/>
            </w:r>
            <w:r>
              <w:rPr>
                <w:rFonts w:ascii="Times New Roman"/>
                <w:b w:val="false"/>
                <w:i w:val="false"/>
                <w:color w:val="000000"/>
                <w:sz w:val="20"/>
              </w:rPr>
              <w:t>проектов застройки)</w:t>
            </w:r>
          </w:p>
        </w:tc>
      </w:tr>
    </w:tbl>
    <w:bookmarkStart w:name="z182" w:id="154"/>
    <w:p>
      <w:pPr>
        <w:spacing w:after="0"/>
        <w:ind w:left="0"/>
        <w:jc w:val="left"/>
      </w:pPr>
      <w:r>
        <w:rPr>
          <w:rFonts w:ascii="Times New Roman"/>
          <w:b/>
          <w:i w:val="false"/>
          <w:color w:val="000000"/>
        </w:rPr>
        <w:t xml:space="preserve"> Основные технико-экономические показатели проекта генерального плана населенных пунктов с численностью населения до пяти тысяч человек</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Современное состояние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Первый этап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Расчетный срок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застройки малоэтажными многоквартирными жилыми домами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и транспортные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 (для скота личного подворья)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 набережных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территориальные объекты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специального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кладбище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очистные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полигоны твердо-бытовых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режимных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 (ИЖС)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Сохраняемый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 (ИЖС)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 строительства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жилья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социального и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ученических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ученических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организации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клубного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Физкультурно-спортивные сооружения-человек/площадки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всего/на 1000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дорог и улиц,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поселковые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 жилой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второстепенная (переулок)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 и благоустройство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из поверхностных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 вод,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 в среднем на 1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электрическая нагрузка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сетей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расход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отопление,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горячее водоснабжение,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расход природного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3</w:t>
            </w:r>
            <w:r>
              <w:rPr>
                <w:rFonts w:ascii="Times New Roman"/>
                <w:b w:val="false"/>
                <w:i w:val="false"/>
                <w:color w:val="000000"/>
                <w:sz w:val="20"/>
              </w:rPr>
              <w:t>/год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Установленное количество телефонных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территории от затопления: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защитных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 объем и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загрязнения атмосферного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твердых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стихийных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 по охране природы и рациональному природопользованию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органов противопожарной службы (пожарное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депо,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