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76637" w14:textId="d5766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типов и видов организаций высшего и (или) послевузовского образования, в которых реализуется подушевое нормативное финансирование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науки и высшего образования Республики Казахстан от 8 августа 2023 года № 398. Зарегистрирован в Министерстве юстиции Республики Казахстан 15 августа 2023 года № 33275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25)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первой статьи 5-3 Закона Республики Казахстан "Об образовании" ПРИКАЗЫВАЮ: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типов и видов организаций высшего и (или) послевузовского образования, в которых реализуется подушевое нормативное финансирование,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экономики и финансов Министерства науки и высшего образования Республики Казахстан в установленном законодательством Республики Казахстан порядке обеспечить: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науки и высшего образования Республики Казахстан после его официального опубликования;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науки и высшего образования Республики Казахстан сведений об исполнении мероприятий, предусмотренных подпунктами 1) и 2) настоящего пункта.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науки и высшего образования Республики Казахстан.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науки и высшего образования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науки 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августа 2023 года № 398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типов и видов организаций высшего и (или) послевузовского образования, в которых реализуется подушевое нормативное финансирование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типа организаций образования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видов организаций образования
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высшего и (или) послевузовского образования 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Институт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Университет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Академия</w:t>
            </w:r>
          </w:p>
        </w:tc>
      </w:tr>
    </w:tbl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за исключением медицинских, военных, специальных учебных заведений, организаций образования в области культуры, физической культуры и спорта, а также Академии государственного управления при Президенте Республики Казахстан, Академии правосудия при Верховном Суде Республики Казахстан.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