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fb36" w14:textId="783f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10 августа 2023 года № 847. Зарегистрирован в Министерстве юстиции Республики Казахстан 16 августа 2023 года № 33284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"Усиление эффективности национальных правозащитных механизмов в Казахстане",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Обьединенных Наций в Республике Казахстан и Комитетом лесного хозяйства и животного мира Министерства экологии, геологии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геологии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индустрии и инфраструктурного развития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индустрии и инфраструктурного развития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заключенным проектам о финансировании между Программой Развития Организации Объединенных Наций в Республике Казахстан и Министерством национальной экономики Республики Казахстан по программе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 подпрограмм "За счет софинансирования гранта из республиканского бюджета" и "За счет гранта",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
    <w:bookmarkStart w:name="z18"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