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e547" w14:textId="798e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в области государственной статистики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стратегическому планированию и реформам Республики Казахстан от 15 августа 2023 года № 5 и Министра национальной экономики Республики Казахстан от 15 августа 2023 года № 152. Зарегистрирован в Министерстве юстиции Республики Казахстан 18 августа 2023 года № 33301. Утратил силу совместным приказом Председателя Агентства по стратегическому планированию и реформам РК от 26.06.2024 № 2 и и.о. Министра национальной экономики РК от 26.06.2024 №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Председателя Агентства по стратегическому планированию и реформам РК от 26.06.2024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26.06.2024 № 43 (вводится в действие 01.07.2024).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государственной статистики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государственной статистики в отношении административных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по стратегическому планированию и реформам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сведения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______________А. Куантыров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реформам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______________А. Иргалиев</w:t>
            </w:r>
          </w:p>
        </w:tc>
      </w:tr>
    </w:tbl>
    <w:p>
      <w:pPr>
        <w:spacing w:after="0"/>
        <w:ind w:left="0"/>
        <w:jc w:val="both"/>
      </w:pPr>
      <w:bookmarkStart w:name="z14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152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государственной статистики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государственной статистики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проверочных листов"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под № 28577), для отнесения субъекта контроля в области государственной статистики к степеням риска.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Критериях используются понятия в значениях,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и следующие понятия: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значительные нарушения – нарушения, связанные с: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неприменением национальные классификаторы технико-экономической информации, разработанные уполномоченным органом в порядке, установленном законодательством Республики Казахстан в сфере стандартизации, в том числе по результатам предыдущего профилактического контроля с посещением субъекта контроля;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программного обеспечения для ведения электронного похозяйственного учета (далее – ПО ЭПХУ) с базой данных по идентификации сельскохозяйственных животных (далее – БД ИСЖ) (от 5% до 15%), ПО ЭПХУ со статистическим регистром жилищного фонда (далее – СРЖФ) (от 5% до 15%);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нарушения, связанные с: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несоблюдением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приказом исполняющего обязанности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за № 6394) (далее – Правила), в части отсутствия титульного листа к форме, предназначенной для сбора административных данных, а также пояснения по ее заполнению, в том числе по результатам предыдущего профилактического контроля с посещением субъекта контроля;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неактуальных (необновленных) административных данных, публикуемых на официальных интернет-ресурсах административных источников, в том числе по результатам предыдущего профилактического контроля с посещением субъекта контроля;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ПО ЭПХУ с БД ИСЖ (менее 5%), ПО ЭПХУ с СРЖФ (менее 5%);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БД ИСЖ Министерства сельского хозяйства Республики Казахстан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в области государственной статистики – действие или бездействие субъекта контроля, повлекшее за собой нарушение норм законодательства Республики Казахстан в области государственной статистики;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грубые нарушения – нарушения, связанные с: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несогласованием с ведомством уполномоченного органа в области государственной статистики (далее – ведомство уполномоченного органа) формы, предназначенной для сбора административных данных, а также методики расчета показателей, в том числе по результатам предыдущего профилактического контроля с посещением субъекта контроля;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административными источниками, выявляемые путем сверки и сопоставления данных ведомства уполномоченного органа с административными данными из информационных систем административных источников и (или) других официальных источников, в том числе по результатам предыдущего профилактического контроля с посещением субъекта контроля;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непредставлением административных данных на безвозмездной основе в порядке и сроки, установленные ведомством уполномоченного органа, в том числе по результатам предыдущего профилактического контроля с посещением субъекта контроля;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несопоставимостью показателей административных данных с данными из других официальных источников, в том числе базы данных ПО ЭПХУ с БД ИСЖ (свыше 15%), ПО ЭПХУ с СРЖФ (свыше 15%);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ведомством уполномоченного органа по ведению похозяйственного учета на основе предыдущего профилактического контроля с посещением субъекта контроля (имелось пять и более замечаний);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риск – вероятность причинения вреда в результате деятельности субъекта контроля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административных источников,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области государственной статистики и не зависящие непосредственно от отдельного субъекта контроля;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проверочный лист – перечень требований, включающий в себя требования к деятельности субъекта контроля, несоблюдение которых влечет за собой угрозу законным интересам физических и юридических лиц, государства;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замечания при ведении похозяйственного учета – замечания по несоблюдению требований Статистической методологии по ведению похозяйственного учета и форм организации ведения регистрационных записей,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10 июня 2010 года № 136 "Об утверждении Статистической методологии по ведению похозяйственного учета и форм организации ведения регистрационных записей" (зарегистрирован в Реестре государственной регистрации нормативных правовых актов за № 6334) (далее – Методология), утвержденной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программное обеспечение для ведения электронного похозяйственного учета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для профилактического контроля с посещением субъекта контроля в области государственной статистики формируются посредством объективных и субъективных критериев.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последующих этапов: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риска;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группировка и распределение субъектов контроля по степеням риска (высокая и не отнесенная к высокой).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законным интересам физических и юридических лиц, государства в результате использования недостоверных административных данных, представленных административными источниками, при формировании официальной статистической информации.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высокой степени риска относятся административные источники осуществляющие сбор учетных или иных данных в процессе реализации стратегических, регулятивных, реализационных или контрольных функций в соответствии с законодательством Республики Казахстан, за исключением статистической деятельности.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не отнесенной к высокой степени риска относятся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отношении субъектов контроля отнесенных к высокой степени риска, применяется профилактический контроль без посещения субъекта контроля, профилактический контроль с посещением субъекта контроля и внеплановой проверки.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отношении субъектов контроля не отнесенных к высокой степени риска, применяется профилактический контроль без посещения субъекта контроля и внеплановой проверки.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данных, с отражением выявленных нарушений по субъекту контроля;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с целью определения субъекта контроля, подлежащих включению в полугодовой список проведения профилактического контроля с посещением субъекта контроля и внеплановой проверки.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риска используются следующие источники информации: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контроля;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предыдущего профилактического контроля с посещением субъекта контроля. Степень тяжести нарушения (грубое, значительное, незначительное) устанавливается при несоблюдении требований, отраженных в проверочном листе.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имеющихся источников информации, определяются степени рисков по субъективным критериям в отношении административных источников,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Субъективные критерии подразделяются на три степени нарушения: грубое, значительное и незначительное.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в соответствии с критериями оценки степени риска рассчитывается общий показатель степени риска по субъективным критериям по шкале от 0 до 100 баллов.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профилактического контроля с посещением субъекта контроля определяется по результатам проводимого анализа, мониторинга и сопоставления данных, полученных ведомством уполномоченного органа из официальных источников по субъективным критериям и не чаще одного раза в год.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отнесения субъекта контроля к степени риска применяется следующий порядок расчета показателя степени риска.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контроля.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грубых нарушений не выявлено, для определения показателя степени риска рассчитывается суммарный показатель по нарушениям значительной и незначительной степени.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H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субъекта контроля относится: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 и в отношении него проводится профилактический контроль с посещением субъекта контроля;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отнесенной к высокой степени риска – при показателе степени риска от 0 до 70 и в отношении него не проводится профилактический контроль с посещением субъекта контроля.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Профилактический контроль с посещением субъекта контроля проводятся на основании полугодовых списков профилактического контроля с посещением субъекта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Территориальные подразделения ведомства уполномоченного органа на основании полугодового списка проведения профилактического контроля с посещением субъекта контроля, утвержденного уполномоченным органом в области государственной статистики и размещенного на интернет-ресурсе Генеральной прокуратуры Республики Казахстан, осуществляют регистрацию акта о назначении профилактического контроля с посещением субъекта контроля в территориальных подразделениях в области правовой статистики и специальных учетов по месту нахождения.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административных источников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профилактического контроля без посещения субъекта контроля: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данных, выявленные путем сверки и сопоставления данных ведомства уполномоченного органа с административными данными из информационных систем административных источников и (или) 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Несопоставимость административных данных с данными других официальных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субъекта контроля и внеплановой проверки (степень тяжести нарушения устанавливается при несоблюдении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административных данных по несогласованной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недостоверных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статистики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в отношении акимов поселка, села, сельского округа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профилактического контроля без посещения субъекта контроля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Расхождение данных поголовья скота ПО ЭПХУ с БД ИСЖ (лошади, крупный рогатый скот, мелкий рогатый скот, верблюды, свиньи) свыше 15 %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данных поголовья скота ПО ЭПХУ с БД ИСЖ (лошади, крупный рогатый скот, мелкий рогатый скот, верблюды, свиньи)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свыше 15 %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от 5% до 15%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между данными ПО ЭПХУ с СРЖФ (количество домов или общая площадь в квадратных метрах) менее 5%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предыдущего профилактического контроля с посещением субъекта контроля и внеплановой проверки (степень тяжести нарушения устанавливается при несоблюдении нижеперечисленного требования):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предыдущего профилактического контроля с посещением субъекта контроля по ведению похозяйственного учета, где имелось пять и более замечаний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152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5</w:t>
            </w:r>
          </w:p>
        </w:tc>
      </w:tr>
    </w:tbl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государственной статистики в отношении административных источников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 с посещением субъекта контроля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проверки/профилактического контроля с посещением субъекта контроля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(№, дата)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контроля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субъекта контроля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административных данных по несогласованной форме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форм, предназначенных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Несогласование с ведомством уполномоченного органа методики расчета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Неприменение национальных классификаторов технико-экономической информации, разработанных уполномоченным органом в порядке, установленном законодательством Республики Казахстан в сфере стандартизации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административных данных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административных данных административными источниками на безвозмездной основе в порядке и сроки, установленные ведомством 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Неактуальность (необновленность) административных данных, публикуемых на официальных интернет-ресурсах административных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титульного листа к форме, предназначенной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пояснения по заполнению формы, предназначенной для сбора административных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(должность)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