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0b22" w14:textId="d0b0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10 августа 2022 года № 303 "Об утверждении формы, предназначенной для сбора административных данных "Отчет о состоянии рынка труда и социальной поддержке безработных" (индекс 2-Т (рынок труда), периодичность квартальная)"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15 августа 2023 года № 342. Зарегистрирован в Министерстве юстиции Республики Казахстан 21 августа 2023 года № 33309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10 августа 2022 года № 303 "Об утверждении формы, предназначенной для сбора административных данных "Отчет о состоянии рынка труда и социальной поддержке безработных" (индекс 2-Т (рынок труда), периодичность квартальная)" (зарегистрирован в Реестре государственной регистрации нормативных правовых актов за № 29087)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предназначенную для сбора административных данных "Отчет о состоянии рынка труда и социальной поддержке безработных" (индекс 2-Т (рынок труда), периодичность квартальная),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августа 2022 года № 303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состоянии рынка труда и социальной поддержке безработных"</w:t>
      </w:r>
      <w:r>
        <w:br/>
      </w:r>
      <w:r>
        <w:rPr>
          <w:rFonts w:ascii="Times New Roman"/>
          <w:b/>
          <w:i w:val="false"/>
          <w:color w:val="000000"/>
        </w:rPr>
        <w:t>(индекс 2-Т (рынок труда), периодичность квартальная)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сфере социальной защиты населения.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www.enbek.gov.kz.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о состоянии рынка труда и социальной поддержке безработных (индекс 2-Т (рынок труда), периодичность квартальная).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2-Т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 квартал 20___ года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местные исполнительные органы по вопросам социальной защиты и занятости населения района, городов областного и республиканского значения, столицы.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местные исполнительные органы по вопросам социальной защиты и занятости населения района, городов областного значения предоставляют информацию местным исполнительным органам по вопросам социальной защиты и занятости населения области, городов республиканского значения, столицы до 10 числа месяца, следующего за отчетным кварталом. Местные исполнительные органы по вопросам социальной защиты и занятости населения области, городов республиканского значения, столицы предоставляют в уполномоченный орган в сфере социальной защиты населения до 12 числа месяца, следующего за отчетным кварталом.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Сведения об обратившихся и трудоустроенных гражданах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Сведения об обратившихся в карьерные центры за трудовым посредничеством за__квартал 20__ года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район ______________________________ области (города)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проживающие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женщин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молодежи (с 16 до 35 лет) (человек)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женщин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молодежи (с 16 до 35 лет) (человек)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из числа молодежи (с 16 до 35 лет) (человек)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из числа молодежи (с 16 до 35 лет) (человек)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граждан, обратившихся за содействием в трудоустройстве;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в качестве лица, ищущего работу;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 групп населения (из строки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высвобожденные в связи с ликвидацией организации (юридического лица), прекращения деятельности работодателя (физического лица), сокращения численности или штата работников;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 сирот и детей, оставшихся без попечения родителей, в возрасте от шестнадцати до двадцати трех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предпенсионного возраста (за 2 года до выхода на пенсию по возрасту);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из мест лишения свободы и (или) принудительного лечения;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состоящие на учете службы пробации;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родители, воспитывающие несовершеннолетних детей;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уходом за детьми в возрасте до 7 лет ребенком c инвалидностью, лицами с инвалидностью первой и второй группы;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потерпевшие от акта терроризма, и лица, участвовавшие в его пресечении;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 лица;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длительное время (более 1 года) не работавшие;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которые определены местными исполнительными органами;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организаций образования: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имеющие: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прошли профессиональную ориентацию;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Сведения о трудоустроенных гражданах за ___ квартал 20___ года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проживающие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женщин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молодежи (с 16 до 35 лет) (человек)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женщин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молодежи (с 16 до 35 лет) (человек)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из числа молодежи (с 16 до 35 лет) (человек)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из числа молодежи (с 16 до 35 лет) (человек)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 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независимые работники;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наемные работники;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на вакансии из строки 29;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отраслям экономики: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промышленности;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сельском, лесном и рыбном хозяйстве;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 и в складировании;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строительстве;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услугах по проживанию и питанию;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и социальных услугах;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других отраслях;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 групп населения (из строки 29);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высвобожденные в связи с ликвидацией организации (юридического лица), прекращения деятельности работодателя (физического лица), сокращения численности или штата работников;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детских деревень и выпускники детских домов, школ-интернатов для детей сирот и детей, оставшихся без попечения родителей, в возрасте от шестнадцати до двадцати трех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пред пенсионного возраста (за 2 года до выхода на пенсию по возрасту);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из мест лишения свободы и (или) принудительного лечения;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состоящие на учете службы пробации;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родители, воспитывающие несовершеннолетних детей;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занятые уходом за детьми в возрасте до 7 лет ребенком с инвалидностью, лицами с инвалидностью первой и второй группы;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потерпевшие от акта терроризма, и лица, участвовавшие в его пресечении;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длительное время (более 1 года) не работавшие;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которые определены местными исполнительными органами;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субсидируемые рабочие места (из строки 29):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рабочие места, человек;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работы, человек;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поколений;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серебряный возраст;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должности: (из строки 29)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Численность и состав зарегистрированных в качестве безработных</w:t>
      </w:r>
      <w:r>
        <w:br/>
      </w:r>
      <w:r>
        <w:rPr>
          <w:rFonts w:ascii="Times New Roman"/>
          <w:b/>
          <w:i w:val="false"/>
          <w:color w:val="000000"/>
        </w:rPr>
        <w:t>(на конец отчетного периода)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Показатели, 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(человек)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проживающие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женщин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молодежи (с 16 до 35 лет) (человек)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женщин (человек)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молодежи (с 16 до 35 лет) (человек)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из числа молодежи (с 16 до 35 лет) (человек)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из числа молодежи (с 16 до 35 лет) (человек)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 на начало текущего года;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безработных в текущем году;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снято с учета безработных в текущем году – всего;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снятых с учета безработных в текущем году по причинам (указать)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отказа от трех предложенных вариантов подходящей работы;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неявки без уважительных причин: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со дня уведомления карьерным центром по месту предложенного трудоустройства или обучения;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 по вызову в карьерный центр на участие в активных мерах содействия занятости;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самовольного прекращения участия в активных мерах содействия занятости;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нарушения безработным без уважительных причин сроков посещения или уведомления карьерного центра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перемены места жительства;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трудоустройства на подходящую работу;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осуждения безработного к наказанию в виде лишения свободы либо направления на принудительное лечение по вступившему в силу решению суда;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назначения пенсионных выплат в соответствии с законодательством Республики Казахстан о пенсионном обеспечении;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причины;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безработных на конец отчетного периода;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продолжительности безработицы: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месяца;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месяцев;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месяцев;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9 месяцев;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до 1 года;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года;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безработных из общего их числа: (из строки 84)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a) по причинам незанятости: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высвобожденные в связи с ликвидацией организации (юридического лица), прекращения деятельности работодателя (физического лица), сокращения численности или штата работников;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расторгнувшие трудовой договор по собственной инициативе;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трудовой договор с которыми расторгнут работодателем по истечении срока;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не работавшие;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длительное время (более 1 года) не работавшие;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из мест лишения свободы и (или) принудительного лечения;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состоящие на учете службы пробации;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уволенные из рядов Вооруженных сил Республики Казахстан;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имеют образование: (из строки 84)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 по квалификациям;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духовного образования;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являлись: (из строки 84)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служащих: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имели стаж работы: (из строки 84)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года;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в возрасте: (из строки 84)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16 - 19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20 - 24 года;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25 - 29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30 - 34 года;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35 - 39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40 - 44 года;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45 - 49 лет;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50 - 54 года;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лет и старше;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пред пенсионного возраста (за 2 года до выхода на пенсию по возрасту);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Сведения о потребности в работниках(человек), представленных за __ квартал 20__ года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работодателей, передавших сведения (заявки) на конец отчетного периода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заявленных рабочих мест (вакансий)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 (единиц)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заявленные в карьерные центры сведения о свободных рабочих местах (вакансиях)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видам экономической деятельности из них: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лесного и рыбного хозяйства;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складировании;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оптовой и розничной торговли;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проживанию и питанию;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 социальные услуг;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отраслей;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заявленных (из строки 126) свободных рабочих мест (вакантных должностей) по профессиям;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состоянии рынка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безработных" (индекс 2-Т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(рынок труда), 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квартальная)"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состоянии рынка труда и социальной поддержке безработных"</w:t>
      </w:r>
      <w:r>
        <w:br/>
      </w:r>
      <w:r>
        <w:rPr>
          <w:rFonts w:ascii="Times New Roman"/>
          <w:b/>
          <w:i w:val="false"/>
          <w:color w:val="000000"/>
        </w:rPr>
        <w:t>(индекс 2-Т (рынок труда), периодичность квартальная)"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"Отчет о состоянии рынка труда и социальной поддержке безработных" (индекс 2-Т (рынок труда), периодичность квартальная)" формируется по данным местных исполнительных органов по вопросам социальной защиты и занятости населения области, городов республиканского значения, столицы.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информация формируется в АИС "Рынок труда" в разделе "Отчеты".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лица (семьи) – лица (семьи), имеющие среднедушевые доходы в месяц ниже черты бедности, установленной в областях, городах республиканского значения, столице;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вакансия - свободное рабочее место (должность) у работодателя;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работников, снижением объема производств и выполняемых работ и услуг, повлекшим ухудшение экономического состояния работодателя;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безработный – физическое лицо, осуществляющее поиск работы и готовое приступить к работе;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субсидируемое рабочее место – рабочее место, создаваемое работодателем на договорной основе с центром трудовой мобильности (карьерным центром) для трудоустройства безработных, а также студентов и учащихся старших классов общеобразовательных школ в свободное от учебы время, участвующих в работах, не причиняющих вреда здоровью и не нарушающих процесса обучения, с полным или частичным субсидированием их заработной платы;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наемный работник - физическое лицо, выполняющее работу по трудовому договору либо осуществляющее деятельность по договору гражданско-правового характера, в котором распорядок и оплата за проработанное время либо единицу произведенного товара, либо за оказанные услуги определяются заказчиком;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профессиональное обучение - обучение, включающее в себя профессиональную подготовку, переподготовку в целях получения новых специальностей (профессий), навыков и повышение квалификации в рамках мер содействия занятости,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Глава. 2 Пояснение по заполнению формы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 указываются сведения об обратившихся в карьерные центры за трудовым посредничеством за определенный промежуток времени, и трудоустроенных по категориям указанными в настоящей форме.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 указывается "Число граждан, обратившихся за содействием в трудоустройстве" приводятся данные об общей численности граждан, обратившихся за трудовым посредничеством в карьерные центры и поставленных в них на учет в качестве таковых, включая пенсионеров, учащихся, студентов, лиц с инвалидностью и граждан, занятых трудовой деятельностью, но желающих найти другую работу, получить дополнительный доход (заработок) и работать по нескольким трудовым договорам, а также в свободное от учебы время, которые будут направлены к работодателям при наличии у них потребности в рабочей силе.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1 строке не учитываются граждане, обратившиеся в карьерные центры за консультациями по вопросам трудоустройства и трудового законодательства;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 приводятся данные по независимым работникам, обратившимся в органы занятости в поисках работы либо для оказания мер государственной поддержки;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приводятся данные о числе граждан, имеющих работу на момент обращения в карьерный центр. Сюда относятся лица, желающие сменить место работы или работать по нескольким трудовым договорам, а также лица, предупрежденные о предстоящем высвобождении в связи ликвидаций организаций (юридического лица), прекращения деятельности работодателя (физического лица), сокращения численности или штата работников и на момент обращения фактически еще не высвобожденные;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 показывается численность учащихся общеобразовательных школ, гимназий, лицеев, учащихся профессиональных школ и лицеев, студентов колледжей, высших учебных заведений, обратившихся в карьерные центры по вопросу трудоустройства в свободное от учебы время, которые могут быть направлены к работодателям при наличии у них потребности в рабочей силе;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 приводится численность обратившихся пенсионеров, которые обратились за содействием в трудоустройстве в карьерные центры;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 приводятся данные о численности граждан, зарегистрированных в карьерных центрах в качестве лица ищущего работу (далее – ЛИР);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 приводятся данные о численности безработных, зарегистрированных из числа ЛИР;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 показывается численность высвобожденных в связи с ликвидацией организации (юридического лица), прекращения деятельности работодателя (физического лица), сокращения численности или штата работников;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 показывается численность воспитанников детских деревень и выпускники детских домов, школ-интернатов для детей сирот и детей, оставшихся без попечения родителей, в возрасте от шестнадцати до двадцати трех лет;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10 указываются лица предпенсионного возраста (за 2 года до выхода на пенсию по возрасту);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 указываются лица с инвалидностью;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 показывается численность лиц, освобожденных из мест лишения свободы и (или) принудительного лечения;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 показывается численность лиц, состоящие на учете службы пробации;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14 указываются многодетные родители, воспитывающие несовершеннолетних детей;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15 указываются занятые уходом за детьми в возрасте до 7 лет ребенком с инвалидностью, лицами с инвалидностью первой и второй группы;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16 указываются кандасы;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17 показывается численность лиц, потерпевших от акта терроризма, и лица, участвовавшие в его пресечении;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18 показывается численность малообеспеченных лиц;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19 указываются лица, длительное время (более 1 года) не работавшие;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20 указываются группы населения "СУСН", которые определены местными исполнительными органами;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21 указываются выпускники организаций образования;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22 указывается основное среднее образование;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23 указывается общее среднее образование;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24 указывается среднее техническое и профессиональное образование;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25 указывается послесреднее образование;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26 указывается высшее образование;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27 указывается послевузовское образование;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28 показывается число лиц, прошедших профессиональную ориентацию;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29 показывается общее число трудоустроенных;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30 показываются безработные из числа трудоустроенных;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31 показываются независимые работники из числа трудоустроенных;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32 указываются наемные работники;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33 указываются учащиеся;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34 показывается трудоустройство на вакансии, человек, из строки 29;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с 35 по 43 показывается число лиц, трудоустроенных по отраслям экономики;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35 указывается в промышленности;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36 указывается в сельском, лесном и рыбном хозяйстве;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37 указывается на транспорте и в складировании;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38 указывается в строительстве;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39 указывается в оптовые и розничные торговли;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40 указывается в услугах по проживанию и питанию;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41 указывается в здравоохранении и социальных услугах;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42 указывается в образовании;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43 указывается в других отраслях;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44 указывается в разрезе групп населения из строки 29;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45 указываются высвобожденные в связи с ликвидацией организации (юридического лица), прекращения деятельности работодателя (физического лица), сокращения численности или штата работников;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46 указываются воспитанники детских деревень и выпускники детских домов, школ-интернатов для детей сирот и детей, оставшихся без попечения родителей, в возрасте от шестнадцати до двадцати трех лет;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47 указываются лица предпенсионного возраста (за 2 года до выхода на пенсию по возрасту);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48 указываются лица с инвалидностью;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49 указываются освобожденные из мест лишения свободы и (или) принудительного лечения;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50 указываются лица, состоящие на учете службы пробации;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51 указываются многодетные родители, воспитывающие несовершеннолетних детей;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52 указываются занятые уходом за детьми в возрасте до 7 лет ребенком- с инвалидностью, лицами с инвалидностью первой и второй группы;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53 указываются кандасы;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54 указываются лица, потерпевшие от акта терроризма, и лица, участвовавшие в его пресечении;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55 указываются малообеспеченные;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56 указываются лица, длительное время (более 1 года) не работавшие;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57 указываются лица, которые определены местными исполнительными органами;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58 указываются другие;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59 показываются трудоустроенные на субсидируемые рабочие места из строки 29: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60 указывается молодежная практика;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61 указываются социальные рабочие места;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62 указываются общественные работы;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63 указывается контракт поколений;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64 указывается первое рабочее место;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65 указывается серебряный возраст;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66 показываются на должности из строки 29: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67 показывается число трудоустроенных на должностях рабочих;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68 показывается число трудоустроенных на должностях служащих;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69 показывается численность безработных;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70 показывается численность безработных, состоящих на учете в органах занятости на начало текущего года, то есть фактическая численность безработных на конец последнего месяца предыдущего года (на 31 декабря);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71 учитывается количество безработных, то есть зарегистрированных и поставленных на учет в карьерном центре в течение отчетного периода текущего года;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72 указывается общее число снятых с учета в отчетном периоде безработных независимо от даты постановки на учет и причины снятия с учета (выезд в другую местность, смерть, выход на пенсию, поступление в учебное заведение, призыв в армию, самостоятельное трудоустройство, а также трудоустройство через трудовое посредничество);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73 указывается отказ от трех предложенных вариантов подходящей работы;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74 указываются неявки без уважительных причин;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75 указываются в течение пяти рабочих дней со дня уведомления карьерным центром по месту предложенного трудоустройства или обучения;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76 указываются те, кто не явился в течение трех рабочих дней по вызову в карьерный центр на участие в активных мерах содействия занятости;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77 указывается самовольное прекращение участия в активных мерах содействия занятости;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78 указываются нарушения безработным без уважительных причин сроков посещения или уведомления карьерного центра;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79 указываются перемены места жительства;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80 указываются трудоустройства на подходящую работу;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81 показывается осуждения безработного к наказанию в виде лишения свободы либо направления на принудительное лечение по вступившему в силу решению суда;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82 указываются назначения пенсионных выплат в соответствии с законодательством Республики Казахстан о пенсионном обеспечении;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83 указываются прочие причины;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84 показывается число безработных, состоящих на учете на конец отчетного периода текущего года;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с 85 по 90 приводится разбивка данных о безработных гражданах по состоянию на конец отчетного периода текущего года по продолжительности безработицы;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безработицы определяется как время между днем регистрации и учета безработным и концом отчетного периода (до снятия его с учета)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"Состав безработных" предусмотрены показатели, характеризующие состав безработных, учтенных по строке 84 данной статистической формы: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85 указываются по продолжительности безработицы до 1 месяца;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86 указывается от 1 до 3 месяцев;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87 указывается от 3 до 6 месяцев;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88 указывается от 6 до 9 месяцев;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89 указывается от 9 до 1 года;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90 указывается более года;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распределении безработных по причинам незанятости учитываются, что по истечению года (двенадцати месяцев) со дня регистрации в карьерном центре безработные из строки 90 переходят в категорию "длительное время (более года) не работавшие" и отражаться в строке 95;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безработных из общего их числа: из строки 84, по причинам незанятости (с 91 по 99):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91 указываются высвобожденные в связи с ликвидацией организации (юридического лица), прекращения деятельности работодателя (физического лица), сокращения численности или штата работников;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92 указываются расторгнувшие трудовой договор по собственной инициативе;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93 указываются лица, трудовой договор с которыми расторгнут работодателем по истечении срока;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94 указываются ранее не работавшие – всего;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95 указываются лица, длительное время (более 1 года) не работавшие;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96 указываются освобожденные из мест лишения свободы и (или) принудительного лечения;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97 указываются лица, состоящие на учете службы пробации;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98 указываются лица, уволенные из рядов Вооруженных Сил Республики Казахстан;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99 показываются другие;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с 100 по 105 показывается состав безработных по образованию (сумма строк 100 по 105 дает строку 84);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106 и 107 показывается состав безработных по категориям: рабочие и служащие;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108 указываются из числа служащих;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109 показывается число безработных из числа служащих (по строке 108) являющихся по последнему месту работы руководителями;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110 указываются специалисты;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с 111 по 114 показывают состав безработных по общему стажу работы;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с 115 по 124 показывают состав безработных по возрасту.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125 показываются лица предпенсионного возраста (за 2 года до выхода на пенсию по возрасту);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126 показывается общее число вакансий, заявленных в карьерные центры;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127 по 136 приводятся сведения о вакансиях, представленных работодателями по видам экономической деятельности;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со строки 137 приводится перечень по 20-ти наибольшему числу профессий рабочих и должностей служащих на основании сведений о вакансиях, направленных работодателями. Наименование профессий (должностей) располагаются в порядке убывания, начиная с наибольшего числа предоставленных вакансий. (Показатель профессий формируется из АИС "Рынок труда").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138 указывается общее число профессий рабочих и должностей служащих, не учтенных в строке 137.</w:t>
      </w:r>
    </w:p>
    <w:bookmarkEnd w:id="1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