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46b3" w14:textId="4c54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торговли и интеграции Республики Казахстан от 12 ноября 2021 года № 591-НҚ "Об установлении цен на товары (работы, услуги), производимые и (или) реализуемые субъектом государственной монополии по аккредитации в области оценки соответствия"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торговли и интеграции Республики Казахстан от 17 августа 2023 года № 319-НҚ. Зарегистрирован в Министерстве юстиции Республики Казахстан 21 августа 2023 года № 33312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торговли и интеграции Республики Казахстан от 12 ноября 2021 года № 591-НҚ "Об установлении цен на товары (работы, услуги), производимые и (или) реализуемые субъектом государственной монополии по аккредитации в области оценки соответствия" (зарегистрирован в Реестре государственной регистрации нормативных правовых актов за № 25158)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Ценах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товары (работы, услуги), производимые и (или) реализуемые субъектом государственной монополии по аккредитации в области оценки соответствия,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в области оценки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человеко-день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82 189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