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d0d" w14:textId="2457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18 августа 2023 года № 264. Зарегистрирован в Министерстве юстиции Республики Казахстан 22 августа 2023 года № 33316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73-1), 73-2), 73-3), 73-4), 73-5), 73-6), 74-1), 74-2), 74-3), 74-4), 74-5), 74-6), 75-1), 75-2), 75-3), 75-4), 75-5), 75-6), 75-7), 75-8), 76-1), 76-2), 76-3), 76-4), 76-5), 76-6), 76-7), 76-8), 77-1), 77-2), 77-3), 77-4), 77-5), 77-6), 77-7), 77-8), 77-9), 78-1), 78-2), 78-3), 78-4), 78-5), 78-6), 78-7), 78-8) и 78-9)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приложению 73-1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приложению 73-2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приложению 73-3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приложению 73-4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приложению 73-5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73-6) типовой учебный план начального образования для специализированных хореографических школ-интернатов с казахским языком обучения согласно приложению 73-6 к настоящему приказу;";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приложению 74-1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приложению 74-2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приложению 74-3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приложению 74-4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приложению 74-5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74-6) типовой учебный план начального образования для специализированных хореографических школ-интернатов с русским языком обучения согласно приложению 74-6 к настоящему приказу;";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приложению 75-1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приложению 75-2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приложению 75-3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приложению 75-4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приложению 75-5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приложению 75-6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приложению 75-7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 согласно приложению 75-8 к настоящему приказу;";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приложению 76-1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приложению 76-2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приложению 76-3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приложению 76-4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приложению 76-5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приложению 76-6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76-7) типовой учебный план специальности "Хоровое дирижирование" для специализированных музыкальных школ-интернатов с русским языком обучения согласно приложению 76-7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 согласно приложению 76-8 к настоящему приказу;";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 согласно приложению 77-1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приложению 77-2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приложению 77-3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приложению 77-4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 согласно приложению 77-5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приложению 77-6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приложению 77-7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77-8) типовой учебный план специальности "Теория и история музыки" для специализированных музыкальных школ-интернатов с казахским языком обучения согласно приложению 77-8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77-9) типовой учебный план специальности "Композиция" для специализированных музыкальных школ-интернатов с казахским языком обучения согласно приложению 77-9 к настоящему приказу;";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 согласно приложению 78-1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приложению 78-2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приложению 78-3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приложению 78-4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 согласно приложению 78-5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приложению 78-6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78-7) типовой учебный план специальности "Хоровое дирижирование" для специализированных музыкальных школ-интернатов с русским языком обучения согласно приложению 78-7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78-8) типовой учебный план специальности "Теория и история музыки" для специализированных музыкальных школ-интернатов с русским языком обучения согласно приложению 78-8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78-9) типовой учебный план специальности "Композиция" для специализированных музыкальных школ-интернатов с русским языком обучения согласно приложению 78-9 к настоящему приказу;";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73-1, 73-2, 73-3, 73-4, 73-5 и 73-6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74-1, 74-2, 74-3, 74-4, 74-5 и 74-6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75-1, 75-2, 75-3, 75-4, 75-5, 75-6, 75-7 и 75-8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76-1, 76-2, 76-3, 76-4, 76-5, 76-6, 76-7 и 76-8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77-1, 77-2, 77-3, 77-4, 77-5, 77-6, 77-7, 77-8 и 77-9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78-1, 78-2, 78-3, 78-4, 78-5, 78-6, 78-7, 78-8 и 78-9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образования и науки Республики Казахстан: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ноября 2013 года № 450 "Об утверждении типовых учебных планов для специализированных организаций образования" (зарегистрированный в Реестре государственной регистрации нормативных правовых актов под № 8946);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393 "О внесении изменений и дополнений в приказ Министра образования и науки Республики Казахстан от 7 ноября 2013 года № 450 "Об утверждении типовых учебных планов специализированных организаций образования" (зарегистрированный в Реестре государственной регистрации нормативных правовых актов под № 15606).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6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67"/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bookmarkStart w:name="z1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79"/>
    <w:bookmarkStart w:name="z1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12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2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1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1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3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5000</w:t>
            </w:r>
          </w:p>
        </w:tc>
      </w:tr>
    </w:tbl>
    <w:bookmarkStart w:name="z1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 гуманитарного направления с казахским языком обучения (с сокращением учебной нагрузки)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bookmarkStart w:name="z149" w:id="9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 математического направления с казахским языком обучения (с сокращением учебной нагрузки)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bookmarkStart w:name="z153" w:id="99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 гуманитарного направления с русским языком обучения (с сокращением учебной нагрузки)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</w:tbl>
    <w:p>
      <w:pPr>
        <w:spacing w:after="0"/>
        <w:ind w:left="0"/>
        <w:jc w:val="both"/>
      </w:pPr>
      <w:bookmarkStart w:name="z157" w:id="10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 математического направления с русским языком обучения (с сокращением учебной нагрузки)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bookmarkStart w:name="z161" w:id="10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 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bookmarkStart w:name="z165" w:id="10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 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bookmarkStart w:name="z169" w:id="10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bookmarkStart w:name="z173" w:id="10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bookmarkStart w:name="z177" w:id="1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</w:tbl>
    <w:p>
      <w:pPr>
        <w:spacing w:after="0"/>
        <w:ind w:left="0"/>
        <w:jc w:val="both"/>
      </w:pPr>
      <w:bookmarkStart w:name="z181" w:id="1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bookmarkStart w:name="z185" w:id="1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25 человек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</w:tbl>
    <w:p>
      <w:pPr>
        <w:spacing w:after="0"/>
        <w:ind w:left="0"/>
        <w:jc w:val="both"/>
      </w:pPr>
      <w:bookmarkStart w:name="z219" w:id="1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</w:tbl>
    <w:p>
      <w:pPr>
        <w:spacing w:after="0"/>
        <w:ind w:left="0"/>
        <w:jc w:val="both"/>
      </w:pPr>
      <w:bookmarkStart w:name="z241" w:id="1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 лицейских классов с уйгурским/узбекским/таджикским языком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 таджикский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 лицейских классов с уйгурским/узбекским/таджикским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 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