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ac7" w14:textId="f8d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"Социальный работник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августа 2023 года № 146. Зарегистрирован в Министерстве юстиции Республики Казахстан 24 августа 2023 года № 33325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Казахстан,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стандарт "Социальный работник в области здравоохранения",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Министерстве юстиции Республики Казахстан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146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"Социальный работник в области здравоохранения"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"Социальный работник в области здравоохранения"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Казахстан, устанавливает требования к формированию образовательных программ, в том числе обучения персонала на предприятиях, сертификации работников и выпускников организаций образования и решений широкого круга задач в области управления персоналом.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установленный уровень квалификации – уровень квалификации, присваиваемый квалифицированным рабочим кадрам, владеющим профессией и практическими навыками, необходимые для выполнения простых задач в определенной области трудовой деятельности (возможность получения квалификации по ускоренной форме обучения, профессиональная подготовка);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готовности работника к качественному выполнению конкретных трудовых функций;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повышенный уровень квалификации – уровень квалификации, присваиваемый квалифицированным рабочим кадрам, владеющим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 (на базе основного среднего и (или) общего среднего образования в колледжах и высших колледжах);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в области здравоохранения – специалист техническим и профессиональным (средне специальное, среднее профессиональное) (социальное, медицинское, психологическое) образованием, имеющий сертификат или свидетельство о прохождении повышения квалификации по профилю;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трудовой деятельности – выделенный завершенный этап технологического процесса, объединяющий занятия (профессии или должности) в профессиональный стандарт;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трудовая функция – набор взаимосвязанных действий, направленных на решение одной или нескольких задач процесса труда;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карта профессиональных квалификаций – систематизированное отображение занятий (профессий или должностей) по уровням квалификации в отрасли (виде трудовой деятельности) с установленными между ними взаимосвязями, карта профессиональной квалификации является приложением к отраслевой рамке квалификаций;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пользователь профессиональных стандартов – работники, работодатели, организации (органы), осуществляющие деятельность по сертификации и присвоению квалификации, государственные органы;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Национальный классификатор занятий Республики Казахстан – документ по стандартизации, отражающий наименования занятий, принимаемых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уход, ориентированный на пациента – уход, основанный на отношениях, целью которых является исцеление пациентов (такие отношения включают как эмоциональные, так и физические составляющие), что предполагает привлечение семьи и друзей;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информационного.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"Социальный работник в области здравоохранения".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по организации и оказанию медицинских услуг в рамках специальности "Социальный работник в области здравоохранения".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устанавливает требования в области профессиональной компетенции специалиста в части умений, навыков и знаний по предоставлению социальных услуг получателям медицинских услуг в целях улучшения условий жизнедеятельности и (или) расширения их возможностей самостоятельно обеспечивать свои основные жизненные потребности.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группа: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организации и ведения социальной работы.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Профессиональный стандарт применяется в качестве основы для оценки, аттестации, сертификации и подтверждения квалификации, подготовки и специализации кадров и предназначены для использования широким кругом пользователей: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профессии в отрасли, планирования повышения своей квалификации и карьерного продвижения;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подгруппа: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профессионалы по социальной работе в области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профессионалы по социальной работе в области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профессионалы по социальной работе в области защиты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профессионалы по социальной работе с наркоманами и алкоголиками.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в области организации и ведения социальной работы.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карточек профессий: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по уходу в области здравоохранения – 4.1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по уходу в области здравоохранения – 4.2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по уходу в области здравоохранения – 4.3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социальной работе в области здравоохранения – 6.1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социальной работе в области здравоохранения – 6.2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социальной работе в области здравоохранения – 6.3 подуровень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уходу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3412-0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ухода за пациентами.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социальной поддержки пациентов.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ухода за пациентами.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ухода с учетом состояния их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уход за пациентами в медицинских организациях и на дому, включая выполнение рекомендаций по уходу.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контроль показателей здоровья и наблюдение за состоянием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средств и предметов ухода при санитарной обработке и гигиеническом уходе за пациентом.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санитарной обработки пациента и гигиенического ухода за пациентом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Обучение пациентов и их родственников в гигиеническом уходе за пациентом.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Здоровьесберегающие технологии при перемещении пациента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Алгоритм измерения антропометрических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Показатели функционального состояния, признаки ухудшения состояния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санитарной обработки пациента и гигиенического ухода за пациентом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соблюдения правил личной гигиены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Требований к организации питания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использования и хранения предметов ухода за пациентом.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доврачебную медицинскую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оказания доврачебной медицинской помощи при ранении, кровотечении, поражении электрическим током, переломе, вывихе, ушибе, растяжении связок, переломе черепа, повреждении позвоночника, ожоге, тепловом и солнечном ударе, пищевом отравлении, обморожении, попадании инородных тел в органы и ткани, укусе или ужалении насекомыми, утоплении.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 оказании доврачебной медицинской помощи владеть навыками: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устранения воздействия на организм пострадавшего опасных и вредных факторов;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оценки состояния пострадавшего, характера травмы, создающей наибольшую угрозу для жизни пострадавшего и последовательности действий по его спасению;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выполнить необходимые мероприятия по спасению пострадавшего в порядке срочности, поддерживать основные жизненные функции пострадавшего до прибытия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принятия мер для организации транспортировки пострадавшего в соответствующую медицинскую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оказания доврачебной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Показаний и алгоритма доврачебных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социальной поддержки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эмоциональную, психологическую и социальную поддержку пациентам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медицинскому и психологическому лечению больных, помогать адаптации пациента к новым условиям пребывания, если он помещается в больницу, или к новому состоянию, если развиваются осложнения, нарастает симптоматика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Решать вопросы социальной поддержки больного (оформление запросов, юридических документов, участие или помощь в оформлении направления на медико-социальную экспертизу, в дом престарелых и инвалидов).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по просьбе пациентов удовлетворение религиозных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организации траурных ритуальных церемоний по просьбе родственников.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 проблемы и потребности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эффективного общения с пациентом и его окружением в процессе профессионального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Признаки видов гендерного насилия.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свою деятельность под руководством специалиста по социальной работе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тесном сотрудничестве с руководящим специалистом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обмениваться информацией о пациентах;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координировать совместные действия для обеспечения комплексного и эффективного ухода;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обсуждать различные варианты ухода и принимать совместные решения, учитывая социальные, психологические и медицинские аспекты.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Ресурсы и программы поддержки пациентов, предлагаемые в области социальной работы в здравоохранении.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Развивает навыки эффективной коммуникации и сотрудничества с членами медицинской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Сотрудничает с коллегами для обеспечения качественной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коммуникации с коллегами и другими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командной работы, тайм-менеджмента.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ведение учетной и отчетной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документацию по формам, видам, в объеме, порядке и сроки, установленные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Использования в профессиональной деятельности информационные системы в сфере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оформления учетно-отчетной документации по социальной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работы в информационных системах в сфере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профессиональное 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 руководством специалиста по социальной работе получать обучение и развивать свои навыки в области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Совместно с членами медицинской команды участвовать в образовательных программах, тренингах и мероприятиях, направленных на повышение их компетентности в социальных аспектах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Возможности сетевого взаимодействия и общения с коллегами из своей профессиональной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Этические принципы и профессиональных стандартов, которые регулируют деятельность социального работника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Эмпатия.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Культурная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Самоотдача и эмоциональная стабильность.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Адаптивность и гибкость.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Исполнительность.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Сотрудничество и работа в команде.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 Дантист 4S09110103 Помощник врача-стоматолога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 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44" w:id="4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уходу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процедур, связанных с организацией ухода за больными, включая оказание неотложной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процедур, связанных с организацией ухода за больными, включая оказание неотложной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ухода с учетом состояния их 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пациентов и сбор информации от пациентов и их родственников.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потребностей в социально-медицинских услугах с учетом характера заболевания, медицинских показаний, физического и психического состояния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основных показателей функционального состояния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Измерение антропометрических показателей (рост, масса тела).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Измерение температуры тела, частоты пульса, артериального давления, частоты дыхательных движений.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Размещение и перемещение пациента в постели с применением принципов эргономики.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Информирование медицинского персонала об изменениях в состоянии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Эффективное общение с пациентом и его окружением в процессе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Выявление насильственных действий к пациенту.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общения с пациентами.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Здоровьесберегающие технологии при перемещении пациента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информирования об изменениях в состоянии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Алгоритм измерения антропометрических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Показатели функционального состояния, признаки ухудшения состояния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Условия безопасной транспортировки и перемещения пациента с использованием принципов эргономики.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Принципы эффективного общения с пациентом и его окружением в процессе профессионального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Признаки видов гендерного насилия.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Гигиенический уход за тяжелобольными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средств и предметов ухода при санитарной обработке и гигиеническом уходе за пациентом.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санитарной обработки пациента и гигиенического ухода за пациентом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Обучение пациентов и их родственников в гигиеническом уходе за пациентом.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санитарной обработки пациента и гигиенического ухода за пациентом с недостаточностью самостоятельного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соблюдения правил личной гигиены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организации питания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использования и хранения предметов ухода за пациентом.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характер поражения и степени тяжести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первую помощь при угрожающих жизни состояниях.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модель личного безопасного поведения при оказании первой помощи пострадавшему.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оказания доврачебной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Состояния, при которых оказывается первая помощь, и определять мероприятия по ее оказанию.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оказания первой помощи при угрожающих жизни состояниях.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госпитализации и сопровождение получателей услуг в организации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медицинскому и психологическому лечению больных, помогать адаптации пациента к новым условиям пребывания, если он помещается в больницу, или к новому состоянию, если развиваются осложнения, нарастает симптоматика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факторы риска падения, развития пролежней, осуществления профилактики пролежней,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Транспортировать и сопровождать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Решать вопросы социальной поддержки больного (оформление запросов, юридических документов, участие или помощь в оформлении направления на медико-социальную экспертизу, в дом престарелых и инвалидов).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по просьбе пациентов удовлетворение религиозных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организации траурных ритуальных церемоний по просьбе родственников.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Условия безопасной транспортировки и перемещения пациента с использованием принципов эргономики.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Социальные проблемы и потребности пациентов.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свою деятельность под руководством специалиста по социальной работе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тесном сотрудничестве с руководящим специалистом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обмениваться информацией о пациентах;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координировать совместные действия для обеспечения комплексного и эффективного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 руководством специалиста по социальной работе в области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обсуждать различные варианты ухода и принимать совместные решения, учитывая социальные, психологические и медицинские аспекты;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работать над решением проблем и трудностей, связанных с здоровьем и социальным благополучием пациентов.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Ресурсы и программы поддержки пациентов, предлагаемые в области социальной работы в здравоохранении.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Развивает навыки эффективной коммуникации и сотрудничества с членами медицинской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Сотрудничает с коллегами для обеспечения качественной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коммуникации с коллегами и другими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командной работы, тайм-менеджмента.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ведение учетной и отчетной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документацию по формам, видам, в объеме, порядке и сроки, установленные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Использования в профессиональной деятельности информационные системы в сфере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оформления учетно-отчетной документации по социальной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работы в информационных системах в сфере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пациентов и их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Вовлечение в образовательные программы и тренинги для пациентов и их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Предоставление информации о заболеваниях, профилактике, уходе и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Консультирование по вопросам связанным с здоровьем, ресурсов и программ поддержки пациентов, предлагаемые в области социальной работы в здравоохранении.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Политики, стандарты, рекомендации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Эмпатия.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Самоотдача и эмоциональная стабильность.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Сотрудничество и 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Культурная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Креативность и гибкость.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Профессиональное и этичное поведение.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Стремление к профессиональному развитию.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 Дантист, 4S09110103 Помощник врача-стоматолога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 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46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уходу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3412-0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медицинское, психологическое, педагогическое) образование.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наставнических и консультативных услуг в вопросах организации и осуществления ухода за пациентом.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деятельности социальных работников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объема и качества медицинских услуг, оказываемых социальными работниками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наставнических и консультативных услуг в вопросах организации и осуществления ухода за пациентом.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наставнических и консультационных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организационно-методическую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консультативную помощь и наставничество социальными работниками по уходу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решения по спорным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 регламентирующие организационно-методическую помощь социальными работниками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деятельности социальных работников по уходу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экспертных заключений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структурных подразделений оказывающих услуги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меры планового и экстренного характера при возникновении ситуаций, угрожающих жизни и здоровью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Планировать, и прогнозировать деятельность структурных подразделений оказывающих услуги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 регламентирующие организационно-методическую деятельность социальных работников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объема и качества услуг, оказываемых социальными работниками по уходу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объема и качества медицинских услуг, оказываемых социальными работниками по уходу в области здравоохранения.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объем и качество медицинских услуг, оказываемых социальными работниками по уходу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проведения мониторинга показателей медицинской помощи в рамках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факторы риска и своевременно информировать руководство организации о возникающих системных проблемах в области качества медицинских услуг, оказываемых социальными работниками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РК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Стандартизации в здравоохранении.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проведения экспертизы качества медицинских услуг, оказываемых социальными работниками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внедрение новых методов и технологий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Изучать и внедрять новые методы диагностики и лечения в свою практику.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оценке эффективности новых подходов и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Текущих тенденций и инноваций, новых методов диагностики и лечения, которые появляются в области его специализации.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Эмпатия.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Самоотдача и эмоциональная стабильность.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Сотрудничество и 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Культурная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Адаптивность и гибкость.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Профессиональное и этичное поведение.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Стремление к профессиональному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Стремление к качеству.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 Дантист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 Помощник врача-стоматолога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 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48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– Республика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статистика", свидетельство о прохождении сертификационного курса или сертификат о повышении квалификации по специальности "Социальная работа", свидетельство о повышении квалификации по направлению социальной сферы или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диагностика социальной ситуации и потребности личности в социальных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взаимодействию, координации и сотрудничеству с общественными организациями, государственными органами и организациями, развивает волонтерское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диагностика социальной ситуации и потребности личности в социальных услугах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социальной ситуации и потребности личности в социальных услугах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информации о пациенте и его социальной ситуации, включая проведение беседы, изучение медицинской и социальной документации, сведений о семье и окружении, проведения анкетирования или стандартизированных инструментов для оценки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различные социальные факторы, влияющие на жизнь и благополучие пациента, включая экономические условия, жилищные условия, семейные и социальные связи, доступ к социальным и медицинским ресурсам, степень социальной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основных потребностей пациента на основе собранной информации (в финансовой поддержке, помощи с жилищными условиями, доступе к медицинским услугам, социальной поддержке, психологической помощи, помощи в обеспечении ухода).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рисков, с которыми сталкивается пациентов (социальная изоляция, экономические трудности, нарушения в 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ресурсов пациента, которые могут помочь ему преодолеть трудности и достичь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плана действий, направленных на решение выявленных проблем и удовлетворение потребностей, на основе диагностики социальной ситуации и потребностей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Мониторинг прогресса пациента, эффективности предоставляемых услуг и оценка изменений в социальной ситуации и потребностях пациента.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пакета социальных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Предоставление поддержки пациентам и их семьям, помогая справиться с психологическими, социальными и эмоциональными трудностями, связанными с заболеванием или травмой.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Консультирование, психологическая поддержка, помощь в обращении за социальными пособиями и льготами, а также организация поддерживающих групп или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Адаптация пациентов к изменениям, связанным с заболеванием или инвалидностью, и восстановить свою независимость и функциональные возможности.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ресурсов и информации о реабилитационных программ, физиотерапии, адаптивных технологиях, обучении навыкам самообслуживания и возвращению на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 с семьями пациентов, помощь в преодолении семейных трудностей, связанных с заболеванием или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доступных услугах, правах пациентов, возможностях финансирования, программ обеспечения социальной поддержки и других социальных ресурсах.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социальной поддержки пациентов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медицинскому и психологическому лечению больных, помогать адаптации пациента к новым условиям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Решать вопросы социальной поддержки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Информирует население о видах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Принимает участие в организации работы по формированию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и нормативные акты и документы, методологию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 проблемы и потребности пациентов.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свою деятельность под руководством специалиста по социальной работе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тесном сотрудничестве с руководящим специалистом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обмениваться информацией о пациентах;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координировать совместные действия для обеспечения комплексного и эффективного ухода;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обсуждать различные варианты ухода и принимать совместные решения, учитывая социальные, психологические и медицинские аспекты.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Ресурсы и программы поддержки пациентов, предлагаемые в области социальной работы в здравоохранении.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Развивает навыки эффективной коммуникации и сотрудничества с членами медицинской команды.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Сотрудничает с коллегами для обеспечения качественной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коммуникации с коллегами и другими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командной работы, тайм-менеджмента.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ведение учетной и отчетной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документацию по формам, видам, в объеме, порядке и сроки, установленные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Использования в профессиональной деятельности информационные системы в сфере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оформления учетно-отчетной документации по социальной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работы в информационных системах в сфере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участие в работе профессиональных ассоциаций, комитетов и групп по обсуждению вопросов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Развивать свои коммуникационные навыки, включая эффективное общение с пациентами, коллегами и другими участниками медицинской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саморефлексию и самооценку своей работы, чтобы выявить сильные и слабые стороны и разработать планы для своего дальнейшего профессионального роста.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Возможности сетевого взаимодействия и общения с коллегами из своей профессиональной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Этические принципы и профессиональных стандартов, которые регулируют деятельность социального работника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Эмпатия.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Сотрудничество и 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Стремление к профессиональному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Системное и аналитическое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Адаптивность и гибкость.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Наблюдательность, внимательность к деталям.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Профессионализм и этичное поведение.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Биологические и смежные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6B053 Физические и химические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6B054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 Геология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статистика", свидетельство о прохождении сертификационного курса или сертификат о повышении квалификации по специальности "Социальная работа", свидетельство о повышении квалификации по направлению социальной сферы или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общую диагностику социальной ситуации и потребности личности в социальных услугах; определяет пакет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взаимодействию, координации и сотрудничеству с общественными организациями, государственными органами и организациями, развивает волонтерское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общую диагностику социальной ситуации и потребности личности в социальных услугах; определяет пакет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социальной ситуации и потребности личности в социальных услугах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потребностей в социально-медицинских услугах с учетом характера заболевания, медицинских показаний, физического и психического состояния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Навыки по сбору информации о пациенте и его социальной ситуации.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 социальных факторов, влияющих на жизнь и благополучие пациента.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Определение потребностей пациента.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 рисков, силы и ресурсов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Разработка плана действий, направленных на решение выявленных проблем и удовлетворение потребностей.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Мониторинг и оценка прогресса пациента, мониторинг эффективности предоставляемых услуг, регулярная оценка изменений в социальной ситуации и потребностях клиента. При необходимости, коррекция плана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Эффективное общение с пациентом и его окружением в процессе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эффективного общения с пациентом и его окружением в процессе профессионального ухода.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пакета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Предоставление поддержки пациентам и их семьям, помогая справиться с психологическими, социальными и эмоциональными трудностями, связанными с заболеванием или травмой.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Консультирование, психологическая поддержка, помощь в обращении за социальными пособиями и льготами, а также организация поддерживающих групп или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Адаптация пациентов к изменениям, связанным с заболеванием или инвалидностью, и восстановить свою независимость и функциональные возможности.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ресурсов и информации о реабилитационных программ, физиотерапии, адаптивных технологиях, обучении навыкам самообслуживания и возвращению на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Работа с семьями пациентов, помощь в преодолении семейных трудностей, связанных с заболеванием или инвалидностью.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Семейные консультации, участие в организации и планировании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Координация услуг для поддержки семейного благополучия.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доступных услугах, правах пациентов, возможностях финансирования, программ обеспечения социальной поддержки и других социальных ресурсах.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пациентов и их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медицинскому и психологическому лечению больных, помогать адаптации пациента к новым условиям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Решать вопросы социальной поддержки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Информирует население о видах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Оказывает помощь в развитии умения самостоятельно решать свои проблемы, вовлекает пациентов в процесс социального оздоровления.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Принимает участие в организации работы по формированию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и нормативные акты и документы, методологию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 проблемы и потребности пациентов.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взаимодействию, координации и сотрудничеству с общественными организациями, государственными органами и организациями, развивает волонтерское движение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свою деятельность под руководством специалиста по социальной работе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тесном сотрудничестве с руководящим специалистом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обмениваться информацией о пациентах;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координировать совместные действия для обеспечения комплексного и эффективного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 руководством специалиста по социальной работе в области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обсуждать различные варианты ухода и принимать совместные решения, учитывая социальные, психологические и медицинские аспекты;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работать над решением проблем и трудностей, связанных с здоровьем и социальным благополучием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Развивать волонтерское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Ресурсы и программы поддержки пациентов, предлагаемые в области социальной работы в здравоохранении.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коллегами и другими работниками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Развивает навыки эффективной коммуникации и сотрудничества с членами медицинской команды.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Сотрудничает с коллегами для обеспечения качественной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коммуникации с коллегами и другими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командной работы, тайм-менеджмента.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учетно-отчетной документации по социальной службе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ведение учетной и отчетной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документацию по формам, видам, в объеме, порядке и сроки, установленные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Использования в профессиональной деятельности информационные системы в сфере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оформления учетно-отчетной документации по социальной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работы в информационных системах в сфере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участие в работе профессиональных ассоциаций, комитетов и групп по обсуждению вопросов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Развивать свои коммуникационные навыки, включая эффективное общение с пациентами, коллегами и другими участниками медицинской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саморефлексию и самооценку своей работы, чтобы выявить сильные и слабые стороны и разработать планы для своего дальнейшего профессионального роста.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Последние достижения и тенденции, новых методов профессиональной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Возможности сетевого взаимодействия и общения с коллегами из своей профессиональной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Этические принципы и профессиональные стандарты, которые регулируют практику социального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Эмпатия, эмоциональный интеллект.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Адаптивность и гибкость.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Сотрудничество и 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Управление стрессом.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Самоорганизация и самомотивация.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Рефлексия и самоанализ.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Системное и аналитическое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Стремление к профессиональному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Этические стандарты.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Биологические и смежные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6B053 Физические и химические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6B054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 Геология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52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статистика", свидетельство о прохождении сертификационного курса или сертификат о повышении квалификации по специальности "Социальная работа", свидетельство о повышении квалификации по направлению социальной сферы или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 по направлению подготовки "Здравоохранение" или "Педагогические науки" или "Естественные науки, математика и статистика".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наставнических и консультативных услуг в вопросах организации и осуществления социальной работы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деятельности социальных работников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объема и качества услуг, оказываемых социальными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наставнических и консультативных услуг в вопросах организации и осуществления социальной работы в области здравоохранения.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наставнических и консультационных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организационно-методическую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консультативную помощь и наставничество социальными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решения по спорным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 регламентирующие организационно-методическую помощь социальными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деятельности социальных работников в области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экспертных заключений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структурных подразделений оказывающих услуги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Планировать, и прогнозировать деятельность структурных подразделений оказывающих услуги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 регламентирующие организационно - методическую деятельность социальных работников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объема и качества услуг, оказываемых социальными работниками в области здравоохранения.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объема и качества услуг, оказываемых социальными работниками в области здравоохранения.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объем и качество услуг, оказываемых социальными работниками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проведения мониторинга показателей деятельности социальных работников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факторы риска и своевременно информировать руководство организации о возникающих системных проблемах в области качества услуг, оказываемых социальными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РК по социальной работе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проведения экспертизы качества услуг, оказываемых социальными работниками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профессиональное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внедрение новых методов и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 внедрять новые методы в собственную практику и практику медицинских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оценке эффективности новых подходов и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Текущие тенденции и инновации, новые методы, которые появляются в области специализации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Эмпатия, эмоциональный интеллект.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Сотрудничество и 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Системное и аналитическое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Организационные навыки.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Управление стрессом.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Самоорганизация и эффективное управление временем.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Профессиональная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Стремление к качеству.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Специалист по социальной работе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Биологические и смежные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6B053 Физические и химические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6B054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 Геология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ЕТКС – единый тарифно–квалификационный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– Республика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2023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